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2B" w:rsidRPr="00684127" w:rsidRDefault="00B1552B" w:rsidP="00B1552B">
      <w:pPr>
        <w:jc w:val="center"/>
        <w:rPr>
          <w:rFonts w:ascii="Times New Roman" w:hAnsi="Times New Roman" w:cs="Times New Roman"/>
          <w:b/>
          <w:sz w:val="40"/>
          <w:szCs w:val="52"/>
        </w:rPr>
      </w:pPr>
      <w:r w:rsidRPr="00684127">
        <w:rPr>
          <w:rFonts w:ascii="Times New Roman" w:hAnsi="Times New Roman" w:cs="Times New Roman"/>
          <w:b/>
          <w:sz w:val="40"/>
          <w:szCs w:val="52"/>
        </w:rPr>
        <w:t>ACADEMIC REGULATIONS,</w:t>
      </w:r>
    </w:p>
    <w:p w:rsidR="00B1552B" w:rsidRPr="00684127" w:rsidRDefault="00B1552B" w:rsidP="00B1552B">
      <w:pPr>
        <w:jc w:val="center"/>
        <w:rPr>
          <w:rFonts w:ascii="Times New Roman" w:hAnsi="Times New Roman" w:cs="Times New Roman"/>
          <w:b/>
          <w:sz w:val="40"/>
          <w:szCs w:val="52"/>
        </w:rPr>
      </w:pPr>
      <w:r w:rsidRPr="00684127">
        <w:rPr>
          <w:rFonts w:ascii="Times New Roman" w:hAnsi="Times New Roman" w:cs="Times New Roman"/>
          <w:b/>
          <w:sz w:val="40"/>
          <w:szCs w:val="52"/>
        </w:rPr>
        <w:t>COURSE STRUCTURE</w:t>
      </w:r>
    </w:p>
    <w:p w:rsidR="00B1552B" w:rsidRPr="00684127" w:rsidRDefault="00B1552B" w:rsidP="00B1552B">
      <w:pPr>
        <w:jc w:val="center"/>
        <w:rPr>
          <w:rFonts w:ascii="Times New Roman" w:hAnsi="Times New Roman" w:cs="Times New Roman"/>
          <w:b/>
          <w:sz w:val="40"/>
          <w:szCs w:val="52"/>
        </w:rPr>
      </w:pPr>
      <w:r w:rsidRPr="00684127">
        <w:rPr>
          <w:rFonts w:ascii="Times New Roman" w:hAnsi="Times New Roman" w:cs="Times New Roman"/>
          <w:b/>
          <w:sz w:val="40"/>
          <w:szCs w:val="52"/>
        </w:rPr>
        <w:t>AND</w:t>
      </w:r>
    </w:p>
    <w:p w:rsidR="00B1552B" w:rsidRPr="00684127" w:rsidRDefault="00B1552B" w:rsidP="00B1552B">
      <w:pPr>
        <w:jc w:val="center"/>
        <w:rPr>
          <w:rFonts w:ascii="Times New Roman" w:hAnsi="Times New Roman" w:cs="Times New Roman"/>
          <w:b/>
          <w:sz w:val="40"/>
          <w:szCs w:val="52"/>
        </w:rPr>
      </w:pPr>
      <w:r w:rsidRPr="00684127">
        <w:rPr>
          <w:rFonts w:ascii="Times New Roman" w:hAnsi="Times New Roman" w:cs="Times New Roman"/>
          <w:b/>
          <w:sz w:val="40"/>
          <w:szCs w:val="52"/>
        </w:rPr>
        <w:t>DETAILED SYLLABI</w:t>
      </w:r>
    </w:p>
    <w:p w:rsidR="00B1552B" w:rsidRPr="00684127" w:rsidRDefault="00B1552B" w:rsidP="00B1552B">
      <w:pPr>
        <w:jc w:val="center"/>
        <w:rPr>
          <w:rFonts w:ascii="Times New Roman" w:hAnsi="Times New Roman" w:cs="Times New Roman"/>
          <w:b/>
          <w:sz w:val="52"/>
          <w:szCs w:val="52"/>
        </w:rPr>
      </w:pPr>
      <w:r w:rsidRPr="00684127">
        <w:rPr>
          <w:rFonts w:ascii="Times New Roman" w:hAnsi="Times New Roman" w:cs="Times New Roman"/>
          <w:b/>
          <w:sz w:val="36"/>
          <w:szCs w:val="52"/>
        </w:rPr>
        <w:t>A20 Regulation</w:t>
      </w:r>
    </w:p>
    <w:p w:rsidR="00B1552B" w:rsidRPr="00684127" w:rsidRDefault="00B1552B" w:rsidP="00B1552B">
      <w:pPr>
        <w:jc w:val="center"/>
        <w:rPr>
          <w:rFonts w:ascii="Times New Roman" w:hAnsi="Times New Roman" w:cs="Times New Roman"/>
          <w:b/>
          <w:caps/>
          <w:sz w:val="40"/>
          <w:szCs w:val="52"/>
        </w:rPr>
      </w:pPr>
    </w:p>
    <w:p w:rsidR="00B1552B" w:rsidRPr="00684127" w:rsidRDefault="00B1552B" w:rsidP="00B1552B">
      <w:pPr>
        <w:jc w:val="center"/>
        <w:rPr>
          <w:rFonts w:ascii="Times New Roman" w:hAnsi="Times New Roman" w:cs="Times New Roman"/>
          <w:b/>
          <w:caps/>
          <w:sz w:val="52"/>
          <w:szCs w:val="52"/>
        </w:rPr>
      </w:pPr>
      <w:r w:rsidRPr="00684127">
        <w:rPr>
          <w:rFonts w:ascii="Times New Roman" w:hAnsi="Times New Roman" w:cs="Times New Roman"/>
          <w:b/>
          <w:caps/>
          <w:sz w:val="40"/>
          <w:szCs w:val="52"/>
        </w:rPr>
        <w:t>for</w:t>
      </w:r>
    </w:p>
    <w:p w:rsidR="00B1552B" w:rsidRPr="00684127" w:rsidRDefault="00B1552B" w:rsidP="00B1552B">
      <w:pPr>
        <w:jc w:val="center"/>
        <w:rPr>
          <w:rFonts w:ascii="Times New Roman" w:hAnsi="Times New Roman" w:cs="Times New Roman"/>
          <w:b/>
          <w:sz w:val="40"/>
          <w:szCs w:val="52"/>
        </w:rPr>
      </w:pPr>
    </w:p>
    <w:p w:rsidR="00B1552B" w:rsidRPr="00684127" w:rsidRDefault="00B1552B" w:rsidP="00B1552B">
      <w:pPr>
        <w:spacing w:after="120"/>
        <w:jc w:val="center"/>
        <w:rPr>
          <w:rFonts w:ascii="Times New Roman" w:hAnsi="Times New Roman" w:cs="Times New Roman"/>
          <w:b/>
          <w:sz w:val="44"/>
          <w:szCs w:val="52"/>
        </w:rPr>
      </w:pPr>
      <w:r w:rsidRPr="00684127">
        <w:rPr>
          <w:rFonts w:ascii="Times New Roman" w:hAnsi="Times New Roman" w:cs="Times New Roman"/>
          <w:b/>
          <w:sz w:val="44"/>
          <w:szCs w:val="52"/>
        </w:rPr>
        <w:t xml:space="preserve">B.Tech. (CSE) in </w:t>
      </w:r>
      <w:r w:rsidR="00154CFC" w:rsidRPr="00684127">
        <w:rPr>
          <w:rFonts w:ascii="Times New Roman" w:hAnsi="Times New Roman" w:cs="Times New Roman"/>
          <w:b/>
          <w:sz w:val="44"/>
          <w:szCs w:val="52"/>
        </w:rPr>
        <w:t>Interne</w:t>
      </w:r>
      <w:r w:rsidR="00876A1B" w:rsidRPr="00684127">
        <w:rPr>
          <w:rFonts w:ascii="Times New Roman" w:hAnsi="Times New Roman" w:cs="Times New Roman"/>
          <w:b/>
          <w:sz w:val="44"/>
          <w:szCs w:val="52"/>
        </w:rPr>
        <w:t>t</w:t>
      </w:r>
      <w:r w:rsidR="00154CFC" w:rsidRPr="00684127">
        <w:rPr>
          <w:rFonts w:ascii="Times New Roman" w:hAnsi="Times New Roman" w:cs="Times New Roman"/>
          <w:b/>
          <w:sz w:val="44"/>
          <w:szCs w:val="52"/>
        </w:rPr>
        <w:t xml:space="preserve"> of Things</w:t>
      </w:r>
    </w:p>
    <w:p w:rsidR="00B1552B" w:rsidRPr="00684127" w:rsidRDefault="00B1552B" w:rsidP="00B1552B">
      <w:pPr>
        <w:spacing w:after="120"/>
        <w:jc w:val="center"/>
        <w:rPr>
          <w:rFonts w:ascii="Times New Roman" w:hAnsi="Times New Roman" w:cs="Times New Roman"/>
          <w:b/>
          <w:sz w:val="44"/>
          <w:szCs w:val="52"/>
        </w:rPr>
      </w:pPr>
      <w:r w:rsidRPr="00684127">
        <w:rPr>
          <w:rFonts w:ascii="Times New Roman" w:hAnsi="Times New Roman" w:cs="Times New Roman"/>
          <w:b/>
          <w:sz w:val="36"/>
          <w:szCs w:val="52"/>
        </w:rPr>
        <w:t>I &amp; II Year</w:t>
      </w:r>
    </w:p>
    <w:p w:rsidR="00B1552B" w:rsidRPr="00684127" w:rsidRDefault="00B1552B" w:rsidP="00B1552B">
      <w:pPr>
        <w:spacing w:after="120"/>
        <w:jc w:val="center"/>
        <w:rPr>
          <w:rFonts w:ascii="Times New Roman" w:hAnsi="Times New Roman" w:cs="Times New Roman"/>
          <w:b/>
          <w:color w:val="000000"/>
          <w:sz w:val="40"/>
          <w:szCs w:val="52"/>
        </w:rPr>
      </w:pPr>
      <w:r w:rsidRPr="00684127">
        <w:rPr>
          <w:rFonts w:ascii="Times New Roman" w:hAnsi="Times New Roman" w:cs="Times New Roman"/>
          <w:color w:val="000000"/>
          <w:sz w:val="28"/>
        </w:rPr>
        <w:t>(Applicable for the Batch admitted in 2021-2022)</w:t>
      </w:r>
    </w:p>
    <w:p w:rsidR="00B1552B" w:rsidRPr="00684127" w:rsidRDefault="00B1552B" w:rsidP="00B1552B">
      <w:pPr>
        <w:pStyle w:val="Heading1"/>
        <w:rPr>
          <w:rFonts w:ascii="Times New Roman" w:hAnsi="Times New Roman" w:cs="Times New Roman"/>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rPr>
          <w:rFonts w:ascii="Times New Roman" w:hAnsi="Times New Roman" w:cs="Times New Roman"/>
          <w:lang w:val="en-GB"/>
        </w:rPr>
      </w:pPr>
    </w:p>
    <w:p w:rsidR="00B1552B" w:rsidRPr="00684127" w:rsidRDefault="00B1552B" w:rsidP="00B1552B">
      <w:pPr>
        <w:jc w:val="center"/>
        <w:rPr>
          <w:rFonts w:ascii="Times New Roman" w:hAnsi="Times New Roman" w:cs="Times New Roman"/>
          <w:lang w:val="en-GB"/>
        </w:rPr>
      </w:pPr>
    </w:p>
    <w:p w:rsidR="00154CFC" w:rsidRPr="00684127" w:rsidRDefault="00154CFC" w:rsidP="00B1552B">
      <w:pPr>
        <w:jc w:val="center"/>
        <w:rPr>
          <w:rFonts w:ascii="Times New Roman" w:hAnsi="Times New Roman" w:cs="Times New Roman"/>
          <w:lang w:val="en-GB"/>
        </w:rPr>
      </w:pPr>
    </w:p>
    <w:p w:rsidR="00154CFC" w:rsidRPr="00684127" w:rsidRDefault="00154CFC" w:rsidP="00B1552B">
      <w:pPr>
        <w:jc w:val="center"/>
        <w:rPr>
          <w:rFonts w:ascii="Times New Roman" w:hAnsi="Times New Roman" w:cs="Times New Roman"/>
          <w:lang w:val="en-GB"/>
        </w:rPr>
      </w:pPr>
    </w:p>
    <w:p w:rsidR="00B1552B" w:rsidRPr="00684127" w:rsidRDefault="00B1552B" w:rsidP="00B1552B">
      <w:pPr>
        <w:jc w:val="center"/>
        <w:rPr>
          <w:rFonts w:ascii="Times New Roman" w:hAnsi="Times New Roman" w:cs="Times New Roman"/>
          <w:b/>
          <w:sz w:val="28"/>
        </w:rPr>
      </w:pPr>
      <w:r w:rsidRPr="00684127">
        <w:rPr>
          <w:rFonts w:ascii="Times New Roman" w:hAnsi="Times New Roman" w:cs="Times New Roman"/>
          <w:b/>
          <w:noProof/>
          <w:sz w:val="28"/>
        </w:rPr>
        <w:lastRenderedPageBreak/>
        <w:drawing>
          <wp:inline distT="0" distB="0" distL="0" distR="0">
            <wp:extent cx="4105275" cy="593090"/>
            <wp:effectExtent l="19050" t="0" r="9525" b="0"/>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nist logos\both logos.jpg"/>
                    <pic:cNvPicPr>
                      <a:picLocks noChangeAspect="1" noChangeArrowheads="1"/>
                    </pic:cNvPicPr>
                  </pic:nvPicPr>
                  <pic:blipFill>
                    <a:blip r:embed="rId7" cstate="print"/>
                    <a:srcRect/>
                    <a:stretch>
                      <a:fillRect/>
                    </a:stretch>
                  </pic:blipFill>
                  <pic:spPr bwMode="auto">
                    <a:xfrm>
                      <a:off x="0" y="0"/>
                      <a:ext cx="4105275" cy="593090"/>
                    </a:xfrm>
                    <a:prstGeom prst="rect">
                      <a:avLst/>
                    </a:prstGeom>
                    <a:noFill/>
                    <a:ln w="9525">
                      <a:noFill/>
                      <a:miter lim="800000"/>
                      <a:headEnd/>
                      <a:tailEnd/>
                    </a:ln>
                  </pic:spPr>
                </pic:pic>
              </a:graphicData>
            </a:graphic>
          </wp:inline>
        </w:drawing>
      </w:r>
      <w:r w:rsidRPr="00684127">
        <w:rPr>
          <w:rFonts w:ascii="Times New Roman" w:hAnsi="Times New Roman" w:cs="Times New Roman"/>
          <w:b/>
          <w:sz w:val="28"/>
        </w:rPr>
        <w:t xml:space="preserve"> </w:t>
      </w:r>
    </w:p>
    <w:p w:rsidR="00B1552B" w:rsidRPr="00684127" w:rsidRDefault="00B1552B" w:rsidP="00B1552B">
      <w:pPr>
        <w:jc w:val="center"/>
        <w:rPr>
          <w:rFonts w:ascii="Times New Roman" w:hAnsi="Times New Roman" w:cs="Times New Roman"/>
          <w:b/>
          <w:sz w:val="28"/>
        </w:rPr>
      </w:pPr>
    </w:p>
    <w:p w:rsidR="00B1552B" w:rsidRPr="00684127" w:rsidRDefault="00B1552B" w:rsidP="00B1552B">
      <w:pPr>
        <w:jc w:val="center"/>
        <w:rPr>
          <w:rFonts w:ascii="Times New Roman" w:hAnsi="Times New Roman" w:cs="Times New Roman"/>
          <w:b/>
          <w:sz w:val="28"/>
        </w:rPr>
      </w:pPr>
    </w:p>
    <w:p w:rsidR="00B1552B" w:rsidRPr="00684127" w:rsidRDefault="00B1552B" w:rsidP="00B1552B">
      <w:pPr>
        <w:jc w:val="center"/>
        <w:rPr>
          <w:rFonts w:ascii="Times New Roman" w:hAnsi="Times New Roman" w:cs="Times New Roman"/>
          <w:b/>
        </w:rPr>
      </w:pPr>
      <w:r w:rsidRPr="00684127">
        <w:rPr>
          <w:rFonts w:ascii="Times New Roman" w:hAnsi="Times New Roman" w:cs="Times New Roman"/>
          <w:b/>
        </w:rPr>
        <w:t>DEPARTMENT OF COMPUTER SCIENCE AND ENGINEERING</w:t>
      </w:r>
    </w:p>
    <w:p w:rsidR="00B1552B" w:rsidRPr="00684127" w:rsidRDefault="00B1552B" w:rsidP="00B1552B">
      <w:pPr>
        <w:jc w:val="center"/>
        <w:rPr>
          <w:rFonts w:ascii="Times New Roman" w:hAnsi="Times New Roman" w:cs="Times New Roman"/>
          <w:sz w:val="28"/>
        </w:rPr>
      </w:pPr>
      <w:r w:rsidRPr="00684127">
        <w:rPr>
          <w:rFonts w:ascii="Times New Roman" w:hAnsi="Times New Roman" w:cs="Times New Roman"/>
          <w:sz w:val="28"/>
        </w:rPr>
        <w:t>SREENIDHI INSTITUTE OF SCIENCE AND TECHNOLOGY</w:t>
      </w:r>
    </w:p>
    <w:p w:rsidR="00B1552B" w:rsidRPr="00684127" w:rsidRDefault="00B1552B" w:rsidP="00B1552B">
      <w:pPr>
        <w:jc w:val="center"/>
        <w:rPr>
          <w:rFonts w:ascii="Times New Roman" w:hAnsi="Times New Roman" w:cs="Times New Roman"/>
          <w:sz w:val="28"/>
          <w:szCs w:val="28"/>
        </w:rPr>
      </w:pPr>
      <w:r w:rsidRPr="00684127">
        <w:rPr>
          <w:rFonts w:ascii="Times New Roman" w:hAnsi="Times New Roman" w:cs="Times New Roman"/>
          <w:sz w:val="20"/>
          <w:szCs w:val="28"/>
        </w:rPr>
        <w:t>(An Autonomous Institution approved by UGC and affiliated to JNTUH)</w:t>
      </w:r>
    </w:p>
    <w:p w:rsidR="00B1552B" w:rsidRPr="00684127" w:rsidRDefault="00B1552B" w:rsidP="00B1552B">
      <w:pPr>
        <w:jc w:val="center"/>
        <w:rPr>
          <w:rFonts w:ascii="Times New Roman" w:hAnsi="Times New Roman" w:cs="Times New Roman"/>
          <w:b/>
          <w:sz w:val="28"/>
          <w:szCs w:val="28"/>
        </w:rPr>
      </w:pPr>
      <w:r w:rsidRPr="00684127">
        <w:rPr>
          <w:rFonts w:ascii="Times New Roman" w:hAnsi="Times New Roman" w:cs="Times New Roman"/>
          <w:szCs w:val="28"/>
        </w:rPr>
        <w:t>Yamnampet, Ghatkesar, Hyderabad - 501 301</w:t>
      </w:r>
    </w:p>
    <w:p w:rsidR="00B1552B" w:rsidRPr="00684127" w:rsidRDefault="00B1552B" w:rsidP="00B1552B">
      <w:pPr>
        <w:jc w:val="center"/>
        <w:rPr>
          <w:rFonts w:ascii="Times New Roman" w:hAnsi="Times New Roman" w:cs="Times New Roman"/>
          <w:b/>
          <w:sz w:val="28"/>
          <w:szCs w:val="28"/>
        </w:rPr>
      </w:pPr>
    </w:p>
    <w:p w:rsidR="00B1552B" w:rsidRPr="00684127" w:rsidRDefault="00B1552B" w:rsidP="00B1552B">
      <w:pPr>
        <w:jc w:val="center"/>
        <w:rPr>
          <w:rFonts w:ascii="Times New Roman" w:hAnsi="Times New Roman" w:cs="Times New Roman"/>
          <w:b/>
          <w:sz w:val="28"/>
          <w:szCs w:val="28"/>
        </w:rPr>
      </w:pPr>
    </w:p>
    <w:p w:rsidR="00B1552B" w:rsidRPr="00684127" w:rsidRDefault="00B1552B" w:rsidP="00B1552B">
      <w:pPr>
        <w:jc w:val="center"/>
        <w:rPr>
          <w:rFonts w:ascii="Times New Roman" w:hAnsi="Times New Roman" w:cs="Times New Roman"/>
          <w:b/>
          <w:sz w:val="28"/>
          <w:szCs w:val="28"/>
        </w:rPr>
      </w:pPr>
    </w:p>
    <w:p w:rsidR="00B1552B" w:rsidRPr="00684127" w:rsidRDefault="00B1552B" w:rsidP="00B1552B">
      <w:pPr>
        <w:jc w:val="center"/>
        <w:rPr>
          <w:rFonts w:ascii="Times New Roman" w:hAnsi="Times New Roman" w:cs="Times New Roman"/>
          <w:b/>
          <w:sz w:val="28"/>
          <w:szCs w:val="28"/>
        </w:rPr>
      </w:pPr>
    </w:p>
    <w:p w:rsidR="00B1552B" w:rsidRPr="00684127" w:rsidRDefault="00B1552B" w:rsidP="00B1552B">
      <w:pPr>
        <w:spacing w:line="360" w:lineRule="auto"/>
        <w:jc w:val="center"/>
        <w:rPr>
          <w:rFonts w:ascii="Times New Roman" w:hAnsi="Times New Roman" w:cs="Times New Roman"/>
          <w:b/>
          <w:bCs/>
          <w:color w:val="0000FF"/>
        </w:rPr>
      </w:pPr>
      <w:r w:rsidRPr="00684127">
        <w:rPr>
          <w:rFonts w:ascii="Times New Roman" w:hAnsi="Times New Roman" w:cs="Times New Roman"/>
          <w:b/>
          <w:sz w:val="28"/>
          <w:szCs w:val="28"/>
        </w:rPr>
        <w:t>January, 2021</w:t>
      </w:r>
    </w:p>
    <w:p w:rsidR="00B1552B" w:rsidRPr="00684127" w:rsidRDefault="00B1552B" w:rsidP="00B1552B">
      <w:pPr>
        <w:jc w:val="center"/>
        <w:rPr>
          <w:rFonts w:ascii="Times New Roman" w:hAnsi="Times New Roman" w:cs="Times New Roman"/>
          <w:b/>
        </w:rPr>
      </w:pPr>
      <w:r w:rsidRPr="00684127">
        <w:rPr>
          <w:rFonts w:ascii="Times New Roman" w:hAnsi="Times New Roman" w:cs="Times New Roman"/>
          <w:b/>
          <w:bCs/>
          <w:color w:val="0000FF"/>
        </w:rPr>
        <w:br w:type="page"/>
      </w:r>
      <w:r w:rsidRPr="00684127">
        <w:rPr>
          <w:rFonts w:ascii="Times New Roman" w:hAnsi="Times New Roman" w:cs="Times New Roman"/>
          <w:b/>
          <w:sz w:val="32"/>
        </w:rPr>
        <w:lastRenderedPageBreak/>
        <w:t>B.Tech (CSE) in Internet of Things</w:t>
      </w:r>
    </w:p>
    <w:p w:rsidR="00B1552B" w:rsidRPr="00684127" w:rsidRDefault="00B1552B" w:rsidP="00B1552B">
      <w:pPr>
        <w:rPr>
          <w:rFonts w:ascii="Times New Roman" w:hAnsi="Times New Roman" w:cs="Times New Roman"/>
          <w:sz w:val="32"/>
        </w:rPr>
      </w:pPr>
    </w:p>
    <w:p w:rsidR="00B1552B" w:rsidRPr="00684127" w:rsidRDefault="00B1552B" w:rsidP="00B1552B">
      <w:pPr>
        <w:rPr>
          <w:rFonts w:ascii="Times New Roman" w:hAnsi="Times New Roman" w:cs="Times New Roman"/>
          <w:b/>
        </w:rPr>
      </w:pPr>
      <w:r w:rsidRPr="00684127">
        <w:rPr>
          <w:rFonts w:ascii="Times New Roman" w:hAnsi="Times New Roman" w:cs="Times New Roman"/>
          <w:b/>
          <w:sz w:val="32"/>
        </w:rPr>
        <w:t>Program objective:</w:t>
      </w:r>
    </w:p>
    <w:p w:rsidR="00B1552B" w:rsidRPr="00684127" w:rsidRDefault="00B1552B" w:rsidP="00B1552B">
      <w:pPr>
        <w:jc w:val="both"/>
        <w:rPr>
          <w:rFonts w:ascii="Times New Roman" w:hAnsi="Times New Roman" w:cs="Times New Roman"/>
          <w:bCs/>
        </w:rPr>
      </w:pPr>
    </w:p>
    <w:p w:rsidR="00B1552B" w:rsidRPr="00684127" w:rsidRDefault="00B1552B" w:rsidP="00B1552B">
      <w:pPr>
        <w:jc w:val="both"/>
        <w:rPr>
          <w:rFonts w:ascii="Times New Roman" w:hAnsi="Times New Roman" w:cs="Times New Roman"/>
          <w:bCs/>
        </w:rPr>
      </w:pPr>
      <w:r w:rsidRPr="00684127">
        <w:rPr>
          <w:rFonts w:ascii="Times New Roman" w:hAnsi="Times New Roman" w:cs="Times New Roman"/>
          <w:bCs/>
        </w:rPr>
        <w:t xml:space="preserve">To develop graduates that can plan, implement, and </w:t>
      </w:r>
      <w:r w:rsidR="009C0C7C" w:rsidRPr="00684127">
        <w:rPr>
          <w:rFonts w:ascii="Times New Roman" w:hAnsi="Times New Roman" w:cs="Times New Roman"/>
          <w:bCs/>
        </w:rPr>
        <w:t xml:space="preserve">deliver IOT based applications </w:t>
      </w:r>
      <w:r w:rsidRPr="00684127">
        <w:rPr>
          <w:rFonts w:ascii="Times New Roman" w:hAnsi="Times New Roman" w:cs="Times New Roman"/>
          <w:bCs/>
        </w:rPr>
        <w:t xml:space="preserve"> to help ensure the </w:t>
      </w:r>
      <w:r w:rsidR="009C0C7C" w:rsidRPr="00684127">
        <w:rPr>
          <w:rFonts w:ascii="Times New Roman" w:hAnsi="Times New Roman" w:cs="Times New Roman"/>
          <w:bCs/>
        </w:rPr>
        <w:t>to involve technology in day to day life</w:t>
      </w:r>
      <w:r w:rsidRPr="00684127">
        <w:rPr>
          <w:rFonts w:ascii="Times New Roman" w:hAnsi="Times New Roman" w:cs="Times New Roman"/>
          <w:bCs/>
        </w:rPr>
        <w:t xml:space="preserve">. To prepare students with the technical knowledge and skills needed to protect and defend computer systems and networks. </w:t>
      </w:r>
    </w:p>
    <w:p w:rsidR="00B1552B" w:rsidRPr="00684127" w:rsidRDefault="00B1552B" w:rsidP="00B1552B">
      <w:pPr>
        <w:jc w:val="both"/>
        <w:rPr>
          <w:rFonts w:ascii="Times New Roman" w:hAnsi="Times New Roman" w:cs="Times New Roman"/>
          <w:bCs/>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 xml:space="preserve">B. Tech. (CSE) in </w:t>
      </w:r>
      <w:r w:rsidR="009C0C7C" w:rsidRPr="00684127">
        <w:rPr>
          <w:rFonts w:ascii="Times New Roman" w:hAnsi="Times New Roman" w:cs="Times New Roman"/>
        </w:rPr>
        <w:t xml:space="preserve">IoT </w:t>
      </w:r>
      <w:r w:rsidRPr="00684127">
        <w:rPr>
          <w:rFonts w:ascii="Times New Roman" w:hAnsi="Times New Roman" w:cs="Times New Roman"/>
          <w:bCs/>
        </w:rPr>
        <w:t xml:space="preserve">curriculum gives due importance to the foundational aspects of computer science, as well as develops in students the necessary engineering skills for addressing emerging technological challenges, in </w:t>
      </w:r>
      <w:r w:rsidR="009C0C7C" w:rsidRPr="00684127">
        <w:rPr>
          <w:rFonts w:ascii="Times New Roman" w:hAnsi="Times New Roman" w:cs="Times New Roman"/>
          <w:bCs/>
        </w:rPr>
        <w:t>Internet of Things</w:t>
      </w:r>
      <w:r w:rsidRPr="00684127">
        <w:rPr>
          <w:rFonts w:ascii="Times New Roman" w:hAnsi="Times New Roman" w:cs="Times New Roman"/>
          <w:bCs/>
        </w:rPr>
        <w:t>. The</w:t>
      </w:r>
      <w:r w:rsidRPr="00684127">
        <w:rPr>
          <w:rFonts w:ascii="Times New Roman" w:hAnsi="Times New Roman" w:cs="Times New Roman"/>
        </w:rPr>
        <w:t xml:space="preserve"> first two years of this program begins with a set of introductory courses, like Mathematics, Physics, English, Computer languages (C, Java, Python), Database Management Systems, which provide students with a firm foundation in mathematics, computer science, as well as communication skills. These courses include weekly labs in which students use state-of-the art software development techniques to create solutions to interesting problems.</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 xml:space="preserve">The last two years of study focuses on the concepts and techniques used in the design and development of advanced software systems.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Students in this program pursue an inter-disciplinary course of study that combines strong foundation in computer science with a focus on interdisciplinary areas. This program is designed for students who seek to blend their computer science abilities with skills in demand and skills specific to another domain to solve problems in that domain.</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bCs/>
        </w:rPr>
        <w:t xml:space="preserve">The program will produce a well prepared and well-motivated workforce to undertake careers in industries offering resilient </w:t>
      </w:r>
      <w:r w:rsidR="009C0C7C" w:rsidRPr="00684127">
        <w:rPr>
          <w:rFonts w:ascii="Times New Roman" w:hAnsi="Times New Roman" w:cs="Times New Roman"/>
          <w:bCs/>
        </w:rPr>
        <w:t xml:space="preserve">IOT </w:t>
      </w:r>
      <w:r w:rsidRPr="00684127">
        <w:rPr>
          <w:rFonts w:ascii="Times New Roman" w:hAnsi="Times New Roman" w:cs="Times New Roman"/>
          <w:bCs/>
        </w:rPr>
        <w:t>Solutions</w:t>
      </w:r>
      <w:r w:rsidR="009C0C7C" w:rsidRPr="00684127">
        <w:rPr>
          <w:rFonts w:ascii="Times New Roman" w:hAnsi="Times New Roman" w:cs="Times New Roman"/>
          <w:bCs/>
        </w:rPr>
        <w:t xml:space="preserve"> with security emaphasis</w:t>
      </w:r>
      <w:r w:rsidRPr="00684127">
        <w:rPr>
          <w:rFonts w:ascii="Times New Roman" w:hAnsi="Times New Roman" w:cs="Times New Roman"/>
          <w:bCs/>
        </w:rPr>
        <w:t xml:space="preserve">, research and industry involving innovation, knowledge creation, engineering, and entrepreneurship. </w:t>
      </w:r>
      <w:r w:rsidRPr="00684127">
        <w:rPr>
          <w:rFonts w:ascii="Times New Roman" w:hAnsi="Times New Roman" w:cs="Times New Roman"/>
        </w:rPr>
        <w:t>Having completed this course, a student is prepared to work independently within a well structured design frame work in the job and for higher studies.</w:t>
      </w:r>
    </w:p>
    <w:p w:rsidR="00B1552B" w:rsidRPr="00684127" w:rsidRDefault="00B1552B" w:rsidP="00B1552B">
      <w:pPr>
        <w:jc w:val="both"/>
        <w:rPr>
          <w:rFonts w:ascii="Times New Roman" w:hAnsi="Times New Roman" w:cs="Times New Roman"/>
        </w:rPr>
      </w:pPr>
    </w:p>
    <w:p w:rsidR="009C0C7C" w:rsidRPr="00684127" w:rsidRDefault="009C0C7C" w:rsidP="00B1552B">
      <w:pPr>
        <w:jc w:val="both"/>
        <w:rPr>
          <w:rFonts w:ascii="Times New Roman" w:hAnsi="Times New Roman" w:cs="Times New Roman"/>
        </w:rPr>
      </w:pPr>
    </w:p>
    <w:p w:rsidR="009C0C7C" w:rsidRPr="00684127" w:rsidRDefault="009C0C7C" w:rsidP="00B1552B">
      <w:pPr>
        <w:jc w:val="both"/>
        <w:rPr>
          <w:rFonts w:ascii="Times New Roman" w:hAnsi="Times New Roman" w:cs="Times New Roman"/>
        </w:rPr>
      </w:pPr>
    </w:p>
    <w:p w:rsidR="00DC3F35" w:rsidRPr="00684127" w:rsidRDefault="00DC3F35" w:rsidP="00DC3F35">
      <w:pPr>
        <w:pStyle w:val="Heading3"/>
        <w:jc w:val="center"/>
        <w:rPr>
          <w:rFonts w:ascii="Times New Roman" w:hAnsi="Times New Roman"/>
          <w:sz w:val="40"/>
        </w:rPr>
      </w:pPr>
      <w:r w:rsidRPr="00684127">
        <w:rPr>
          <w:rFonts w:ascii="Times New Roman" w:hAnsi="Times New Roman"/>
          <w:sz w:val="40"/>
        </w:rPr>
        <w:lastRenderedPageBreak/>
        <w:t>CSE-IOT Vision &amp; Mission</w:t>
      </w:r>
    </w:p>
    <w:p w:rsidR="00DC3F35" w:rsidRPr="00684127" w:rsidRDefault="00DC3F35" w:rsidP="00DC3F35">
      <w:pPr>
        <w:pStyle w:val="NormalWeb"/>
        <w:jc w:val="center"/>
      </w:pPr>
      <w:r w:rsidRPr="00684127">
        <w:t> </w:t>
      </w:r>
    </w:p>
    <w:p w:rsidR="00DC3F35" w:rsidRPr="00684127" w:rsidRDefault="00DC3F35" w:rsidP="00DC3F35">
      <w:pPr>
        <w:pStyle w:val="NormalWeb"/>
        <w:jc w:val="center"/>
      </w:pPr>
      <w:r w:rsidRPr="00684127">
        <w:rPr>
          <w:rStyle w:val="Strong"/>
          <w:sz w:val="21"/>
          <w:szCs w:val="21"/>
        </w:rPr>
        <w:t>B. Tech. CSE (IOT)</w:t>
      </w:r>
    </w:p>
    <w:p w:rsidR="00DC3F35" w:rsidRPr="00684127" w:rsidRDefault="00DC3F35" w:rsidP="00DC3F35">
      <w:pPr>
        <w:pStyle w:val="NormalWeb"/>
        <w:jc w:val="both"/>
      </w:pPr>
      <w:r w:rsidRPr="00684127">
        <w:rPr>
          <w:rStyle w:val="Strong"/>
          <w:sz w:val="21"/>
          <w:szCs w:val="21"/>
        </w:rPr>
        <w:t>Program objective:</w:t>
      </w:r>
    </w:p>
    <w:p w:rsidR="00DC3F35" w:rsidRPr="00684127" w:rsidRDefault="00DC3F35" w:rsidP="00DC3F35">
      <w:pPr>
        <w:pStyle w:val="NormalWeb"/>
        <w:jc w:val="both"/>
      </w:pPr>
      <w:r w:rsidRPr="00684127">
        <w:rPr>
          <w:color w:val="000000"/>
          <w:sz w:val="21"/>
          <w:szCs w:val="21"/>
        </w:rPr>
        <w:t>B. Tech in CSE with specialization in Internet of Things (IoT) is a new, exponentially growing field which consists of a study of Sensors, Microprocessor, Micro Controllers, networking tools, and internet used to extract useful information, followed by analysis and action taken. The emphasis is on hardware related courses along with the related computational mathematics, statistics, computer networking, computer languages and subjects. The program introduces students to the various application domains like home automation, agriculture and healthcare wherein IoT can be used to make appropriate decisions. The programme encompasses IoT as an interdisciplinary, problem-solving oriented subject that learns to apply scientific techniques to practical problems. </w:t>
      </w:r>
    </w:p>
    <w:p w:rsidR="00DC3F35" w:rsidRPr="00684127" w:rsidRDefault="00DC3F35" w:rsidP="00DC3F35">
      <w:pPr>
        <w:pStyle w:val="NormalWeb"/>
        <w:jc w:val="both"/>
      </w:pPr>
      <w:r w:rsidRPr="00684127">
        <w:rPr>
          <w:color w:val="000000"/>
          <w:sz w:val="21"/>
          <w:szCs w:val="21"/>
        </w:rPr>
        <w:t>With hybrid combination of Hardware and Software, students will be able to build intelligent machines, software, or applications The main goal of Internet of Things is to have devices that self-report in real-time, improving efficiency and bringing important information to the surface more quickly than a system depending on human intervention.</w:t>
      </w:r>
    </w:p>
    <w:p w:rsidR="00DC3F35" w:rsidRPr="00684127" w:rsidRDefault="00DC3F35" w:rsidP="00DC3F35">
      <w:pPr>
        <w:pStyle w:val="NormalWeb"/>
      </w:pPr>
      <w:r w:rsidRPr="00684127">
        <w:rPr>
          <w:color w:val="000000"/>
          <w:sz w:val="21"/>
          <w:szCs w:val="21"/>
        </w:rPr>
        <w:t>This Program is best for students seeking expertise in Hardware and software which will help them to take advantage of the new employment possibilities world-wide both in hardware and software domains.</w:t>
      </w:r>
    </w:p>
    <w:p w:rsidR="00DC3F35" w:rsidRPr="00684127" w:rsidRDefault="00DC3F35" w:rsidP="00DC3F35">
      <w:pPr>
        <w:pStyle w:val="NormalWeb"/>
        <w:jc w:val="both"/>
      </w:pPr>
      <w:r w:rsidRPr="00684127">
        <w:rPr>
          <w:color w:val="000000"/>
          <w:sz w:val="21"/>
          <w:szCs w:val="21"/>
        </w:rPr>
        <w:t>The first two years of this program begins with a set of introductory courses, like Mathematics, physics, English, computer languages (C,C++,Java), Database Management Systems, AI and DS which provide students with a firm foundation in mathematics, computer science, database systems as well as communication skills. These courses include weekly labs in which students use state-of-the art software development techniques to create solutions to interesting problems.</w:t>
      </w:r>
    </w:p>
    <w:p w:rsidR="00DC3F35" w:rsidRPr="00684127" w:rsidRDefault="00DC3F35" w:rsidP="00DC3F35">
      <w:pPr>
        <w:pStyle w:val="NormalWeb"/>
        <w:jc w:val="both"/>
      </w:pPr>
      <w:r w:rsidRPr="00684127">
        <w:rPr>
          <w:color w:val="000000"/>
          <w:sz w:val="21"/>
          <w:szCs w:val="21"/>
        </w:rPr>
        <w:t>The last two years of study focuses on the concepts and techniques used in the design and development of advanced techniques in IoT.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DC3F35" w:rsidRPr="00684127" w:rsidRDefault="00DC3F35" w:rsidP="00DC3F35">
      <w:pPr>
        <w:pStyle w:val="NormalWeb"/>
        <w:jc w:val="both"/>
      </w:pPr>
      <w:r w:rsidRPr="00684127">
        <w:rPr>
          <w:color w:val="000000"/>
          <w:sz w:val="21"/>
          <w:szCs w:val="21"/>
        </w:rPr>
        <w:t>Students in this program pursue an inter-disciplinary course of study that combines strong foundation in computer science with a focus on interdisciplinary areas. This program is designed for students who seek to blend their computer science abilities with skills in demand and skills specific to IoT domain to solve Societal problems in that domain.</w:t>
      </w:r>
    </w:p>
    <w:p w:rsidR="00DC3F35" w:rsidRPr="00684127" w:rsidRDefault="00DC3F35" w:rsidP="00DC3F35">
      <w:pPr>
        <w:pStyle w:val="NormalWeb"/>
        <w:jc w:val="both"/>
      </w:pPr>
      <w:r w:rsidRPr="00684127">
        <w:rPr>
          <w:color w:val="000000"/>
          <w:sz w:val="21"/>
          <w:szCs w:val="21"/>
        </w:rPr>
        <w:t>Having completed this course, a student is prepared to work independently within a well-structured design frame work in the job and for higher studies in Computer Science, Electronics and allied domains</w:t>
      </w:r>
    </w:p>
    <w:p w:rsidR="009C0C7C" w:rsidRPr="00684127" w:rsidRDefault="009C0C7C" w:rsidP="00DC3F35">
      <w:pPr>
        <w:pStyle w:val="NormalWeb"/>
      </w:pPr>
    </w:p>
    <w:p w:rsidR="009C0C7C" w:rsidRPr="00684127" w:rsidRDefault="009C0C7C" w:rsidP="00DC3F35">
      <w:pPr>
        <w:pStyle w:val="NormalWeb"/>
      </w:pPr>
    </w:p>
    <w:p w:rsidR="009C0C7C" w:rsidRPr="00684127" w:rsidRDefault="009C0C7C" w:rsidP="00DC3F35">
      <w:pPr>
        <w:pStyle w:val="NormalWeb"/>
      </w:pPr>
    </w:p>
    <w:p w:rsidR="009C0C7C" w:rsidRPr="00684127" w:rsidRDefault="009C0C7C" w:rsidP="00DC3F35">
      <w:pPr>
        <w:pStyle w:val="NormalWeb"/>
      </w:pPr>
    </w:p>
    <w:p w:rsidR="009C0C7C" w:rsidRPr="00684127" w:rsidRDefault="009C0C7C" w:rsidP="00DC3F35">
      <w:pPr>
        <w:pStyle w:val="NormalWeb"/>
      </w:pPr>
    </w:p>
    <w:p w:rsidR="009C0C7C" w:rsidRPr="00684127" w:rsidRDefault="009C0C7C" w:rsidP="00DC3F35">
      <w:pPr>
        <w:pStyle w:val="NormalWeb"/>
      </w:pPr>
    </w:p>
    <w:p w:rsidR="00DC3F35" w:rsidRPr="00684127" w:rsidRDefault="00DC3F35" w:rsidP="00DC3F35">
      <w:pPr>
        <w:pStyle w:val="NormalWeb"/>
      </w:pPr>
      <w:r w:rsidRPr="00684127">
        <w:lastRenderedPageBreak/>
        <w:br/>
      </w:r>
      <w:r w:rsidRPr="00684127">
        <w:rPr>
          <w:rStyle w:val="Strong"/>
          <w:color w:val="000000"/>
        </w:rPr>
        <w:t>Vision of the Department of Computer Science and Engineering (Internet of Things</w:t>
      </w:r>
      <w:r w:rsidRPr="00684127">
        <w:rPr>
          <w:rStyle w:val="Strong"/>
        </w:rPr>
        <w:t>)</w:t>
      </w:r>
    </w:p>
    <w:p w:rsidR="00DC3F35" w:rsidRPr="00684127" w:rsidRDefault="00DC3F35" w:rsidP="00DC3F35">
      <w:pPr>
        <w:pStyle w:val="NormalWeb"/>
        <w:jc w:val="both"/>
      </w:pPr>
      <w:r w:rsidRPr="00684127">
        <w:rPr>
          <w:color w:val="000000"/>
          <w:sz w:val="21"/>
          <w:szCs w:val="21"/>
        </w:rPr>
        <w:t>To emerge as a leading department in Technical Education and Research in India in Computer Science and Engineering especially in Internet of Things domain with focus to produce professionally competent and socially sensitive engineers capable of working in global environment.</w:t>
      </w:r>
    </w:p>
    <w:p w:rsidR="00DC3F35" w:rsidRPr="00684127" w:rsidRDefault="00DC3F35" w:rsidP="00DC3F35">
      <w:pPr>
        <w:pStyle w:val="NormalWeb"/>
        <w:jc w:val="both"/>
      </w:pPr>
      <w:r w:rsidRPr="00684127">
        <w:rPr>
          <w:rStyle w:val="Strong"/>
          <w:sz w:val="21"/>
          <w:szCs w:val="21"/>
        </w:rPr>
        <w:t>Mission of the Department of Computer Science and Engineering in Internet of Things</w:t>
      </w:r>
    </w:p>
    <w:p w:rsidR="00DC3F35" w:rsidRPr="00684127" w:rsidRDefault="00DC3F35" w:rsidP="00693E0E">
      <w:pPr>
        <w:pStyle w:val="NormalWeb"/>
        <w:numPr>
          <w:ilvl w:val="0"/>
          <w:numId w:val="6"/>
        </w:numPr>
        <w:jc w:val="both"/>
      </w:pPr>
      <w:r w:rsidRPr="00684127">
        <w:rPr>
          <w:sz w:val="21"/>
          <w:szCs w:val="21"/>
        </w:rPr>
        <w:t>To prepare Computer Science and Engineering (Internet of Things) graduates to be a lifelong learner with competence in basic science &amp; engineering and professional core, multidisciplinary areas, with continuous update of the syllabus, so that they can succeed in industry as an individual and as a team or to pursue higher studies or to become an entrepreneur. </w:t>
      </w:r>
    </w:p>
    <w:p w:rsidR="00DC3F35" w:rsidRPr="00684127" w:rsidRDefault="00DC3F35" w:rsidP="00693E0E">
      <w:pPr>
        <w:pStyle w:val="NormalWeb"/>
        <w:numPr>
          <w:ilvl w:val="0"/>
          <w:numId w:val="6"/>
        </w:numPr>
        <w:jc w:val="both"/>
      </w:pPr>
      <w:r w:rsidRPr="00684127">
        <w:rPr>
          <w:sz w:val="21"/>
          <w:szCs w:val="21"/>
        </w:rPr>
        <w:t>To enable the graduates to use sensors, networking tools, Microprocessors, controllers and internet to create real time enabled products and also graduates are able to communicate effectively with professional ethics. </w:t>
      </w:r>
    </w:p>
    <w:p w:rsidR="00DC3F35" w:rsidRPr="00684127" w:rsidRDefault="00DC3F35" w:rsidP="00693E0E">
      <w:pPr>
        <w:pStyle w:val="NormalWeb"/>
        <w:numPr>
          <w:ilvl w:val="0"/>
          <w:numId w:val="6"/>
        </w:numPr>
        <w:jc w:val="both"/>
      </w:pPr>
      <w:r w:rsidRPr="00684127">
        <w:rPr>
          <w:sz w:val="21"/>
          <w:szCs w:val="21"/>
        </w:rPr>
        <w:t>To continuously engage in research and projects development with financial management to promote scientific temper in the graduates and attain sustainability.</w:t>
      </w:r>
    </w:p>
    <w:p w:rsidR="00DC3F35" w:rsidRPr="00684127" w:rsidRDefault="00DC3F35" w:rsidP="00DC3F35">
      <w:pPr>
        <w:pStyle w:val="NormalWeb"/>
      </w:pPr>
      <w:r w:rsidRPr="00684127">
        <w:t> </w:t>
      </w:r>
    </w:p>
    <w:p w:rsidR="00DC3F35" w:rsidRPr="00684127" w:rsidRDefault="00DC3F35" w:rsidP="00DC3F35">
      <w:pPr>
        <w:pStyle w:val="NormalWeb"/>
        <w:jc w:val="center"/>
      </w:pPr>
      <w:r w:rsidRPr="00684127">
        <w:rPr>
          <w:rStyle w:val="Strong"/>
          <w:sz w:val="21"/>
          <w:szCs w:val="21"/>
        </w:rPr>
        <w:t>PROGRAM  EDUCATIONAL OBJECTIVES (PEOs) – B.Tech. CSE (IOT)</w:t>
      </w:r>
    </w:p>
    <w:p w:rsidR="00DC3F35" w:rsidRPr="00684127" w:rsidRDefault="00DC3F35" w:rsidP="00693E0E">
      <w:pPr>
        <w:pStyle w:val="NormalWeb"/>
        <w:numPr>
          <w:ilvl w:val="0"/>
          <w:numId w:val="7"/>
        </w:numPr>
        <w:jc w:val="both"/>
      </w:pPr>
      <w:r w:rsidRPr="00684127">
        <w:rPr>
          <w:sz w:val="21"/>
          <w:szCs w:val="21"/>
        </w:rPr>
        <w:t>Graduates will have a strong foundation in fundamentals of mathematics, basic sciences, computer science and engineering sciences with abilities to analyze problems, design and development of optimal solutions to address societal problems.</w:t>
      </w:r>
    </w:p>
    <w:p w:rsidR="00DC3F35" w:rsidRPr="00684127" w:rsidRDefault="00DC3F35" w:rsidP="00693E0E">
      <w:pPr>
        <w:pStyle w:val="NormalWeb"/>
        <w:numPr>
          <w:ilvl w:val="0"/>
          <w:numId w:val="8"/>
        </w:numPr>
        <w:jc w:val="both"/>
      </w:pPr>
      <w:r w:rsidRPr="00684127">
        <w:rPr>
          <w:sz w:val="21"/>
          <w:szCs w:val="21"/>
        </w:rPr>
        <w:t>Apply knowledge of diverse and emerging areas of computer science with modern tools to solve the complex problems; also be sensitive towards health, safety, legal, environmental and sustainable issues to be professionally competent and globally employable.</w:t>
      </w:r>
    </w:p>
    <w:p w:rsidR="00DC3F35" w:rsidRPr="00684127" w:rsidRDefault="00DC3F35" w:rsidP="00693E0E">
      <w:pPr>
        <w:pStyle w:val="NormalWeb"/>
        <w:numPr>
          <w:ilvl w:val="0"/>
          <w:numId w:val="9"/>
        </w:numPr>
        <w:jc w:val="both"/>
      </w:pPr>
      <w:r w:rsidRPr="00684127">
        <w:rPr>
          <w:sz w:val="21"/>
          <w:szCs w:val="21"/>
        </w:rPr>
        <w:t>Develop an ability to work effectively as an individual/team member or a leader or pursue entrepreneurial skills with good communications and ethical ideologies, practice project and finance management skills.</w:t>
      </w:r>
    </w:p>
    <w:p w:rsidR="00DC3F35" w:rsidRPr="00684127" w:rsidRDefault="00DC3F35" w:rsidP="00693E0E">
      <w:pPr>
        <w:pStyle w:val="NormalWeb"/>
        <w:numPr>
          <w:ilvl w:val="0"/>
          <w:numId w:val="10"/>
        </w:numPr>
        <w:jc w:val="both"/>
      </w:pPr>
      <w:r w:rsidRPr="00684127">
        <w:rPr>
          <w:sz w:val="21"/>
          <w:szCs w:val="21"/>
        </w:rPr>
        <w:t>Acquire research temperament to pursue higher studies in reputed national and international institutes and become life-long learners.</w:t>
      </w:r>
    </w:p>
    <w:p w:rsidR="00DC3F35" w:rsidRPr="00684127" w:rsidRDefault="00DC3F35" w:rsidP="00DC3F35">
      <w:pPr>
        <w:pStyle w:val="NormalWeb"/>
      </w:pPr>
      <w:r w:rsidRPr="00684127">
        <w:t> </w:t>
      </w:r>
    </w:p>
    <w:p w:rsidR="00DC3F35" w:rsidRPr="00684127" w:rsidRDefault="00DC3F35" w:rsidP="00DC3F35">
      <w:pPr>
        <w:pStyle w:val="NormalWeb"/>
        <w:jc w:val="both"/>
      </w:pPr>
      <w:r w:rsidRPr="00684127">
        <w:rPr>
          <w:rStyle w:val="Strong"/>
          <w:sz w:val="21"/>
          <w:szCs w:val="21"/>
        </w:rPr>
        <w:t>PROGRAM OUTCOMES (POs)- B.Tech. CSE (IOT)</w:t>
      </w:r>
    </w:p>
    <w:p w:rsidR="00DC3F35" w:rsidRPr="00684127" w:rsidRDefault="00DC3F35" w:rsidP="00DC3F35">
      <w:pPr>
        <w:pStyle w:val="NormalWeb"/>
        <w:ind w:left="10"/>
        <w:jc w:val="both"/>
      </w:pPr>
      <w:r w:rsidRPr="00684127">
        <w:rPr>
          <w:rStyle w:val="Strong"/>
          <w:sz w:val="21"/>
          <w:szCs w:val="21"/>
        </w:rPr>
        <w:t>Engineering Graduates will be able to:</w:t>
      </w:r>
    </w:p>
    <w:p w:rsidR="00DC3F35" w:rsidRPr="00684127" w:rsidRDefault="00DC3F35" w:rsidP="00693E0E">
      <w:pPr>
        <w:pStyle w:val="NormalWeb"/>
        <w:numPr>
          <w:ilvl w:val="0"/>
          <w:numId w:val="11"/>
        </w:numPr>
        <w:ind w:right="20"/>
        <w:jc w:val="both"/>
      </w:pPr>
      <w:r w:rsidRPr="00684127">
        <w:rPr>
          <w:rStyle w:val="Strong"/>
          <w:sz w:val="21"/>
          <w:szCs w:val="21"/>
        </w:rPr>
        <w:t>Engineering knowledge</w:t>
      </w:r>
      <w:r w:rsidRPr="00684127">
        <w:rPr>
          <w:sz w:val="21"/>
          <w:szCs w:val="21"/>
        </w:rPr>
        <w:t>: Apply the knowledge of mathematics, science, engineering fundamentals,</w:t>
      </w:r>
      <w:r w:rsidRPr="00684127">
        <w:rPr>
          <w:rStyle w:val="Strong"/>
          <w:sz w:val="21"/>
          <w:szCs w:val="21"/>
        </w:rPr>
        <w:t xml:space="preserve"> </w:t>
      </w:r>
      <w:r w:rsidRPr="00684127">
        <w:rPr>
          <w:sz w:val="21"/>
          <w:szCs w:val="21"/>
        </w:rPr>
        <w:t>and an engineering specialization to the solution of complex engineering problems.</w:t>
      </w:r>
    </w:p>
    <w:p w:rsidR="00DC3F35" w:rsidRPr="00684127" w:rsidRDefault="00DC3F35" w:rsidP="00693E0E">
      <w:pPr>
        <w:pStyle w:val="NormalWeb"/>
        <w:numPr>
          <w:ilvl w:val="0"/>
          <w:numId w:val="12"/>
        </w:numPr>
        <w:ind w:right="20"/>
        <w:jc w:val="both"/>
      </w:pPr>
      <w:r w:rsidRPr="00684127">
        <w:rPr>
          <w:rStyle w:val="Strong"/>
          <w:sz w:val="21"/>
          <w:szCs w:val="21"/>
        </w:rPr>
        <w:t>Problem analysis</w:t>
      </w:r>
      <w:r w:rsidRPr="00684127">
        <w:rPr>
          <w:sz w:val="21"/>
          <w:szCs w:val="21"/>
        </w:rPr>
        <w:t>: Identify, formulate, review research literature, and analyze complex engineering</w:t>
      </w:r>
      <w:r w:rsidRPr="00684127">
        <w:rPr>
          <w:rStyle w:val="Strong"/>
          <w:sz w:val="21"/>
          <w:szCs w:val="21"/>
        </w:rPr>
        <w:t xml:space="preserve"> </w:t>
      </w:r>
      <w:r w:rsidRPr="00684127">
        <w:rPr>
          <w:sz w:val="21"/>
          <w:szCs w:val="21"/>
        </w:rPr>
        <w:t>problems reaching substantiated conclusions using first principles of mathematics, natural sciences, and engineering sciences.</w:t>
      </w:r>
    </w:p>
    <w:p w:rsidR="00DC3F35" w:rsidRPr="00684127" w:rsidRDefault="00DC3F35" w:rsidP="00693E0E">
      <w:pPr>
        <w:pStyle w:val="NormalWeb"/>
        <w:numPr>
          <w:ilvl w:val="0"/>
          <w:numId w:val="13"/>
        </w:numPr>
        <w:jc w:val="both"/>
      </w:pPr>
      <w:r w:rsidRPr="00684127">
        <w:rPr>
          <w:rStyle w:val="Strong"/>
          <w:sz w:val="21"/>
          <w:szCs w:val="21"/>
        </w:rPr>
        <w:t>Design/development of solutions</w:t>
      </w:r>
      <w:r w:rsidRPr="00684127">
        <w:rPr>
          <w:sz w:val="21"/>
          <w:szCs w:val="21"/>
        </w:rPr>
        <w:t>: Design solutions for complex engineering problems and design</w:t>
      </w:r>
      <w:r w:rsidRPr="00684127">
        <w:rPr>
          <w:rStyle w:val="Strong"/>
          <w:sz w:val="21"/>
          <w:szCs w:val="21"/>
        </w:rPr>
        <w:t xml:space="preserve"> </w:t>
      </w:r>
      <w:r w:rsidRPr="00684127">
        <w:rPr>
          <w:sz w:val="21"/>
          <w:szCs w:val="21"/>
        </w:rPr>
        <w:t>system components or processes that meet the specified needs with appropriate consideration for the public health and safety, and the cultural, societal, and environmental considerations.</w:t>
      </w:r>
    </w:p>
    <w:p w:rsidR="00DC3F35" w:rsidRPr="00684127" w:rsidRDefault="00DC3F35" w:rsidP="00693E0E">
      <w:pPr>
        <w:pStyle w:val="NormalWeb"/>
        <w:numPr>
          <w:ilvl w:val="0"/>
          <w:numId w:val="14"/>
        </w:numPr>
        <w:ind w:right="20"/>
        <w:jc w:val="both"/>
      </w:pPr>
      <w:r w:rsidRPr="00684127">
        <w:rPr>
          <w:rStyle w:val="Strong"/>
          <w:sz w:val="21"/>
          <w:szCs w:val="21"/>
        </w:rPr>
        <w:t>Conduct investigations of complex problems</w:t>
      </w:r>
      <w:r w:rsidRPr="00684127">
        <w:rPr>
          <w:sz w:val="21"/>
          <w:szCs w:val="21"/>
        </w:rPr>
        <w:t>: Use research-based knowledge and research</w:t>
      </w:r>
      <w:r w:rsidRPr="00684127">
        <w:rPr>
          <w:rStyle w:val="Strong"/>
          <w:sz w:val="21"/>
          <w:szCs w:val="21"/>
        </w:rPr>
        <w:t xml:space="preserve"> </w:t>
      </w:r>
      <w:r w:rsidRPr="00684127">
        <w:rPr>
          <w:sz w:val="21"/>
          <w:szCs w:val="21"/>
        </w:rPr>
        <w:t>methods including design of experiments, analysis and interpretation of data, and synthesis of the information to provide valid conclusions.</w:t>
      </w:r>
    </w:p>
    <w:p w:rsidR="00DC3F35" w:rsidRPr="00684127" w:rsidRDefault="00DC3F35" w:rsidP="00693E0E">
      <w:pPr>
        <w:pStyle w:val="NormalWeb"/>
        <w:numPr>
          <w:ilvl w:val="0"/>
          <w:numId w:val="15"/>
        </w:numPr>
        <w:ind w:right="20"/>
        <w:jc w:val="both"/>
      </w:pPr>
      <w:r w:rsidRPr="00684127">
        <w:rPr>
          <w:rStyle w:val="Strong"/>
          <w:sz w:val="21"/>
          <w:szCs w:val="21"/>
        </w:rPr>
        <w:lastRenderedPageBreak/>
        <w:t>Modern tool usage</w:t>
      </w:r>
      <w:r w:rsidRPr="00684127">
        <w:rPr>
          <w:sz w:val="21"/>
          <w:szCs w:val="21"/>
        </w:rPr>
        <w:t>: Create, select, and apply appropriate techniques, resources, and modern</w:t>
      </w:r>
      <w:r w:rsidRPr="00684127">
        <w:rPr>
          <w:rStyle w:val="Strong"/>
          <w:sz w:val="21"/>
          <w:szCs w:val="21"/>
        </w:rPr>
        <w:t xml:space="preserve"> </w:t>
      </w:r>
      <w:r w:rsidRPr="00684127">
        <w:rPr>
          <w:sz w:val="21"/>
          <w:szCs w:val="21"/>
        </w:rPr>
        <w:t>engineering and IT tools including prediction and modeling to complex engineering activities with an understanding of the limitations.</w:t>
      </w:r>
    </w:p>
    <w:p w:rsidR="00DC3F35" w:rsidRPr="00684127" w:rsidRDefault="00DC3F35" w:rsidP="00693E0E">
      <w:pPr>
        <w:pStyle w:val="NormalWeb"/>
        <w:numPr>
          <w:ilvl w:val="0"/>
          <w:numId w:val="16"/>
        </w:numPr>
        <w:jc w:val="both"/>
      </w:pPr>
      <w:r w:rsidRPr="00684127">
        <w:rPr>
          <w:rStyle w:val="Strong"/>
          <w:sz w:val="21"/>
          <w:szCs w:val="21"/>
        </w:rPr>
        <w:t>The engineer and society</w:t>
      </w:r>
      <w:r w:rsidRPr="00684127">
        <w:rPr>
          <w:sz w:val="21"/>
          <w:szCs w:val="21"/>
        </w:rPr>
        <w:t>: Apply reasoning informed by the contextual knowledge to assess</w:t>
      </w:r>
      <w:r w:rsidRPr="00684127">
        <w:rPr>
          <w:rStyle w:val="Strong"/>
          <w:sz w:val="21"/>
          <w:szCs w:val="21"/>
        </w:rPr>
        <w:t xml:space="preserve"> </w:t>
      </w:r>
      <w:r w:rsidRPr="00684127">
        <w:rPr>
          <w:sz w:val="21"/>
          <w:szCs w:val="21"/>
        </w:rPr>
        <w:t>societal, health, safety, legal and cultural issues and the consequent responsibilities relevant to the professional engineering practice.</w:t>
      </w:r>
    </w:p>
    <w:p w:rsidR="00DC3F35" w:rsidRPr="00684127" w:rsidRDefault="00DC3F35" w:rsidP="00693E0E">
      <w:pPr>
        <w:pStyle w:val="NormalWeb"/>
        <w:numPr>
          <w:ilvl w:val="0"/>
          <w:numId w:val="17"/>
        </w:numPr>
        <w:ind w:right="20"/>
        <w:jc w:val="both"/>
      </w:pPr>
      <w:r w:rsidRPr="00684127">
        <w:rPr>
          <w:rStyle w:val="Strong"/>
          <w:sz w:val="21"/>
          <w:szCs w:val="21"/>
        </w:rPr>
        <w:t>Environment and sustainability</w:t>
      </w:r>
      <w:r w:rsidRPr="00684127">
        <w:rPr>
          <w:sz w:val="21"/>
          <w:szCs w:val="21"/>
        </w:rPr>
        <w:t>: Understand the impact of the professional engineering solutions in</w:t>
      </w:r>
      <w:r w:rsidRPr="00684127">
        <w:rPr>
          <w:rStyle w:val="Strong"/>
          <w:sz w:val="21"/>
          <w:szCs w:val="21"/>
        </w:rPr>
        <w:t xml:space="preserve"> </w:t>
      </w:r>
      <w:r w:rsidRPr="00684127">
        <w:rPr>
          <w:sz w:val="21"/>
          <w:szCs w:val="21"/>
        </w:rPr>
        <w:t>societal and environmental contexts, and demonstrate the knowledge of, and need for sustainable development.</w:t>
      </w:r>
    </w:p>
    <w:p w:rsidR="00DC3F35" w:rsidRPr="00684127" w:rsidRDefault="00DC3F35" w:rsidP="00693E0E">
      <w:pPr>
        <w:pStyle w:val="NormalWeb"/>
        <w:numPr>
          <w:ilvl w:val="0"/>
          <w:numId w:val="18"/>
        </w:numPr>
        <w:ind w:right="20"/>
        <w:jc w:val="both"/>
      </w:pPr>
      <w:r w:rsidRPr="00684127">
        <w:rPr>
          <w:rStyle w:val="Strong"/>
          <w:sz w:val="21"/>
          <w:szCs w:val="21"/>
        </w:rPr>
        <w:t>Ethics</w:t>
      </w:r>
      <w:r w:rsidRPr="00684127">
        <w:rPr>
          <w:sz w:val="21"/>
          <w:szCs w:val="21"/>
        </w:rPr>
        <w:t>: Apply ethical principles and commit to professional ethics and responsibilities and norms of</w:t>
      </w:r>
      <w:r w:rsidRPr="00684127">
        <w:rPr>
          <w:rStyle w:val="Strong"/>
          <w:sz w:val="21"/>
          <w:szCs w:val="21"/>
        </w:rPr>
        <w:t xml:space="preserve"> </w:t>
      </w:r>
      <w:r w:rsidRPr="00684127">
        <w:rPr>
          <w:sz w:val="21"/>
          <w:szCs w:val="21"/>
        </w:rPr>
        <w:t>the engineering practice.</w:t>
      </w:r>
    </w:p>
    <w:p w:rsidR="00DC3F35" w:rsidRPr="00684127" w:rsidRDefault="00DC3F35" w:rsidP="00693E0E">
      <w:pPr>
        <w:pStyle w:val="NormalWeb"/>
        <w:numPr>
          <w:ilvl w:val="0"/>
          <w:numId w:val="19"/>
        </w:numPr>
        <w:ind w:right="20"/>
        <w:jc w:val="both"/>
      </w:pPr>
      <w:r w:rsidRPr="00684127">
        <w:rPr>
          <w:rStyle w:val="Strong"/>
          <w:sz w:val="21"/>
          <w:szCs w:val="21"/>
        </w:rPr>
        <w:t>Individual and team work</w:t>
      </w:r>
      <w:r w:rsidRPr="00684127">
        <w:rPr>
          <w:sz w:val="21"/>
          <w:szCs w:val="21"/>
        </w:rPr>
        <w:t>: Function effectively as an individual, and as a member or leader in</w:t>
      </w:r>
      <w:r w:rsidRPr="00684127">
        <w:rPr>
          <w:rStyle w:val="Strong"/>
          <w:sz w:val="21"/>
          <w:szCs w:val="21"/>
        </w:rPr>
        <w:t xml:space="preserve"> </w:t>
      </w:r>
      <w:r w:rsidRPr="00684127">
        <w:rPr>
          <w:sz w:val="21"/>
          <w:szCs w:val="21"/>
        </w:rPr>
        <w:t>diverse teams, and in multidisciplinary settings.</w:t>
      </w:r>
    </w:p>
    <w:p w:rsidR="00DC3F35" w:rsidRPr="00684127" w:rsidRDefault="00DC3F35" w:rsidP="00693E0E">
      <w:pPr>
        <w:pStyle w:val="NormalWeb"/>
        <w:numPr>
          <w:ilvl w:val="0"/>
          <w:numId w:val="20"/>
        </w:numPr>
        <w:ind w:right="20"/>
        <w:jc w:val="both"/>
      </w:pPr>
      <w:r w:rsidRPr="00684127">
        <w:rPr>
          <w:rStyle w:val="Strong"/>
          <w:sz w:val="21"/>
          <w:szCs w:val="21"/>
        </w:rPr>
        <w:t>Communication</w:t>
      </w:r>
      <w:r w:rsidRPr="00684127">
        <w:rPr>
          <w:sz w:val="21"/>
          <w:szCs w:val="21"/>
        </w:rPr>
        <w:t>: Communicate effectively on complex engineering activities with the engineering</w:t>
      </w:r>
      <w:r w:rsidRPr="00684127">
        <w:rPr>
          <w:rStyle w:val="Strong"/>
          <w:sz w:val="21"/>
          <w:szCs w:val="21"/>
        </w:rPr>
        <w:t xml:space="preserve"> </w:t>
      </w:r>
      <w:r w:rsidRPr="00684127">
        <w:rPr>
          <w:sz w:val="21"/>
          <w:szCs w:val="21"/>
        </w:rPr>
        <w:t>community and with society at large, such as, being able to comprehend and write effective reports and design documentation, make effective presentations, and give and receive clear instructions.</w:t>
      </w:r>
    </w:p>
    <w:p w:rsidR="00DC3F35" w:rsidRPr="00684127" w:rsidRDefault="00DC3F35" w:rsidP="00693E0E">
      <w:pPr>
        <w:pStyle w:val="NormalWeb"/>
        <w:numPr>
          <w:ilvl w:val="0"/>
          <w:numId w:val="21"/>
        </w:numPr>
        <w:ind w:right="20"/>
        <w:jc w:val="both"/>
      </w:pPr>
      <w:r w:rsidRPr="00684127">
        <w:rPr>
          <w:rStyle w:val="Strong"/>
          <w:sz w:val="21"/>
          <w:szCs w:val="21"/>
        </w:rPr>
        <w:t>Project management and finance</w:t>
      </w:r>
      <w:r w:rsidRPr="00684127">
        <w:rPr>
          <w:sz w:val="21"/>
          <w:szCs w:val="21"/>
        </w:rPr>
        <w:t>: Demonstrate knowledge and understanding of the engineering</w:t>
      </w:r>
      <w:r w:rsidRPr="00684127">
        <w:rPr>
          <w:rStyle w:val="Strong"/>
          <w:sz w:val="21"/>
          <w:szCs w:val="21"/>
        </w:rPr>
        <w:t xml:space="preserve"> </w:t>
      </w:r>
      <w:r w:rsidRPr="00684127">
        <w:rPr>
          <w:sz w:val="21"/>
          <w:szCs w:val="21"/>
        </w:rPr>
        <w:t>and management principles and apply these to one’s own work, as a member and leader in a team, to manage projects and in multidisciplinary environments.</w:t>
      </w:r>
    </w:p>
    <w:p w:rsidR="00DC3F35" w:rsidRPr="00684127" w:rsidRDefault="00DC3F35" w:rsidP="00693E0E">
      <w:pPr>
        <w:pStyle w:val="NormalWeb"/>
        <w:numPr>
          <w:ilvl w:val="0"/>
          <w:numId w:val="22"/>
        </w:numPr>
        <w:ind w:right="20"/>
        <w:jc w:val="both"/>
      </w:pPr>
      <w:r w:rsidRPr="00684127">
        <w:rPr>
          <w:sz w:val="21"/>
          <w:szCs w:val="21"/>
        </w:rPr>
        <w:t>Life-long learning: Recognize the need for, and have the preparation and ability to engage in independent and life-long learning in the broadest context of technological change.</w:t>
      </w:r>
    </w:p>
    <w:p w:rsidR="00DC3F35" w:rsidRPr="00684127" w:rsidRDefault="00DC3F35" w:rsidP="00DC3F35">
      <w:pPr>
        <w:pStyle w:val="NormalWeb"/>
        <w:jc w:val="both"/>
      </w:pPr>
      <w:r w:rsidRPr="00684127">
        <w:rPr>
          <w:rStyle w:val="Strong"/>
          <w:sz w:val="21"/>
          <w:szCs w:val="21"/>
        </w:rPr>
        <w:t>ROGRAM SPECIFIC OUTCOMES (PSOs)- B.Tech. CSE(IOT)</w:t>
      </w:r>
    </w:p>
    <w:p w:rsidR="00DC3F35" w:rsidRPr="00684127" w:rsidRDefault="00DC3F35" w:rsidP="00DC3F35">
      <w:pPr>
        <w:pStyle w:val="NormalWeb"/>
        <w:jc w:val="both"/>
      </w:pPr>
      <w:r w:rsidRPr="00684127">
        <w:rPr>
          <w:rStyle w:val="Strong"/>
          <w:sz w:val="21"/>
          <w:szCs w:val="21"/>
        </w:rPr>
        <w:t>Program Specific Outcomes (PSOs)</w:t>
      </w:r>
      <w:r w:rsidRPr="00684127">
        <w:rPr>
          <w:color w:val="000000"/>
          <w:sz w:val="21"/>
          <w:szCs w:val="21"/>
        </w:rPr>
        <w:t xml:space="preserve"> are statements that describe what the graduates of a specific engineering program should be able to do. On completion of the B.Tech. CSE (IOT) program the graduates will be able to</w:t>
      </w:r>
    </w:p>
    <w:p w:rsidR="00DC3F35" w:rsidRPr="00684127" w:rsidRDefault="00DC3F35" w:rsidP="00693E0E">
      <w:pPr>
        <w:pStyle w:val="NormalWeb"/>
        <w:numPr>
          <w:ilvl w:val="0"/>
          <w:numId w:val="23"/>
        </w:numPr>
        <w:ind w:right="20"/>
        <w:jc w:val="both"/>
      </w:pPr>
      <w:r w:rsidRPr="00684127">
        <w:rPr>
          <w:sz w:val="21"/>
          <w:szCs w:val="21"/>
        </w:rPr>
        <w:t>Apply the knowledge of computer architecture, software development life cycle, networking, database, web designing with emphasis on data structures and algorithms using programming languages and appropriate software tools to solve the specified needs of engineering problems. </w:t>
      </w:r>
    </w:p>
    <w:p w:rsidR="00DC3F35" w:rsidRPr="00684127" w:rsidRDefault="00DC3F35" w:rsidP="00693E0E">
      <w:pPr>
        <w:pStyle w:val="NormalWeb"/>
        <w:numPr>
          <w:ilvl w:val="0"/>
          <w:numId w:val="23"/>
        </w:numPr>
        <w:ind w:right="20"/>
        <w:jc w:val="both"/>
      </w:pPr>
      <w:r w:rsidRPr="00684127">
        <w:rPr>
          <w:sz w:val="21"/>
          <w:szCs w:val="21"/>
        </w:rPr>
        <w:t>Acquaintance of knowledge on the thrust areas such as Cloud Computing, Internet of Things (IoT), Data Science, Machine Learning, Network Security, Artificial Intelligence for solving societal and local problems with varying complexities. </w:t>
      </w:r>
    </w:p>
    <w:p w:rsidR="00DC3F35" w:rsidRPr="00684127" w:rsidRDefault="00DC3F35" w:rsidP="00693E0E">
      <w:pPr>
        <w:pStyle w:val="ListParagraph"/>
        <w:numPr>
          <w:ilvl w:val="0"/>
          <w:numId w:val="23"/>
        </w:numPr>
        <w:rPr>
          <w:sz w:val="21"/>
          <w:szCs w:val="21"/>
        </w:rPr>
      </w:pPr>
      <w:r w:rsidRPr="00684127">
        <w:rPr>
          <w:sz w:val="21"/>
          <w:szCs w:val="21"/>
        </w:rPr>
        <w:t>Design and develop innovative prototypes or projects individually or in a team to solve the existing industrial problems using effective communication skills with due consideration to professional ethics, security, cultural and environmental contexts for sustainable professional development.</w:t>
      </w:r>
    </w:p>
    <w:p w:rsidR="009C0C7C" w:rsidRPr="00684127" w:rsidRDefault="009C0C7C" w:rsidP="00DC3F35">
      <w:pPr>
        <w:rPr>
          <w:rFonts w:ascii="Times New Roman" w:hAnsi="Times New Roman" w:cs="Times New Roman"/>
          <w:b/>
          <w:bCs/>
          <w:color w:val="FF0000"/>
        </w:rPr>
      </w:pPr>
    </w:p>
    <w:p w:rsidR="009C0C7C" w:rsidRPr="00684127" w:rsidRDefault="009C0C7C" w:rsidP="00DC3F35">
      <w:pPr>
        <w:rPr>
          <w:rFonts w:ascii="Times New Roman" w:hAnsi="Times New Roman" w:cs="Times New Roman"/>
          <w:b/>
          <w:bCs/>
          <w:color w:val="FF0000"/>
        </w:rPr>
      </w:pPr>
    </w:p>
    <w:p w:rsidR="009C0C7C" w:rsidRPr="00684127" w:rsidRDefault="009C0C7C" w:rsidP="00DC3F35">
      <w:pPr>
        <w:rPr>
          <w:rFonts w:ascii="Times New Roman" w:hAnsi="Times New Roman" w:cs="Times New Roman"/>
          <w:b/>
          <w:bCs/>
          <w:color w:val="FF0000"/>
        </w:rPr>
      </w:pPr>
    </w:p>
    <w:p w:rsidR="009C0C7C" w:rsidRPr="00684127" w:rsidRDefault="009C0C7C" w:rsidP="00DC3F35">
      <w:pPr>
        <w:rPr>
          <w:rFonts w:ascii="Times New Roman" w:hAnsi="Times New Roman" w:cs="Times New Roman"/>
          <w:b/>
          <w:bCs/>
          <w:color w:val="FF0000"/>
        </w:rPr>
      </w:pPr>
    </w:p>
    <w:p w:rsidR="009C0C7C" w:rsidRPr="00684127" w:rsidRDefault="009C0C7C" w:rsidP="00DC3F35">
      <w:pPr>
        <w:rPr>
          <w:rFonts w:ascii="Times New Roman" w:hAnsi="Times New Roman" w:cs="Times New Roman"/>
          <w:b/>
          <w:bCs/>
          <w:color w:val="FF0000"/>
        </w:rPr>
      </w:pPr>
    </w:p>
    <w:p w:rsidR="009C0C7C" w:rsidRPr="00684127" w:rsidRDefault="009C0C7C" w:rsidP="00DC3F35">
      <w:pPr>
        <w:rPr>
          <w:rFonts w:ascii="Times New Roman" w:hAnsi="Times New Roman" w:cs="Times New Roman"/>
          <w:b/>
          <w:bCs/>
          <w:color w:val="FF0000"/>
        </w:rPr>
      </w:pPr>
    </w:p>
    <w:p w:rsidR="00B1552B" w:rsidRPr="00684127" w:rsidRDefault="00B1552B" w:rsidP="00DC3F35">
      <w:pPr>
        <w:rPr>
          <w:rFonts w:ascii="Times New Roman" w:hAnsi="Times New Roman" w:cs="Times New Roman"/>
          <w:b/>
          <w:color w:val="FF0000"/>
        </w:rPr>
      </w:pPr>
      <w:r w:rsidRPr="00684127">
        <w:rPr>
          <w:rFonts w:ascii="Times New Roman" w:hAnsi="Times New Roman" w:cs="Times New Roman"/>
          <w:b/>
          <w:bCs/>
          <w:color w:val="FF0000"/>
        </w:rPr>
        <w:lastRenderedPageBreak/>
        <w:t>Correlation between the PEOs and the POs</w:t>
      </w:r>
    </w:p>
    <w:p w:rsidR="00B1552B" w:rsidRPr="00684127" w:rsidRDefault="00B1552B" w:rsidP="00B1552B">
      <w:pPr>
        <w:rPr>
          <w:rFonts w:ascii="Times New Roman" w:hAnsi="Times New Roman" w:cs="Times New Roman"/>
          <w:b/>
          <w:color w:val="FF0000"/>
        </w:rPr>
      </w:pPr>
    </w:p>
    <w:tbl>
      <w:tblPr>
        <w:tblW w:w="8895" w:type="dxa"/>
        <w:tblInd w:w="288" w:type="dxa"/>
        <w:tblLayout w:type="fixed"/>
        <w:tblLook w:val="0000"/>
      </w:tblPr>
      <w:tblGrid>
        <w:gridCol w:w="1114"/>
        <w:gridCol w:w="645"/>
        <w:gridCol w:w="646"/>
        <w:gridCol w:w="646"/>
        <w:gridCol w:w="647"/>
        <w:gridCol w:w="647"/>
        <w:gridCol w:w="648"/>
        <w:gridCol w:w="648"/>
        <w:gridCol w:w="652"/>
        <w:gridCol w:w="651"/>
        <w:gridCol w:w="651"/>
        <w:gridCol w:w="650"/>
        <w:gridCol w:w="650"/>
      </w:tblGrid>
      <w:tr w:rsidR="00B1552B" w:rsidRPr="00684127" w:rsidTr="008A6DDC">
        <w:trPr>
          <w:trHeight w:val="332"/>
        </w:trPr>
        <w:tc>
          <w:tcPr>
            <w:tcW w:w="1114" w:type="dxa"/>
            <w:vMerge w:val="restart"/>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bCs/>
                <w:color w:val="FF0000"/>
              </w:rPr>
            </w:pPr>
            <w:r w:rsidRPr="00684127">
              <w:rPr>
                <w:rFonts w:ascii="Times New Roman" w:hAnsi="Times New Roman" w:cs="Times New Roman"/>
                <w:b/>
                <w:bCs/>
                <w:color w:val="FF0000"/>
              </w:rPr>
              <w:t>PEOs</w:t>
            </w:r>
          </w:p>
        </w:tc>
        <w:tc>
          <w:tcPr>
            <w:tcW w:w="7781" w:type="dxa"/>
            <w:gridSpan w:val="12"/>
            <w:tcBorders>
              <w:top w:val="single" w:sz="4" w:space="0" w:color="000000"/>
              <w:left w:val="single" w:sz="4" w:space="0" w:color="000000"/>
              <w:bottom w:val="single" w:sz="4" w:space="0" w:color="000000"/>
              <w:right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Program Outcomes (POs 1-12)</w:t>
            </w:r>
          </w:p>
        </w:tc>
      </w:tr>
      <w:tr w:rsidR="00B1552B" w:rsidRPr="00684127" w:rsidTr="008A6DDC">
        <w:trPr>
          <w:trHeight w:val="350"/>
        </w:trPr>
        <w:tc>
          <w:tcPr>
            <w:tcW w:w="1114" w:type="dxa"/>
            <w:vMerge/>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color w:val="FF0000"/>
              </w:rPr>
            </w:pPr>
          </w:p>
        </w:tc>
        <w:tc>
          <w:tcPr>
            <w:tcW w:w="645"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1</w:t>
            </w:r>
          </w:p>
        </w:tc>
        <w:tc>
          <w:tcPr>
            <w:tcW w:w="646"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2</w:t>
            </w:r>
          </w:p>
        </w:tc>
        <w:tc>
          <w:tcPr>
            <w:tcW w:w="646"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3</w:t>
            </w:r>
          </w:p>
        </w:tc>
        <w:tc>
          <w:tcPr>
            <w:tcW w:w="647"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4</w:t>
            </w:r>
          </w:p>
        </w:tc>
        <w:tc>
          <w:tcPr>
            <w:tcW w:w="647"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5</w:t>
            </w:r>
          </w:p>
        </w:tc>
        <w:tc>
          <w:tcPr>
            <w:tcW w:w="648"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6</w:t>
            </w:r>
          </w:p>
        </w:tc>
        <w:tc>
          <w:tcPr>
            <w:tcW w:w="648"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7</w:t>
            </w:r>
          </w:p>
        </w:tc>
        <w:tc>
          <w:tcPr>
            <w:tcW w:w="652"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8</w:t>
            </w:r>
          </w:p>
        </w:tc>
        <w:tc>
          <w:tcPr>
            <w:tcW w:w="651"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9</w:t>
            </w:r>
          </w:p>
        </w:tc>
        <w:tc>
          <w:tcPr>
            <w:tcW w:w="651" w:type="dxa"/>
            <w:tcBorders>
              <w:top w:val="single" w:sz="4" w:space="0" w:color="000000"/>
              <w:left w:val="single" w:sz="4" w:space="0" w:color="000000"/>
              <w:bottom w:val="single" w:sz="4" w:space="0" w:color="000000"/>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10</w:t>
            </w:r>
          </w:p>
        </w:tc>
        <w:tc>
          <w:tcPr>
            <w:tcW w:w="650" w:type="dxa"/>
            <w:tcBorders>
              <w:top w:val="single" w:sz="4" w:space="0" w:color="000000"/>
              <w:left w:val="single" w:sz="4" w:space="0" w:color="000000"/>
              <w:bottom w:val="single" w:sz="4" w:space="0" w:color="000000"/>
              <w:right w:val="single" w:sz="4" w:space="0" w:color="auto"/>
            </w:tcBorders>
            <w:shd w:val="clear" w:color="auto" w:fill="99CCFF"/>
            <w:vAlign w:val="center"/>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11</w:t>
            </w:r>
          </w:p>
        </w:tc>
        <w:tc>
          <w:tcPr>
            <w:tcW w:w="650" w:type="dxa"/>
            <w:tcBorders>
              <w:top w:val="single" w:sz="4" w:space="0" w:color="auto"/>
              <w:left w:val="single" w:sz="4" w:space="0" w:color="auto"/>
              <w:bottom w:val="single" w:sz="4" w:space="0" w:color="auto"/>
              <w:right w:val="single" w:sz="4" w:space="0" w:color="auto"/>
            </w:tcBorders>
            <w:shd w:val="clear" w:color="auto" w:fill="99CCFF"/>
          </w:tcPr>
          <w:p w:rsidR="00B1552B" w:rsidRPr="00684127" w:rsidRDefault="00B1552B" w:rsidP="008A6DDC">
            <w:pPr>
              <w:snapToGrid w:val="0"/>
              <w:jc w:val="center"/>
              <w:rPr>
                <w:rFonts w:ascii="Times New Roman" w:hAnsi="Times New Roman" w:cs="Times New Roman"/>
                <w:b/>
                <w:color w:val="FF0000"/>
              </w:rPr>
            </w:pPr>
            <w:r w:rsidRPr="00684127">
              <w:rPr>
                <w:rFonts w:ascii="Times New Roman" w:hAnsi="Times New Roman" w:cs="Times New Roman"/>
                <w:b/>
                <w:color w:val="FF0000"/>
              </w:rPr>
              <w:t>12</w:t>
            </w:r>
          </w:p>
        </w:tc>
      </w:tr>
      <w:tr w:rsidR="00B1552B" w:rsidRPr="00684127" w:rsidTr="008A6DDC">
        <w:tc>
          <w:tcPr>
            <w:tcW w:w="1114"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b/>
                <w:color w:val="FF0000"/>
                <w:sz w:val="20"/>
                <w:szCs w:val="20"/>
              </w:rPr>
            </w:pPr>
            <w:r w:rsidRPr="00684127">
              <w:rPr>
                <w:rFonts w:ascii="Times New Roman" w:hAnsi="Times New Roman" w:cs="Times New Roman"/>
                <w:b/>
                <w:color w:val="FF0000"/>
                <w:sz w:val="20"/>
                <w:szCs w:val="20"/>
              </w:rPr>
              <w:t>I</w:t>
            </w:r>
          </w:p>
        </w:tc>
        <w:tc>
          <w:tcPr>
            <w:tcW w:w="645" w:type="dxa"/>
            <w:tcBorders>
              <w:top w:val="single" w:sz="4" w:space="0" w:color="000000"/>
              <w:left w:val="single" w:sz="4" w:space="0" w:color="000000"/>
              <w:bottom w:val="single" w:sz="4" w:space="0" w:color="000000"/>
            </w:tcBorders>
          </w:tcPr>
          <w:p w:rsidR="00B1552B" w:rsidRPr="00684127" w:rsidRDefault="00B1552B" w:rsidP="008A6DDC">
            <w:pPr>
              <w:jc w:val="cente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46" w:type="dxa"/>
            <w:tcBorders>
              <w:top w:val="single" w:sz="4" w:space="0" w:color="000000"/>
              <w:left w:val="single" w:sz="4" w:space="0" w:color="000000"/>
              <w:bottom w:val="single" w:sz="4" w:space="0" w:color="000000"/>
            </w:tcBorders>
          </w:tcPr>
          <w:p w:rsidR="00B1552B" w:rsidRPr="00684127" w:rsidRDefault="00B1552B" w:rsidP="008A6DDC">
            <w:pPr>
              <w:jc w:val="center"/>
              <w:rPr>
                <w:rFonts w:ascii="Times New Roman" w:hAnsi="Times New Roman" w:cs="Times New Roman"/>
                <w:color w:val="FF0000"/>
                <w:sz w:val="28"/>
                <w:szCs w:val="28"/>
              </w:rPr>
            </w:pPr>
            <w:r w:rsidRPr="00684127">
              <w:rPr>
                <w:rFonts w:ascii="Times New Roman" w:hAnsi="Times New Roman" w:cs="Times New Roman"/>
                <w:color w:val="FF0000"/>
                <w:sz w:val="28"/>
                <w:szCs w:val="28"/>
              </w:rPr>
              <w:t>M</w:t>
            </w:r>
          </w:p>
        </w:tc>
        <w:tc>
          <w:tcPr>
            <w:tcW w:w="646" w:type="dxa"/>
            <w:tcBorders>
              <w:top w:val="single" w:sz="4" w:space="0" w:color="000000"/>
              <w:left w:val="single" w:sz="4" w:space="0" w:color="000000"/>
              <w:bottom w:val="single" w:sz="4" w:space="0" w:color="000000"/>
            </w:tcBorders>
            <w:vAlign w:val="center"/>
          </w:tcPr>
          <w:p w:rsidR="00B1552B" w:rsidRPr="00684127" w:rsidRDefault="00B1552B" w:rsidP="008A6DDC">
            <w:pPr>
              <w:jc w:val="center"/>
              <w:rPr>
                <w:rFonts w:ascii="Times New Roman" w:hAnsi="Times New Roman" w:cs="Times New Roman"/>
                <w:color w:val="FF0000"/>
                <w:sz w:val="28"/>
                <w:szCs w:val="28"/>
              </w:rPr>
            </w:pPr>
            <w:r w:rsidRPr="00684127">
              <w:rPr>
                <w:rFonts w:ascii="Times New Roman" w:hAnsi="Times New Roman" w:cs="Times New Roman"/>
                <w:color w:val="FF0000"/>
                <w:sz w:val="28"/>
                <w:szCs w:val="28"/>
              </w:rPr>
              <w:t>M</w:t>
            </w: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r w:rsidRPr="00684127">
              <w:rPr>
                <w:rFonts w:ascii="Times New Roman" w:hAnsi="Times New Roman" w:cs="Times New Roman"/>
                <w:color w:val="FF0000"/>
                <w:sz w:val="28"/>
                <w:szCs w:val="28"/>
              </w:rPr>
              <w:t>L</w:t>
            </w: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2"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0" w:type="dxa"/>
            <w:tcBorders>
              <w:top w:val="single" w:sz="4" w:space="0" w:color="000000"/>
              <w:left w:val="single" w:sz="4" w:space="0" w:color="000000"/>
              <w:bottom w:val="single" w:sz="4" w:space="0" w:color="000000"/>
              <w:right w:val="single" w:sz="4" w:space="0" w:color="auto"/>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snapToGrid w:val="0"/>
              <w:jc w:val="center"/>
              <w:rPr>
                <w:rFonts w:ascii="Times New Roman" w:hAnsi="Times New Roman" w:cs="Times New Roman"/>
                <w:color w:val="FF0000"/>
                <w:sz w:val="28"/>
                <w:szCs w:val="28"/>
              </w:rPr>
            </w:pPr>
          </w:p>
        </w:tc>
      </w:tr>
      <w:tr w:rsidR="00B1552B" w:rsidRPr="00684127" w:rsidTr="008A6DDC">
        <w:tc>
          <w:tcPr>
            <w:tcW w:w="1114"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b/>
                <w:color w:val="FF0000"/>
                <w:sz w:val="20"/>
                <w:szCs w:val="20"/>
              </w:rPr>
            </w:pPr>
            <w:r w:rsidRPr="00684127">
              <w:rPr>
                <w:rFonts w:ascii="Times New Roman" w:hAnsi="Times New Roman" w:cs="Times New Roman"/>
                <w:b/>
                <w:color w:val="FF0000"/>
                <w:sz w:val="20"/>
                <w:szCs w:val="20"/>
              </w:rPr>
              <w:t>II</w:t>
            </w:r>
          </w:p>
        </w:tc>
        <w:tc>
          <w:tcPr>
            <w:tcW w:w="645"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p>
        </w:tc>
        <w:tc>
          <w:tcPr>
            <w:tcW w:w="647"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47"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48"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48"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M</w:t>
            </w:r>
          </w:p>
        </w:tc>
        <w:tc>
          <w:tcPr>
            <w:tcW w:w="652"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0" w:type="dxa"/>
            <w:tcBorders>
              <w:top w:val="single" w:sz="4" w:space="0" w:color="000000"/>
              <w:left w:val="single" w:sz="4" w:space="0" w:color="000000"/>
              <w:bottom w:val="single" w:sz="4" w:space="0" w:color="000000"/>
              <w:right w:val="single" w:sz="4" w:space="0" w:color="auto"/>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snapToGrid w:val="0"/>
              <w:jc w:val="center"/>
              <w:rPr>
                <w:rFonts w:ascii="Times New Roman" w:hAnsi="Times New Roman" w:cs="Times New Roman"/>
                <w:color w:val="FF0000"/>
                <w:sz w:val="28"/>
                <w:szCs w:val="28"/>
              </w:rPr>
            </w:pPr>
          </w:p>
        </w:tc>
      </w:tr>
      <w:tr w:rsidR="00B1552B" w:rsidRPr="00684127" w:rsidTr="008A6DDC">
        <w:tc>
          <w:tcPr>
            <w:tcW w:w="1114"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b/>
                <w:color w:val="FF0000"/>
                <w:sz w:val="20"/>
                <w:szCs w:val="20"/>
              </w:rPr>
            </w:pPr>
            <w:r w:rsidRPr="00684127">
              <w:rPr>
                <w:rFonts w:ascii="Times New Roman" w:hAnsi="Times New Roman" w:cs="Times New Roman"/>
                <w:b/>
                <w:color w:val="FF0000"/>
                <w:sz w:val="20"/>
                <w:szCs w:val="20"/>
              </w:rPr>
              <w:t>III</w:t>
            </w:r>
          </w:p>
        </w:tc>
        <w:tc>
          <w:tcPr>
            <w:tcW w:w="645"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2"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51"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51" w:type="dxa"/>
            <w:tcBorders>
              <w:top w:val="single" w:sz="4" w:space="0" w:color="000000"/>
              <w:left w:val="single" w:sz="4" w:space="0" w:color="000000"/>
              <w:bottom w:val="single" w:sz="4" w:space="0" w:color="000000"/>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c>
          <w:tcPr>
            <w:tcW w:w="650" w:type="dxa"/>
            <w:tcBorders>
              <w:top w:val="single" w:sz="4" w:space="0" w:color="000000"/>
              <w:left w:val="single" w:sz="4" w:space="0" w:color="000000"/>
              <w:bottom w:val="single" w:sz="4" w:space="0" w:color="000000"/>
              <w:right w:val="single" w:sz="4" w:space="0" w:color="auto"/>
            </w:tcBorders>
          </w:tcPr>
          <w:p w:rsidR="00B1552B" w:rsidRPr="00684127" w:rsidRDefault="00B1552B" w:rsidP="008A6DDC">
            <w:pPr>
              <w:rPr>
                <w:rFonts w:ascii="Times New Roman" w:hAnsi="Times New Roman" w:cs="Times New Roman"/>
                <w:color w:val="FF0000"/>
                <w:sz w:val="28"/>
                <w:szCs w:val="28"/>
              </w:rPr>
            </w:pPr>
            <w:r w:rsidRPr="00684127">
              <w:rPr>
                <w:rFonts w:ascii="Times New Roman" w:hAnsi="Times New Roman" w:cs="Times New Roman"/>
                <w:color w:val="FF0000"/>
                <w:sz w:val="28"/>
                <w:szCs w:val="28"/>
              </w:rPr>
              <w:t>M</w:t>
            </w:r>
          </w:p>
        </w:tc>
        <w:tc>
          <w:tcPr>
            <w:tcW w:w="65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snapToGrid w:val="0"/>
              <w:jc w:val="center"/>
              <w:rPr>
                <w:rFonts w:ascii="Times New Roman" w:hAnsi="Times New Roman" w:cs="Times New Roman"/>
                <w:color w:val="FF0000"/>
                <w:sz w:val="28"/>
                <w:szCs w:val="28"/>
              </w:rPr>
            </w:pPr>
          </w:p>
        </w:tc>
      </w:tr>
      <w:tr w:rsidR="00B1552B" w:rsidRPr="00684127" w:rsidTr="008A6DDC">
        <w:tc>
          <w:tcPr>
            <w:tcW w:w="1114"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b/>
                <w:color w:val="FF0000"/>
                <w:sz w:val="20"/>
                <w:szCs w:val="20"/>
              </w:rPr>
            </w:pPr>
            <w:r w:rsidRPr="00684127">
              <w:rPr>
                <w:rFonts w:ascii="Times New Roman" w:hAnsi="Times New Roman" w:cs="Times New Roman"/>
                <w:b/>
                <w:color w:val="FF0000"/>
                <w:sz w:val="20"/>
                <w:szCs w:val="20"/>
              </w:rPr>
              <w:t>IV</w:t>
            </w:r>
          </w:p>
        </w:tc>
        <w:tc>
          <w:tcPr>
            <w:tcW w:w="645"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tcPr>
          <w:p w:rsidR="00B1552B" w:rsidRPr="00684127" w:rsidRDefault="00B1552B" w:rsidP="008A6DDC">
            <w:pPr>
              <w:snapToGrid w:val="0"/>
              <w:jc w:val="center"/>
              <w:rPr>
                <w:rFonts w:ascii="Times New Roman" w:hAnsi="Times New Roman" w:cs="Times New Roman"/>
                <w:color w:val="FF0000"/>
                <w:sz w:val="28"/>
                <w:szCs w:val="28"/>
              </w:rPr>
            </w:pPr>
          </w:p>
        </w:tc>
        <w:tc>
          <w:tcPr>
            <w:tcW w:w="646"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r w:rsidRPr="00684127">
              <w:rPr>
                <w:rFonts w:ascii="Times New Roman" w:hAnsi="Times New Roman" w:cs="Times New Roman"/>
                <w:color w:val="FF0000"/>
                <w:sz w:val="28"/>
                <w:szCs w:val="28"/>
              </w:rPr>
              <w:t>L</w:t>
            </w:r>
          </w:p>
        </w:tc>
        <w:tc>
          <w:tcPr>
            <w:tcW w:w="647"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48"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2"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1" w:type="dxa"/>
            <w:tcBorders>
              <w:top w:val="single" w:sz="4" w:space="0" w:color="000000"/>
              <w:left w:val="single" w:sz="4" w:space="0" w:color="000000"/>
              <w:bottom w:val="single" w:sz="4" w:space="0" w:color="000000"/>
            </w:tcBorders>
            <w:vAlign w:val="center"/>
          </w:tcPr>
          <w:p w:rsidR="00B1552B" w:rsidRPr="00684127" w:rsidRDefault="00B1552B" w:rsidP="008A6DDC">
            <w:pPr>
              <w:snapToGrid w:val="0"/>
              <w:jc w:val="center"/>
              <w:rPr>
                <w:rFonts w:ascii="Times New Roman" w:hAnsi="Times New Roman" w:cs="Times New Roman"/>
                <w:color w:val="FF0000"/>
                <w:sz w:val="28"/>
                <w:szCs w:val="28"/>
              </w:rPr>
            </w:pPr>
          </w:p>
        </w:tc>
        <w:tc>
          <w:tcPr>
            <w:tcW w:w="650" w:type="dxa"/>
            <w:tcBorders>
              <w:top w:val="single" w:sz="4" w:space="0" w:color="000000"/>
              <w:left w:val="single" w:sz="4" w:space="0" w:color="000000"/>
              <w:bottom w:val="single" w:sz="4" w:space="0" w:color="000000"/>
              <w:right w:val="single" w:sz="4" w:space="0" w:color="auto"/>
            </w:tcBorders>
          </w:tcPr>
          <w:p w:rsidR="00B1552B" w:rsidRPr="00684127" w:rsidRDefault="00B1552B" w:rsidP="008A6DDC">
            <w:pPr>
              <w:snapToGrid w:val="0"/>
              <w:rPr>
                <w:rFonts w:ascii="Times New Roman" w:hAnsi="Times New Roman" w:cs="Times New Roman"/>
                <w:color w:val="FF0000"/>
                <w:sz w:val="28"/>
                <w:szCs w:val="28"/>
              </w:rPr>
            </w:pPr>
          </w:p>
        </w:tc>
        <w:tc>
          <w:tcPr>
            <w:tcW w:w="65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snapToGrid w:val="0"/>
              <w:rPr>
                <w:rFonts w:ascii="Times New Roman" w:hAnsi="Times New Roman" w:cs="Times New Roman"/>
                <w:color w:val="FF0000"/>
                <w:sz w:val="28"/>
                <w:szCs w:val="28"/>
              </w:rPr>
            </w:pPr>
            <w:r w:rsidRPr="00684127">
              <w:rPr>
                <w:rFonts w:ascii="Times New Roman" w:hAnsi="Times New Roman" w:cs="Times New Roman"/>
                <w:color w:val="FF0000"/>
                <w:sz w:val="28"/>
                <w:szCs w:val="28"/>
              </w:rPr>
              <w:t>H</w:t>
            </w:r>
          </w:p>
        </w:tc>
      </w:tr>
    </w:tbl>
    <w:p w:rsidR="00B1552B" w:rsidRPr="00684127" w:rsidRDefault="00B1552B" w:rsidP="00B1552B">
      <w:pPr>
        <w:rPr>
          <w:rFonts w:ascii="Times New Roman" w:hAnsi="Times New Roman" w:cs="Times New Roman"/>
          <w:b/>
          <w:color w:val="FF0000"/>
        </w:rPr>
      </w:pPr>
    </w:p>
    <w:p w:rsidR="00B1552B" w:rsidRPr="00684127" w:rsidRDefault="00B1552B" w:rsidP="00B1552B">
      <w:pPr>
        <w:rPr>
          <w:rFonts w:ascii="Times New Roman" w:hAnsi="Times New Roman" w:cs="Times New Roman"/>
          <w:color w:val="FF0000"/>
        </w:rPr>
      </w:pPr>
    </w:p>
    <w:p w:rsidR="00B1552B" w:rsidRPr="00684127" w:rsidRDefault="00B1552B" w:rsidP="00B1552B">
      <w:pPr>
        <w:autoSpaceDE w:val="0"/>
        <w:jc w:val="both"/>
        <w:rPr>
          <w:rFonts w:ascii="Times New Roman" w:hAnsi="Times New Roman" w:cs="Times New Roman"/>
          <w:b/>
          <w:color w:val="FF0000"/>
        </w:rPr>
      </w:pPr>
      <w:r w:rsidRPr="00684127">
        <w:rPr>
          <w:rFonts w:ascii="Times New Roman" w:hAnsi="Times New Roman" w:cs="Times New Roman"/>
          <w:b/>
          <w:color w:val="FF0000"/>
        </w:rPr>
        <w:t>PROGRAM SPECIFIC OUTCOMES (PSOs)- B.Tech(</w:t>
      </w:r>
      <w:r w:rsidRPr="00684127">
        <w:rPr>
          <w:rFonts w:ascii="Times New Roman" w:hAnsi="Times New Roman" w:cs="Times New Roman"/>
          <w:b/>
          <w:bCs/>
          <w:color w:val="FF0000"/>
        </w:rPr>
        <w:t>Computer Science and Engineering)</w:t>
      </w:r>
    </w:p>
    <w:p w:rsidR="00B1552B" w:rsidRPr="00684127" w:rsidRDefault="00B1552B" w:rsidP="00B1552B">
      <w:pPr>
        <w:jc w:val="both"/>
        <w:rPr>
          <w:rFonts w:ascii="Times New Roman" w:hAnsi="Times New Roman" w:cs="Times New Roman"/>
          <w:b/>
          <w:color w:val="FF0000"/>
        </w:rPr>
      </w:pPr>
    </w:p>
    <w:p w:rsidR="00B1552B" w:rsidRPr="00684127" w:rsidRDefault="00B1552B" w:rsidP="00B1552B">
      <w:pPr>
        <w:spacing w:line="360" w:lineRule="auto"/>
        <w:jc w:val="both"/>
        <w:rPr>
          <w:rFonts w:ascii="Times New Roman" w:hAnsi="Times New Roman" w:cs="Times New Roman"/>
        </w:rPr>
      </w:pPr>
      <w:r w:rsidRPr="00684127">
        <w:rPr>
          <w:rFonts w:ascii="Times New Roman" w:hAnsi="Times New Roman" w:cs="Times New Roman"/>
          <w:b/>
        </w:rPr>
        <w:t>Program Specific Outcomes (PSOs)</w:t>
      </w:r>
      <w:r w:rsidRPr="00684127">
        <w:rPr>
          <w:rFonts w:ascii="Times New Roman" w:hAnsi="Times New Roman" w:cs="Times New Roman"/>
        </w:rPr>
        <w:t xml:space="preserve"> are statements that describe what the graduates of a specific engineering program should be able to do. On completion of the B.Tech.(Computer Science &amp; Engineering) program the graduates will be able to</w:t>
      </w:r>
    </w:p>
    <w:p w:rsidR="00B1552B" w:rsidRPr="00684127" w:rsidRDefault="00B1552B" w:rsidP="00B1552B">
      <w:pPr>
        <w:spacing w:line="360" w:lineRule="auto"/>
        <w:jc w:val="both"/>
        <w:rPr>
          <w:rFonts w:ascii="Times New Roman" w:hAnsi="Times New Roman" w:cs="Times New Roman"/>
        </w:rPr>
      </w:pPr>
    </w:p>
    <w:p w:rsidR="00B1552B" w:rsidRPr="00684127" w:rsidRDefault="00B1552B" w:rsidP="00693E0E">
      <w:pPr>
        <w:pStyle w:val="ListParagraph"/>
        <w:numPr>
          <w:ilvl w:val="0"/>
          <w:numId w:val="1"/>
        </w:numPr>
        <w:tabs>
          <w:tab w:val="left" w:pos="350"/>
        </w:tabs>
        <w:spacing w:after="0" w:line="360" w:lineRule="auto"/>
        <w:ind w:right="20"/>
        <w:jc w:val="both"/>
        <w:rPr>
          <w:rFonts w:eastAsia="Verdana"/>
          <w:sz w:val="24"/>
          <w:szCs w:val="24"/>
        </w:rPr>
      </w:pPr>
      <w:r w:rsidRPr="00684127">
        <w:rPr>
          <w:rFonts w:eastAsia="Verdana"/>
          <w:sz w:val="24"/>
          <w:szCs w:val="24"/>
        </w:rPr>
        <w:t xml:space="preserve">Apply the knowledge of computer architecture, software development life cycle, networking, database, web designing with emphasis on data structures and algorithms using programming languages and appropriate software tools to solve the specified needs of engineering problems. </w:t>
      </w:r>
    </w:p>
    <w:p w:rsidR="00B1552B" w:rsidRPr="00684127" w:rsidRDefault="00B1552B" w:rsidP="00B1552B">
      <w:pPr>
        <w:pStyle w:val="ListParagraph"/>
        <w:tabs>
          <w:tab w:val="left" w:pos="350"/>
        </w:tabs>
        <w:spacing w:after="0" w:line="360" w:lineRule="auto"/>
        <w:ind w:left="360" w:right="20"/>
        <w:jc w:val="both"/>
        <w:rPr>
          <w:rFonts w:eastAsia="Verdana"/>
          <w:sz w:val="24"/>
          <w:szCs w:val="24"/>
        </w:rPr>
      </w:pPr>
    </w:p>
    <w:p w:rsidR="00B1552B" w:rsidRPr="00684127" w:rsidRDefault="00B1552B" w:rsidP="00693E0E">
      <w:pPr>
        <w:pStyle w:val="ListParagraph"/>
        <w:numPr>
          <w:ilvl w:val="0"/>
          <w:numId w:val="1"/>
        </w:numPr>
        <w:tabs>
          <w:tab w:val="left" w:pos="350"/>
        </w:tabs>
        <w:spacing w:after="0" w:line="360" w:lineRule="auto"/>
        <w:ind w:right="20"/>
        <w:jc w:val="both"/>
        <w:rPr>
          <w:rFonts w:eastAsia="Verdana"/>
          <w:sz w:val="24"/>
          <w:szCs w:val="24"/>
        </w:rPr>
      </w:pPr>
      <w:r w:rsidRPr="00684127">
        <w:rPr>
          <w:rFonts w:eastAsia="Verdana"/>
          <w:sz w:val="24"/>
          <w:szCs w:val="24"/>
        </w:rPr>
        <w:t xml:space="preserve">Acquaintance of knowledge on the thrust areas such as Cloud Computing, Internet of Things (IoT), Data Science, Machine Learning, Network Security, Artificial Intelligence for solving societal and local problems with varying complexities. </w:t>
      </w:r>
    </w:p>
    <w:p w:rsidR="00B1552B" w:rsidRPr="00684127" w:rsidRDefault="00B1552B" w:rsidP="00B1552B">
      <w:pPr>
        <w:pStyle w:val="ListParagraph"/>
        <w:tabs>
          <w:tab w:val="left" w:pos="350"/>
        </w:tabs>
        <w:spacing w:after="0" w:line="360" w:lineRule="auto"/>
        <w:ind w:left="360" w:right="20"/>
        <w:jc w:val="both"/>
        <w:rPr>
          <w:rFonts w:eastAsia="Verdana"/>
          <w:i/>
          <w:sz w:val="24"/>
          <w:szCs w:val="24"/>
        </w:rPr>
      </w:pPr>
    </w:p>
    <w:p w:rsidR="00B1552B" w:rsidRPr="00684127" w:rsidRDefault="00B1552B" w:rsidP="00693E0E">
      <w:pPr>
        <w:pStyle w:val="ListParagraph"/>
        <w:numPr>
          <w:ilvl w:val="0"/>
          <w:numId w:val="1"/>
        </w:numPr>
        <w:tabs>
          <w:tab w:val="left" w:pos="350"/>
        </w:tabs>
        <w:spacing w:after="0" w:line="360" w:lineRule="auto"/>
        <w:ind w:right="20"/>
        <w:jc w:val="both"/>
        <w:rPr>
          <w:rFonts w:eastAsia="Verdana"/>
          <w:i/>
          <w:sz w:val="24"/>
          <w:szCs w:val="24"/>
        </w:rPr>
      </w:pPr>
      <w:r w:rsidRPr="00684127">
        <w:rPr>
          <w:rFonts w:eastAsia="Verdana"/>
          <w:sz w:val="24"/>
          <w:szCs w:val="24"/>
        </w:rPr>
        <w:t xml:space="preserve">Design and develop innovative prototypes or projects individually or in a team to solve the existing industrial problems using effective communication skills with due consideration to professional ethics, security, cultural and environmental contexts for sustainable professional development. </w:t>
      </w:r>
    </w:p>
    <w:p w:rsidR="00B1552B" w:rsidRPr="00684127" w:rsidRDefault="00B1552B" w:rsidP="00B1552B">
      <w:pPr>
        <w:rPr>
          <w:rFonts w:ascii="Times New Roman" w:hAnsi="Times New Roman" w:cs="Times New Roman"/>
        </w:rPr>
      </w:pPr>
    </w:p>
    <w:p w:rsidR="00B1552B" w:rsidRPr="00684127" w:rsidRDefault="00B1552B" w:rsidP="00B1552B">
      <w:pPr>
        <w:jc w:val="center"/>
        <w:rPr>
          <w:rFonts w:ascii="Times New Roman" w:hAnsi="Times New Roman" w:cs="Times New Roman"/>
          <w:b/>
          <w:bCs/>
          <w:color w:val="000000"/>
          <w:sz w:val="30"/>
        </w:rPr>
      </w:pPr>
      <w:r w:rsidRPr="00684127">
        <w:rPr>
          <w:rFonts w:ascii="Times New Roman" w:hAnsi="Times New Roman" w:cs="Times New Roman"/>
          <w:b/>
          <w:bCs/>
          <w:color w:val="FF0000"/>
        </w:rPr>
        <w:br w:type="page"/>
      </w:r>
      <w:r w:rsidRPr="00684127">
        <w:rPr>
          <w:rFonts w:ascii="Times New Roman" w:hAnsi="Times New Roman" w:cs="Times New Roman"/>
          <w:b/>
          <w:bCs/>
          <w:color w:val="000000"/>
          <w:sz w:val="30"/>
        </w:rPr>
        <w:lastRenderedPageBreak/>
        <w:t>ACADEMIC REGULATIONS</w:t>
      </w:r>
    </w:p>
    <w:p w:rsidR="00B1552B" w:rsidRPr="00684127" w:rsidRDefault="00B1552B" w:rsidP="00B1552B">
      <w:pPr>
        <w:jc w:val="center"/>
        <w:rPr>
          <w:rFonts w:ascii="Times New Roman" w:hAnsi="Times New Roman" w:cs="Times New Roman"/>
          <w:b/>
          <w:bCs/>
          <w:color w:val="000000"/>
          <w:sz w:val="30"/>
        </w:rPr>
      </w:pPr>
      <w:r w:rsidRPr="00684127">
        <w:rPr>
          <w:rFonts w:ascii="Times New Roman" w:hAnsi="Times New Roman" w:cs="Times New Roman"/>
          <w:b/>
          <w:bCs/>
          <w:color w:val="000000"/>
          <w:sz w:val="30"/>
        </w:rPr>
        <w:t>FOR B.TECH REGULAR STUDENTS</w:t>
      </w:r>
    </w:p>
    <w:p w:rsidR="00B1552B" w:rsidRPr="00684127" w:rsidRDefault="00B1552B" w:rsidP="00B1552B">
      <w:pPr>
        <w:jc w:val="center"/>
        <w:rPr>
          <w:rFonts w:ascii="Times New Roman" w:hAnsi="Times New Roman" w:cs="Times New Roman"/>
          <w:b/>
          <w:bCs/>
          <w:color w:val="000000"/>
          <w:sz w:val="30"/>
        </w:rPr>
      </w:pPr>
      <w:r w:rsidRPr="00684127">
        <w:rPr>
          <w:rFonts w:ascii="Times New Roman" w:hAnsi="Times New Roman" w:cs="Times New Roman"/>
          <w:b/>
          <w:bCs/>
          <w:color w:val="000000"/>
          <w:sz w:val="30"/>
        </w:rPr>
        <w:t>WITH EFFECT FROM</w:t>
      </w:r>
    </w:p>
    <w:p w:rsidR="00B1552B" w:rsidRPr="00684127" w:rsidRDefault="00B1552B" w:rsidP="00B1552B">
      <w:pPr>
        <w:jc w:val="center"/>
        <w:rPr>
          <w:rFonts w:ascii="Times New Roman" w:hAnsi="Times New Roman" w:cs="Times New Roman"/>
          <w:b/>
          <w:bCs/>
          <w:sz w:val="30"/>
        </w:rPr>
      </w:pPr>
      <w:r w:rsidRPr="00684127">
        <w:rPr>
          <w:rFonts w:ascii="Times New Roman" w:hAnsi="Times New Roman" w:cs="Times New Roman"/>
          <w:b/>
          <w:bCs/>
          <w:color w:val="000000"/>
          <w:sz w:val="30"/>
        </w:rPr>
        <w:t xml:space="preserve">THE ACADEMIC YEAR </w:t>
      </w:r>
      <w:r w:rsidRPr="00684127">
        <w:rPr>
          <w:rFonts w:ascii="Times New Roman" w:hAnsi="Times New Roman" w:cs="Times New Roman"/>
          <w:b/>
          <w:bCs/>
          <w:sz w:val="30"/>
        </w:rPr>
        <w:t>2020-21</w:t>
      </w:r>
    </w:p>
    <w:p w:rsidR="00B1552B" w:rsidRPr="00684127" w:rsidRDefault="00B1552B" w:rsidP="00B1552B">
      <w:pPr>
        <w:jc w:val="center"/>
        <w:rPr>
          <w:rFonts w:ascii="Times New Roman" w:hAnsi="Times New Roman" w:cs="Times New Roman"/>
          <w:b/>
          <w:sz w:val="30"/>
        </w:rPr>
      </w:pPr>
      <w:r w:rsidRPr="00684127">
        <w:rPr>
          <w:rFonts w:ascii="Times New Roman" w:hAnsi="Times New Roman" w:cs="Times New Roman"/>
          <w:b/>
          <w:bCs/>
          <w:sz w:val="30"/>
        </w:rPr>
        <w:t>(A-20)</w:t>
      </w:r>
    </w:p>
    <w:p w:rsidR="00B1552B" w:rsidRPr="00684127" w:rsidRDefault="00B1552B" w:rsidP="00B1552B">
      <w:pPr>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1.0  </w:t>
      </w:r>
      <w:r w:rsidRPr="00684127">
        <w:rPr>
          <w:rFonts w:ascii="Times New Roman" w:hAnsi="Times New Roman" w:cs="Times New Roman"/>
          <w:b/>
          <w:bCs/>
          <w:color w:val="000000"/>
        </w:rPr>
        <w:tab/>
        <w:t>Under-Graduate Degree Programme in Engineering &amp; Technology (E&amp;T)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1.1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SNIST offers a 4-year (8 semesters) </w:t>
      </w:r>
      <w:r w:rsidRPr="00684127">
        <w:rPr>
          <w:rFonts w:ascii="Times New Roman" w:hAnsi="Times New Roman" w:cs="Times New Roman"/>
          <w:b/>
          <w:bCs/>
          <w:color w:val="000000"/>
        </w:rPr>
        <w:t xml:space="preserve">Bachelor of Technology </w:t>
      </w:r>
      <w:r w:rsidRPr="00684127">
        <w:rPr>
          <w:rFonts w:ascii="Times New Roman" w:hAnsi="Times New Roman" w:cs="Times New Roman"/>
          <w:color w:val="000000"/>
        </w:rPr>
        <w:t xml:space="preserve">(B. Tech.) degree programme, under Choice Based Credit System (CBCS) with effect from the academic year 2021-22 in the following branches of Engineering  </w:t>
      </w:r>
    </w:p>
    <w:p w:rsidR="00B1552B" w:rsidRPr="00684127" w:rsidRDefault="00B1552B" w:rsidP="00B1552B">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5051"/>
      </w:tblGrid>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b/>
                <w:bCs/>
                <w:color w:val="000000"/>
              </w:rPr>
              <w:t>Branch</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Civil Engineering</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Electrical and Electronics Engineering</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Mechanical Engineering</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Electronics and Communication Engineering</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Computer Science and Engineering</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 xml:space="preserve">CSE in Artificial Intelligence and Machine Learning </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CSE in Cyber Security</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 xml:space="preserve">CSE in Data Science </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CSE in Internet of Things</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Information Technology</w:t>
            </w:r>
          </w:p>
        </w:tc>
      </w:tr>
      <w:tr w:rsidR="00B1552B" w:rsidRPr="00684127" w:rsidTr="008A6DDC">
        <w:trPr>
          <w:jc w:val="center"/>
        </w:trPr>
        <w:tc>
          <w:tcPr>
            <w:tcW w:w="1188" w:type="dxa"/>
            <w:tcBorders>
              <w:top w:val="single" w:sz="4" w:space="0" w:color="auto"/>
              <w:left w:val="single" w:sz="4" w:space="0" w:color="auto"/>
              <w:bottom w:val="single" w:sz="4" w:space="0" w:color="auto"/>
              <w:right w:val="single" w:sz="4" w:space="0" w:color="auto"/>
            </w:tcBorders>
          </w:tcPr>
          <w:p w:rsidR="00B1552B" w:rsidRPr="00684127" w:rsidRDefault="00B1552B" w:rsidP="00693E0E">
            <w:pPr>
              <w:numPr>
                <w:ilvl w:val="0"/>
                <w:numId w:val="2"/>
              </w:numPr>
              <w:tabs>
                <w:tab w:val="left" w:pos="720"/>
              </w:tabs>
              <w:autoSpaceDE w:val="0"/>
              <w:autoSpaceDN w:val="0"/>
              <w:adjustRightInd w:val="0"/>
              <w:spacing w:after="0" w:line="240" w:lineRule="auto"/>
              <w:rPr>
                <w:rFonts w:ascii="Times New Roman" w:hAnsi="Times New Roman" w:cs="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Electronics and Computer Engineering</w:t>
            </w:r>
          </w:p>
        </w:tc>
      </w:tr>
    </w:tbl>
    <w:p w:rsidR="00B1552B" w:rsidRPr="00684127" w:rsidRDefault="00B1552B" w:rsidP="00B1552B">
      <w:pPr>
        <w:ind w:left="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1.2.</w:t>
      </w:r>
      <w:r w:rsidRPr="00684127">
        <w:rPr>
          <w:rFonts w:ascii="Times New Roman" w:hAnsi="Times New Roman" w:cs="Times New Roman"/>
          <w:b/>
          <w:bCs/>
          <w:color w:val="000000"/>
        </w:rPr>
        <w:tab/>
        <w:t>Credits (Semester system for B. Tech courses)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color w:val="000000"/>
        </w:rPr>
        <w:tab/>
        <w:t xml:space="preserve">The existing credit system of giving one credit for a lecture hour/ tutorial hour per week and giving 0.5 credit for every hour of practical and drawing  shall be continued in these regulations also.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lastRenderedPageBreak/>
        <w:t>2.0      Eligibility for admission</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2.1</w:t>
      </w:r>
      <w:r w:rsidRPr="00684127">
        <w:rPr>
          <w:rFonts w:ascii="Times New Roman" w:hAnsi="Times New Roman" w:cs="Times New Roman"/>
          <w:b/>
          <w:bCs/>
          <w:color w:val="000000"/>
        </w:rPr>
        <w:tab/>
      </w:r>
      <w:r w:rsidRPr="00684127">
        <w:rPr>
          <w:rFonts w:ascii="Times New Roman" w:hAnsi="Times New Roman" w:cs="Times New Roman"/>
          <w:color w:val="000000"/>
        </w:rPr>
        <w:t>Admission to the Under Graduate courses shall be made either on the basis of the  rank of the candidate  in  entrance  test  conducted  by  the Telangana State Government (EAMCET) or on the basis of any other order of merit approved by the University, subject to reservations as prescribed by the Government from time to time.   However, admissions under Management / NRI Category shall be made on the relevant orders issued by the Govt. of Telangana from time to time.</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2.2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The medium of instruction for the entire Under Graduate programme of study in E&amp;T will be </w:t>
      </w:r>
      <w:r w:rsidRPr="00684127">
        <w:rPr>
          <w:rFonts w:ascii="Times New Roman" w:hAnsi="Times New Roman" w:cs="Times New Roman"/>
          <w:b/>
          <w:bCs/>
          <w:color w:val="000000"/>
        </w:rPr>
        <w:t xml:space="preserve">English </w:t>
      </w:r>
      <w:r w:rsidRPr="00684127">
        <w:rPr>
          <w:rFonts w:ascii="Times New Roman" w:hAnsi="Times New Roman" w:cs="Times New Roman"/>
          <w:color w:val="000000"/>
        </w:rPr>
        <w:t>only.</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3.0      </w:t>
      </w:r>
      <w:r w:rsidRPr="00684127">
        <w:rPr>
          <w:rFonts w:ascii="Times New Roman" w:hAnsi="Times New Roman" w:cs="Times New Roman"/>
          <w:b/>
          <w:bCs/>
          <w:color w:val="000000"/>
        </w:rPr>
        <w:tab/>
        <w:t>B. Tech.  Programme structure</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3.1</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after securing admission shall pursue the Under Graduate programme in B. Tech. in a minimum period of </w:t>
      </w:r>
      <w:r w:rsidRPr="00684127">
        <w:rPr>
          <w:rFonts w:ascii="Times New Roman" w:hAnsi="Times New Roman" w:cs="Times New Roman"/>
          <w:b/>
          <w:bCs/>
          <w:color w:val="000000"/>
        </w:rPr>
        <w:t xml:space="preserve">four </w:t>
      </w:r>
      <w:r w:rsidRPr="00684127">
        <w:rPr>
          <w:rFonts w:ascii="Times New Roman" w:hAnsi="Times New Roman" w:cs="Times New Roman"/>
          <w:color w:val="000000"/>
        </w:rPr>
        <w:t xml:space="preserve">academic years (8 semesters), and a maximum period of </w:t>
      </w:r>
      <w:r w:rsidRPr="00684127">
        <w:rPr>
          <w:rFonts w:ascii="Times New Roman" w:hAnsi="Times New Roman" w:cs="Times New Roman"/>
          <w:b/>
          <w:bCs/>
          <w:color w:val="000000"/>
        </w:rPr>
        <w:t xml:space="preserve">eight </w:t>
      </w:r>
      <w:r w:rsidRPr="00684127">
        <w:rPr>
          <w:rFonts w:ascii="Times New Roman" w:hAnsi="Times New Roman" w:cs="Times New Roman"/>
          <w:color w:val="000000"/>
        </w:rPr>
        <w:t xml:space="preserve">academic years (16 semesters) starting from the date of commencement of first year first semester, failing which student shall forfeit seat in B. Tech course.  However, the student can take two more years for appearing the examinations to clear the backlog subjects.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In the First year it is structured to provide </w:t>
      </w:r>
      <w:r w:rsidRPr="00684127">
        <w:rPr>
          <w:rFonts w:ascii="Times New Roman" w:hAnsi="Times New Roman" w:cs="Times New Roman"/>
          <w:b/>
          <w:color w:val="000000"/>
        </w:rPr>
        <w:t>45 credits</w:t>
      </w:r>
      <w:r w:rsidRPr="00684127">
        <w:rPr>
          <w:rFonts w:ascii="Times New Roman" w:hAnsi="Times New Roman" w:cs="Times New Roman"/>
          <w:color w:val="000000"/>
        </w:rPr>
        <w:t xml:space="preserve"> and the credits in II , III and IV years should not exceed </w:t>
      </w:r>
      <w:r w:rsidRPr="00684127">
        <w:rPr>
          <w:rFonts w:ascii="Times New Roman" w:hAnsi="Times New Roman" w:cs="Times New Roman"/>
          <w:b/>
          <w:color w:val="000000"/>
        </w:rPr>
        <w:t>119 credits</w:t>
      </w:r>
      <w:r w:rsidRPr="00684127">
        <w:rPr>
          <w:rFonts w:ascii="Times New Roman" w:hAnsi="Times New Roman" w:cs="Times New Roman"/>
          <w:color w:val="000000"/>
        </w:rPr>
        <w:t xml:space="preserve"> as per AICTE model curriculum for the B. Tech. programme. Each student shall secure </w:t>
      </w:r>
      <w:r w:rsidRPr="00684127">
        <w:rPr>
          <w:rFonts w:ascii="Times New Roman" w:hAnsi="Times New Roman" w:cs="Times New Roman"/>
          <w:b/>
          <w:color w:val="000000"/>
        </w:rPr>
        <w:t>164 credits</w:t>
      </w:r>
      <w:r w:rsidRPr="00684127">
        <w:rPr>
          <w:rFonts w:ascii="Times New Roman" w:hAnsi="Times New Roman" w:cs="Times New Roman"/>
          <w:color w:val="000000"/>
        </w:rPr>
        <w:t xml:space="preserve"> (with CGPA </w:t>
      </w:r>
      <w:r w:rsidRPr="00684127">
        <w:rPr>
          <w:rFonts w:ascii="Times New Roman" w:hAnsi="Times New Roman" w:cs="Times New Roman"/>
          <w:color w:val="000000"/>
          <w:u w:val="single"/>
        </w:rPr>
        <w:t>&gt;</w:t>
      </w:r>
      <w:r w:rsidRPr="00684127">
        <w:rPr>
          <w:rFonts w:ascii="Times New Roman" w:hAnsi="Times New Roman" w:cs="Times New Roman"/>
          <w:color w:val="000000"/>
        </w:rPr>
        <w:t>5) required for the completion of the Under Graduate programme and Award of B. Tech degree.</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Each student shall secure </w:t>
      </w:r>
      <w:r w:rsidRPr="00684127">
        <w:rPr>
          <w:rFonts w:ascii="Times New Roman" w:hAnsi="Times New Roman" w:cs="Times New Roman"/>
          <w:b/>
          <w:color w:val="000000"/>
          <w:u w:val="single"/>
        </w:rPr>
        <w:t xml:space="preserve">164 total credits </w:t>
      </w:r>
      <w:r w:rsidRPr="00684127">
        <w:rPr>
          <w:rFonts w:ascii="Times New Roman" w:hAnsi="Times New Roman" w:cs="Times New Roman"/>
          <w:color w:val="000000"/>
        </w:rPr>
        <w:t xml:space="preserve"> (with CGPA ≥ 5) for the completion of the Under Graduate programme for the award of the B.Techdegree. However, any revision made in this regard and approved by the Academic Council of the college and by Parent University shall be implemented from the date of the revision.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3.2  </w:t>
      </w:r>
      <w:r w:rsidRPr="00684127">
        <w:rPr>
          <w:rFonts w:ascii="Times New Roman" w:hAnsi="Times New Roman" w:cs="Times New Roman"/>
          <w:b/>
          <w:bCs/>
          <w:color w:val="000000"/>
        </w:rPr>
        <w:tab/>
        <w:t xml:space="preserve">UGC/AICTE </w:t>
      </w:r>
      <w:r w:rsidRPr="00684127">
        <w:rPr>
          <w:rFonts w:ascii="Times New Roman" w:hAnsi="Times New Roman" w:cs="Times New Roman"/>
          <w:color w:val="000000"/>
        </w:rPr>
        <w:t>specified definitions/ descriptions are adopted appropriately for various terms and abbreviations stated below.</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3.2.1  </w:t>
      </w:r>
      <w:r w:rsidRPr="00684127">
        <w:rPr>
          <w:rFonts w:ascii="Times New Roman" w:hAnsi="Times New Roman" w:cs="Times New Roman"/>
          <w:b/>
          <w:bCs/>
          <w:color w:val="000000"/>
        </w:rPr>
        <w:tab/>
        <w:t xml:space="preserve"> Semester scheme</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lastRenderedPageBreak/>
        <w:tab/>
        <w:t>Choice Based Credit System (CBCS) and Credit Based Semester System (CBSS) as  indicated  curriculum  /  course  structure  as  suggested  by  AICTE  are followed.</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3.2.2   Credit courses</w:t>
      </w:r>
    </w:p>
    <w:p w:rsidR="00B1552B" w:rsidRPr="00684127" w:rsidRDefault="00B1552B" w:rsidP="00B1552B">
      <w:pPr>
        <w:jc w:val="both"/>
        <w:rPr>
          <w:rFonts w:ascii="Times New Roman" w:hAnsi="Times New Roman" w:cs="Times New Roman"/>
          <w:color w:val="000000"/>
        </w:rPr>
      </w:pPr>
    </w:p>
    <w:p w:rsidR="00B1552B" w:rsidRPr="00684127" w:rsidRDefault="00B1552B" w:rsidP="00693E0E">
      <w:pPr>
        <w:numPr>
          <w:ilvl w:val="0"/>
          <w:numId w:val="3"/>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A student in a semester has to earn credits which shall be assigned to each subject/ course in an L: T: P: C (lecture periods: tutorial periods: practical periods: credits) structure based on the following general pattern.</w:t>
      </w:r>
    </w:p>
    <w:p w:rsidR="00B1552B" w:rsidRPr="00684127" w:rsidRDefault="00B1552B" w:rsidP="00693E0E">
      <w:pPr>
        <w:numPr>
          <w:ilvl w:val="0"/>
          <w:numId w:val="3"/>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One credit for one hour/ week offered in the entire semester for theory lecture (L) / Tutorial (T) courses.</w:t>
      </w:r>
    </w:p>
    <w:p w:rsidR="00B1552B" w:rsidRPr="00684127" w:rsidRDefault="00B1552B" w:rsidP="00693E0E">
      <w:pPr>
        <w:numPr>
          <w:ilvl w:val="0"/>
          <w:numId w:val="3"/>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One credit for two hours/ week offered in the entire semester for laboratory/ practical (P) courses.</w:t>
      </w:r>
    </w:p>
    <w:p w:rsidR="00B1552B" w:rsidRPr="00684127" w:rsidRDefault="00B1552B" w:rsidP="00693E0E">
      <w:pPr>
        <w:numPr>
          <w:ilvl w:val="0"/>
          <w:numId w:val="3"/>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The orientation course recommended by AICTE in the model curriculum is offered for 3 weeks and Cyber Security in III year as mandatory course.</w:t>
      </w:r>
    </w:p>
    <w:p w:rsidR="00B1552B" w:rsidRPr="00684127" w:rsidRDefault="00B1552B" w:rsidP="00693E0E">
      <w:pPr>
        <w:numPr>
          <w:ilvl w:val="0"/>
          <w:numId w:val="3"/>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 xml:space="preserve">Environmental Engineering is offered mandatory course for B. Tech Mechanical Engineering and ECE students in II year.  </w:t>
      </w:r>
    </w:p>
    <w:p w:rsidR="00B1552B" w:rsidRPr="00684127" w:rsidRDefault="00B1552B" w:rsidP="00693E0E">
      <w:pPr>
        <w:numPr>
          <w:ilvl w:val="0"/>
          <w:numId w:val="4"/>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However, these courses will be reflected in the Memo of Marks, the grading will be awarded below, with some total of 100 marks with CIE for 30 marks and SEE for 70 marks.</w:t>
      </w:r>
    </w:p>
    <w:p w:rsidR="00B1552B" w:rsidRPr="00684127" w:rsidRDefault="00B1552B" w:rsidP="00B1552B">
      <w:pPr>
        <w:ind w:left="1080"/>
        <w:jc w:val="both"/>
        <w:rPr>
          <w:rFonts w:ascii="Times New Roman" w:hAnsi="Times New Roman" w:cs="Times New Roman"/>
          <w:color w:val="000000"/>
        </w:rPr>
      </w:pPr>
    </w:p>
    <w:tbl>
      <w:tblPr>
        <w:tblW w:w="3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8"/>
        <w:gridCol w:w="2645"/>
      </w:tblGrid>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227"/>
              <w:jc w:val="center"/>
              <w:rPr>
                <w:rFonts w:ascii="Times New Roman" w:hAnsi="Times New Roman" w:cs="Times New Roman"/>
                <w:b/>
                <w:color w:val="000000"/>
              </w:rPr>
            </w:pPr>
            <w:r w:rsidRPr="00684127">
              <w:rPr>
                <w:rFonts w:ascii="Times New Roman" w:hAnsi="Times New Roman" w:cs="Times New Roman"/>
                <w:b/>
                <w:color w:val="000000"/>
              </w:rPr>
              <w:t>%</w:t>
            </w:r>
            <w:r w:rsidRPr="00684127">
              <w:rPr>
                <w:rFonts w:ascii="Times New Roman" w:hAnsi="Times New Roman" w:cs="Times New Roman"/>
                <w:b/>
                <w:color w:val="000000"/>
                <w:spacing w:val="53"/>
              </w:rPr>
              <w:t xml:space="preserve"> </w:t>
            </w:r>
            <w:r w:rsidRPr="00684127">
              <w:rPr>
                <w:rFonts w:ascii="Times New Roman" w:hAnsi="Times New Roman" w:cs="Times New Roman"/>
                <w:b/>
                <w:color w:val="000000"/>
              </w:rPr>
              <w:t xml:space="preserve">of  </w:t>
            </w:r>
            <w:r w:rsidRPr="00684127">
              <w:rPr>
                <w:rFonts w:ascii="Times New Roman" w:hAnsi="Times New Roman" w:cs="Times New Roman"/>
                <w:b/>
                <w:color w:val="000000"/>
                <w:spacing w:val="1"/>
              </w:rPr>
              <w:t xml:space="preserve"> M</w:t>
            </w:r>
            <w:r w:rsidRPr="00684127">
              <w:rPr>
                <w:rFonts w:ascii="Times New Roman" w:hAnsi="Times New Roman" w:cs="Times New Roman"/>
                <w:b/>
                <w:color w:val="000000"/>
              </w:rPr>
              <w:t>ar</w:t>
            </w:r>
            <w:r w:rsidRPr="00684127">
              <w:rPr>
                <w:rFonts w:ascii="Times New Roman" w:hAnsi="Times New Roman" w:cs="Times New Roman"/>
                <w:b/>
                <w:color w:val="000000"/>
                <w:spacing w:val="-2"/>
              </w:rPr>
              <w:t>k</w:t>
            </w:r>
            <w:r w:rsidRPr="00684127">
              <w:rPr>
                <w:rFonts w:ascii="Times New Roman" w:hAnsi="Times New Roman" w:cs="Times New Roman"/>
                <w:b/>
                <w:color w:val="000000"/>
              </w:rPr>
              <w:t xml:space="preserve">s </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rPr>
              <w:t>Sec</w:t>
            </w:r>
            <w:r w:rsidRPr="00684127">
              <w:rPr>
                <w:rFonts w:ascii="Times New Roman" w:hAnsi="Times New Roman" w:cs="Times New Roman"/>
                <w:b/>
                <w:color w:val="000000"/>
                <w:spacing w:val="-2"/>
              </w:rPr>
              <w:t>u</w:t>
            </w:r>
            <w:r w:rsidRPr="00684127">
              <w:rPr>
                <w:rFonts w:ascii="Times New Roman" w:hAnsi="Times New Roman" w:cs="Times New Roman"/>
                <w:b/>
                <w:color w:val="000000"/>
              </w:rPr>
              <w:t>red</w:t>
            </w:r>
            <w:r w:rsidRPr="00684127">
              <w:rPr>
                <w:rFonts w:ascii="Times New Roman" w:hAnsi="Times New Roman" w:cs="Times New Roman"/>
                <w:b/>
                <w:color w:val="000000"/>
                <w:spacing w:val="1"/>
              </w:rPr>
              <w:t xml:space="preserve"> i</w:t>
            </w:r>
            <w:r w:rsidRPr="00684127">
              <w:rPr>
                <w:rFonts w:ascii="Times New Roman" w:hAnsi="Times New Roman" w:cs="Times New Roman"/>
                <w:b/>
                <w:color w:val="000000"/>
              </w:rPr>
              <w:t>n</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rPr>
              <w:t>a Sub</w:t>
            </w:r>
            <w:r w:rsidRPr="00684127">
              <w:rPr>
                <w:rFonts w:ascii="Times New Roman" w:hAnsi="Times New Roman" w:cs="Times New Roman"/>
                <w:b/>
                <w:color w:val="000000"/>
                <w:spacing w:val="1"/>
              </w:rPr>
              <w:t>j</w:t>
            </w:r>
            <w:r w:rsidRPr="00684127">
              <w:rPr>
                <w:rFonts w:ascii="Times New Roman" w:hAnsi="Times New Roman" w:cs="Times New Roman"/>
                <w:b/>
                <w:color w:val="000000"/>
              </w:rPr>
              <w:t>e</w:t>
            </w:r>
            <w:r w:rsidRPr="00684127">
              <w:rPr>
                <w:rFonts w:ascii="Times New Roman" w:hAnsi="Times New Roman" w:cs="Times New Roman"/>
                <w:b/>
                <w:color w:val="000000"/>
                <w:spacing w:val="-2"/>
              </w:rPr>
              <w:t>c</w:t>
            </w:r>
            <w:r w:rsidRPr="00684127">
              <w:rPr>
                <w:rFonts w:ascii="Times New Roman" w:hAnsi="Times New Roman" w:cs="Times New Roman"/>
                <w:b/>
                <w:color w:val="000000"/>
                <w:spacing w:val="1"/>
              </w:rPr>
              <w:t>t/</w:t>
            </w:r>
            <w:r w:rsidRPr="00684127">
              <w:rPr>
                <w:rFonts w:ascii="Times New Roman" w:hAnsi="Times New Roman" w:cs="Times New Roman"/>
                <w:b/>
                <w:color w:val="000000"/>
                <w:spacing w:val="-1"/>
              </w:rPr>
              <w:t>C</w:t>
            </w:r>
            <w:r w:rsidRPr="00684127">
              <w:rPr>
                <w:rFonts w:ascii="Times New Roman" w:hAnsi="Times New Roman" w:cs="Times New Roman"/>
                <w:b/>
                <w:color w:val="000000"/>
              </w:rPr>
              <w:t>o</w:t>
            </w:r>
            <w:r w:rsidRPr="00684127">
              <w:rPr>
                <w:rFonts w:ascii="Times New Roman" w:hAnsi="Times New Roman" w:cs="Times New Roman"/>
                <w:b/>
                <w:color w:val="000000"/>
                <w:spacing w:val="-2"/>
              </w:rPr>
              <w:t>u</w:t>
            </w:r>
            <w:r w:rsidRPr="00684127">
              <w:rPr>
                <w:rFonts w:ascii="Times New Roman" w:hAnsi="Times New Roman" w:cs="Times New Roman"/>
                <w:b/>
                <w:color w:val="000000"/>
              </w:rPr>
              <w:t>r</w:t>
            </w:r>
            <w:r w:rsidRPr="00684127">
              <w:rPr>
                <w:rFonts w:ascii="Times New Roman" w:hAnsi="Times New Roman" w:cs="Times New Roman"/>
                <w:b/>
                <w:color w:val="000000"/>
                <w:spacing w:val="1"/>
              </w:rPr>
              <w:t>s</w:t>
            </w:r>
            <w:r w:rsidRPr="00684127">
              <w:rPr>
                <w:rFonts w:ascii="Times New Roman" w:hAnsi="Times New Roman" w:cs="Times New Roman"/>
                <w:b/>
                <w:color w:val="000000"/>
              </w:rPr>
              <w:t>e</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477"/>
              <w:jc w:val="center"/>
              <w:rPr>
                <w:rFonts w:ascii="Times New Roman" w:hAnsi="Times New Roman" w:cs="Times New Roman"/>
                <w:b/>
                <w:color w:val="000000"/>
              </w:rPr>
            </w:pPr>
            <w:r w:rsidRPr="00684127">
              <w:rPr>
                <w:rFonts w:ascii="Times New Roman" w:hAnsi="Times New Roman" w:cs="Times New Roman"/>
                <w:b/>
                <w:color w:val="000000"/>
              </w:rPr>
              <w:t>Le</w:t>
            </w:r>
            <w:r w:rsidRPr="00684127">
              <w:rPr>
                <w:rFonts w:ascii="Times New Roman" w:hAnsi="Times New Roman" w:cs="Times New Roman"/>
                <w:b/>
                <w:color w:val="000000"/>
                <w:spacing w:val="1"/>
              </w:rPr>
              <w:t>tt</w:t>
            </w:r>
            <w:r w:rsidRPr="00684127">
              <w:rPr>
                <w:rFonts w:ascii="Times New Roman" w:hAnsi="Times New Roman" w:cs="Times New Roman"/>
                <w:b/>
                <w:color w:val="000000"/>
                <w:spacing w:val="-2"/>
              </w:rPr>
              <w:t>e</w:t>
            </w:r>
            <w:r w:rsidRPr="00684127">
              <w:rPr>
                <w:rFonts w:ascii="Times New Roman" w:hAnsi="Times New Roman" w:cs="Times New Roman"/>
                <w:b/>
                <w:color w:val="000000"/>
              </w:rPr>
              <w:t>r</w:t>
            </w:r>
            <w:r w:rsidRPr="00684127">
              <w:rPr>
                <w:rFonts w:ascii="Times New Roman" w:hAnsi="Times New Roman" w:cs="Times New Roman"/>
                <w:b/>
                <w:color w:val="000000"/>
                <w:spacing w:val="53"/>
              </w:rPr>
              <w:t xml:space="preserve"> </w:t>
            </w:r>
            <w:r w:rsidRPr="00684127">
              <w:rPr>
                <w:rFonts w:ascii="Times New Roman" w:hAnsi="Times New Roman" w:cs="Times New Roman"/>
                <w:b/>
                <w:color w:val="000000"/>
                <w:spacing w:val="1"/>
              </w:rPr>
              <w:t>G</w:t>
            </w:r>
            <w:r w:rsidRPr="00684127">
              <w:rPr>
                <w:rFonts w:ascii="Times New Roman" w:hAnsi="Times New Roman" w:cs="Times New Roman"/>
                <w:b/>
                <w:color w:val="000000"/>
              </w:rPr>
              <w:t>rade</w:t>
            </w:r>
          </w:p>
          <w:p w:rsidR="00B1552B" w:rsidRPr="00684127" w:rsidRDefault="00B1552B" w:rsidP="008A6DDC">
            <w:pPr>
              <w:ind w:right="281"/>
              <w:rPr>
                <w:rFonts w:ascii="Times New Roman" w:hAnsi="Times New Roman" w:cs="Times New Roman"/>
                <w:b/>
                <w:color w:val="000000"/>
              </w:rPr>
            </w:pPr>
          </w:p>
        </w:tc>
      </w:tr>
      <w:tr w:rsidR="00B1552B" w:rsidRPr="00684127" w:rsidTr="008A6DDC">
        <w:trPr>
          <w:trHeight w:val="116"/>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spacing w:val="1"/>
              </w:rPr>
              <w:t>G</w:t>
            </w:r>
            <w:r w:rsidRPr="00684127">
              <w:rPr>
                <w:rFonts w:ascii="Times New Roman" w:hAnsi="Times New Roman" w:cs="Times New Roman"/>
                <w:bCs/>
                <w:color w:val="000000"/>
              </w:rPr>
              <w:t>re</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han</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equ</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o</w:t>
            </w:r>
            <w:r w:rsidRPr="00684127">
              <w:rPr>
                <w:rFonts w:ascii="Times New Roman" w:hAnsi="Times New Roman" w:cs="Times New Roman"/>
                <w:bCs/>
                <w:color w:val="000000"/>
                <w:spacing w:val="54"/>
              </w:rPr>
              <w:t xml:space="preserve"> </w:t>
            </w:r>
            <w:r w:rsidRPr="00684127">
              <w:rPr>
                <w:rFonts w:ascii="Times New Roman" w:hAnsi="Times New Roman" w:cs="Times New Roman"/>
                <w:bCs/>
                <w:color w:val="000000"/>
              </w:rPr>
              <w:t>90%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467"/>
              <w:rPr>
                <w:rFonts w:ascii="Times New Roman" w:hAnsi="Times New Roman" w:cs="Times New Roman"/>
                <w:bCs/>
                <w:color w:val="000000"/>
              </w:rPr>
            </w:pPr>
            <w:r w:rsidRPr="00684127">
              <w:rPr>
                <w:rFonts w:ascii="Times New Roman" w:hAnsi="Times New Roman" w:cs="Times New Roman"/>
                <w:bCs/>
                <w:color w:val="000000"/>
              </w:rPr>
              <w:t>O (</w:t>
            </w:r>
            <w:r w:rsidRPr="00684127">
              <w:rPr>
                <w:rFonts w:ascii="Times New Roman" w:hAnsi="Times New Roman" w:cs="Times New Roman"/>
                <w:bCs/>
                <w:color w:val="000000"/>
                <w:spacing w:val="1"/>
              </w:rPr>
              <w:t>O</w:t>
            </w:r>
            <w:r w:rsidRPr="00684127">
              <w:rPr>
                <w:rFonts w:ascii="Times New Roman" w:hAnsi="Times New Roman" w:cs="Times New Roman"/>
                <w:bCs/>
                <w:color w:val="000000"/>
                <w:spacing w:val="-2"/>
              </w:rPr>
              <w:t>u</w:t>
            </w:r>
            <w:r w:rsidRPr="00684127">
              <w:rPr>
                <w:rFonts w:ascii="Times New Roman" w:hAnsi="Times New Roman" w:cs="Times New Roman"/>
                <w:bCs/>
                <w:color w:val="000000"/>
                <w:spacing w:val="1"/>
              </w:rPr>
              <w:t>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and</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n</w:t>
            </w:r>
            <w:r w:rsidRPr="00684127">
              <w:rPr>
                <w:rFonts w:ascii="Times New Roman" w:hAnsi="Times New Roman" w:cs="Times New Roman"/>
                <w:bCs/>
                <w:color w:val="000000"/>
                <w:spacing w:val="-2"/>
              </w:rPr>
              <w:t>g</w:t>
            </w:r>
            <w:r w:rsidRPr="00684127">
              <w:rPr>
                <w:rFonts w:ascii="Times New Roman" w:hAnsi="Times New Roman" w:cs="Times New Roman"/>
                <w:bCs/>
                <w:color w:val="000000"/>
              </w:rPr>
              <w:t>)</w:t>
            </w:r>
          </w:p>
        </w:tc>
      </w:tr>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80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90%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620"/>
              <w:rPr>
                <w:rFonts w:ascii="Times New Roman" w:hAnsi="Times New Roman" w:cs="Times New Roman"/>
                <w:bCs/>
                <w:color w:val="000000"/>
              </w:rPr>
            </w:pPr>
            <w:r w:rsidRPr="00684127">
              <w:rPr>
                <w:rFonts w:ascii="Times New Roman" w:hAnsi="Times New Roman" w:cs="Times New Roman"/>
                <w:bCs/>
                <w:color w:val="000000"/>
                <w:w w:val="99"/>
                <w:position w:val="-4"/>
              </w:rPr>
              <w:t xml:space="preserve">A+ </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ce</w:t>
            </w:r>
            <w:r w:rsidRPr="00684127">
              <w:rPr>
                <w:rFonts w:ascii="Times New Roman" w:hAnsi="Times New Roman" w:cs="Times New Roman"/>
                <w:bCs/>
                <w:color w:val="000000"/>
                <w:spacing w:val="1"/>
              </w:rPr>
              <w:t>ll</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n</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w:t>
            </w:r>
          </w:p>
        </w:tc>
      </w:tr>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70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80%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539"/>
              <w:rPr>
                <w:rFonts w:ascii="Times New Roman" w:hAnsi="Times New Roman" w:cs="Times New Roman"/>
                <w:bCs/>
                <w:color w:val="000000"/>
              </w:rPr>
            </w:pPr>
            <w:r w:rsidRPr="00684127">
              <w:rPr>
                <w:rFonts w:ascii="Times New Roman" w:hAnsi="Times New Roman" w:cs="Times New Roman"/>
                <w:bCs/>
                <w:color w:val="000000"/>
              </w:rPr>
              <w:t>A (</w:t>
            </w:r>
            <w:r w:rsidRPr="00684127">
              <w:rPr>
                <w:rFonts w:ascii="Times New Roman" w:hAnsi="Times New Roman" w:cs="Times New Roman"/>
                <w:bCs/>
                <w:color w:val="000000"/>
                <w:spacing w:val="-1"/>
              </w:rPr>
              <w:t>V</w:t>
            </w:r>
            <w:r w:rsidRPr="00684127">
              <w:rPr>
                <w:rFonts w:ascii="Times New Roman" w:hAnsi="Times New Roman" w:cs="Times New Roman"/>
                <w:bCs/>
                <w:color w:val="000000"/>
              </w:rPr>
              <w:t>ery</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G</w:t>
            </w:r>
            <w:r w:rsidRPr="00684127">
              <w:rPr>
                <w:rFonts w:ascii="Times New Roman" w:hAnsi="Times New Roman" w:cs="Times New Roman"/>
                <w:bCs/>
                <w:color w:val="000000"/>
              </w:rPr>
              <w:t>oo</w:t>
            </w:r>
            <w:r w:rsidRPr="00684127">
              <w:rPr>
                <w:rFonts w:ascii="Times New Roman" w:hAnsi="Times New Roman" w:cs="Times New Roman"/>
                <w:bCs/>
                <w:color w:val="000000"/>
                <w:spacing w:val="-2"/>
              </w:rPr>
              <w:t>d</w:t>
            </w:r>
            <w:r w:rsidRPr="00684127">
              <w:rPr>
                <w:rFonts w:ascii="Times New Roman" w:hAnsi="Times New Roman" w:cs="Times New Roman"/>
                <w:bCs/>
                <w:color w:val="000000"/>
              </w:rPr>
              <w:t>)</w:t>
            </w:r>
          </w:p>
        </w:tc>
      </w:tr>
      <w:tr w:rsidR="00B1552B" w:rsidRPr="00684127" w:rsidTr="008A6DDC">
        <w:trPr>
          <w:trHeight w:val="170"/>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60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70%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014"/>
              <w:rPr>
                <w:rFonts w:ascii="Times New Roman" w:hAnsi="Times New Roman" w:cs="Times New Roman"/>
                <w:bCs/>
                <w:color w:val="000000"/>
              </w:rPr>
            </w:pPr>
            <w:r w:rsidRPr="00684127">
              <w:rPr>
                <w:rFonts w:ascii="Times New Roman" w:hAnsi="Times New Roman" w:cs="Times New Roman"/>
                <w:bCs/>
                <w:color w:val="000000"/>
                <w:w w:val="99"/>
                <w:position w:val="-4"/>
              </w:rPr>
              <w:t>B+</w:t>
            </w:r>
            <w:r w:rsidRPr="00684127">
              <w:rPr>
                <w:rFonts w:ascii="Times New Roman" w:hAnsi="Times New Roman" w:cs="Times New Roman"/>
                <w:bCs/>
                <w:color w:val="000000"/>
              </w:rPr>
              <w:t>(</w:t>
            </w:r>
            <w:r w:rsidRPr="00684127">
              <w:rPr>
                <w:rFonts w:ascii="Times New Roman" w:hAnsi="Times New Roman" w:cs="Times New Roman"/>
                <w:bCs/>
                <w:color w:val="000000"/>
                <w:spacing w:val="1"/>
              </w:rPr>
              <w:t>G</w:t>
            </w:r>
            <w:r w:rsidRPr="00684127">
              <w:rPr>
                <w:rFonts w:ascii="Times New Roman" w:hAnsi="Times New Roman" w:cs="Times New Roman"/>
                <w:bCs/>
                <w:color w:val="000000"/>
              </w:rPr>
              <w:t>o</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d)</w:t>
            </w:r>
          </w:p>
        </w:tc>
      </w:tr>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50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 xml:space="preserve">han  </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60%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661"/>
              <w:rPr>
                <w:rFonts w:ascii="Times New Roman" w:hAnsi="Times New Roman" w:cs="Times New Roman"/>
                <w:bCs/>
                <w:color w:val="000000"/>
              </w:rPr>
            </w:pPr>
            <w:r w:rsidRPr="00684127">
              <w:rPr>
                <w:rFonts w:ascii="Times New Roman" w:hAnsi="Times New Roman" w:cs="Times New Roman"/>
                <w:bCs/>
                <w:color w:val="000000"/>
              </w:rPr>
              <w:t xml:space="preserve">B </w:t>
            </w:r>
            <w:r w:rsidRPr="00684127">
              <w:rPr>
                <w:rFonts w:ascii="Times New Roman" w:hAnsi="Times New Roman" w:cs="Times New Roman"/>
                <w:bCs/>
                <w:color w:val="000000"/>
                <w:spacing w:val="1"/>
              </w:rPr>
              <w:t>(</w:t>
            </w:r>
            <w:r w:rsidRPr="00684127">
              <w:rPr>
                <w:rFonts w:ascii="Times New Roman" w:hAnsi="Times New Roman" w:cs="Times New Roman"/>
                <w:bCs/>
                <w:color w:val="000000"/>
                <w:spacing w:val="-1"/>
              </w:rPr>
              <w:t>A</w:t>
            </w:r>
            <w:r w:rsidRPr="00684127">
              <w:rPr>
                <w:rFonts w:ascii="Times New Roman" w:hAnsi="Times New Roman" w:cs="Times New Roman"/>
                <w:bCs/>
                <w:color w:val="000000"/>
              </w:rPr>
              <w:t>vera</w:t>
            </w:r>
            <w:r w:rsidRPr="00684127">
              <w:rPr>
                <w:rFonts w:ascii="Times New Roman" w:hAnsi="Times New Roman" w:cs="Times New Roman"/>
                <w:bCs/>
                <w:color w:val="000000"/>
                <w:spacing w:val="-2"/>
              </w:rPr>
              <w:t>g</w:t>
            </w:r>
            <w:r w:rsidRPr="00684127">
              <w:rPr>
                <w:rFonts w:ascii="Times New Roman" w:hAnsi="Times New Roman" w:cs="Times New Roman"/>
                <w:bCs/>
                <w:color w:val="000000"/>
              </w:rPr>
              <w:t>e)</w:t>
            </w:r>
          </w:p>
        </w:tc>
      </w:tr>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40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50%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864"/>
              <w:rPr>
                <w:rFonts w:ascii="Times New Roman" w:hAnsi="Times New Roman" w:cs="Times New Roman"/>
                <w:bCs/>
                <w:color w:val="000000"/>
              </w:rPr>
            </w:pPr>
            <w:r w:rsidRPr="00684127">
              <w:rPr>
                <w:rFonts w:ascii="Times New Roman" w:hAnsi="Times New Roman" w:cs="Times New Roman"/>
                <w:bCs/>
                <w:color w:val="000000"/>
              </w:rPr>
              <w:t>C (Pa</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w:t>
            </w:r>
          </w:p>
        </w:tc>
      </w:tr>
      <w:tr w:rsidR="00B1552B" w:rsidRPr="00684127" w:rsidTr="008A6DDC">
        <w:trPr>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730"/>
              <w:rPr>
                <w:rFonts w:ascii="Times New Roman" w:hAnsi="Times New Roman" w:cs="Times New Roman"/>
                <w:bCs/>
                <w:color w:val="000000"/>
              </w:rPr>
            </w:pPr>
            <w:r w:rsidRPr="00684127">
              <w:rPr>
                <w:rFonts w:ascii="Times New Roman" w:hAnsi="Times New Roman" w:cs="Times New Roman"/>
                <w:bCs/>
                <w:color w:val="000000"/>
              </w:rPr>
              <w:t>Be</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w</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40%</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810"/>
              <w:rPr>
                <w:rFonts w:ascii="Times New Roman" w:hAnsi="Times New Roman" w:cs="Times New Roman"/>
                <w:bCs/>
                <w:color w:val="000000"/>
              </w:rPr>
            </w:pPr>
            <w:r w:rsidRPr="00684127">
              <w:rPr>
                <w:rFonts w:ascii="Times New Roman" w:hAnsi="Times New Roman" w:cs="Times New Roman"/>
                <w:bCs/>
                <w:color w:val="000000"/>
              </w:rPr>
              <w:t>F (F</w:t>
            </w:r>
            <w:r w:rsidRPr="00684127">
              <w:rPr>
                <w:rFonts w:ascii="Times New Roman" w:hAnsi="Times New Roman" w:cs="Times New Roman"/>
                <w:bCs/>
                <w:color w:val="000000"/>
                <w:spacing w:val="-1"/>
              </w:rPr>
              <w:t>A</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L)</w:t>
            </w:r>
          </w:p>
        </w:tc>
      </w:tr>
      <w:tr w:rsidR="00B1552B" w:rsidRPr="00684127" w:rsidTr="008A6DDC">
        <w:trPr>
          <w:trHeight w:val="60"/>
          <w:jc w:val="center"/>
        </w:trPr>
        <w:tc>
          <w:tcPr>
            <w:tcW w:w="284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936"/>
              <w:rPr>
                <w:rFonts w:ascii="Times New Roman" w:hAnsi="Times New Roman" w:cs="Times New Roman"/>
                <w:bCs/>
                <w:color w:val="000000"/>
              </w:rPr>
            </w:pPr>
            <w:r w:rsidRPr="00684127">
              <w:rPr>
                <w:rFonts w:ascii="Times New Roman" w:hAnsi="Times New Roman" w:cs="Times New Roman"/>
                <w:bCs/>
                <w:color w:val="000000"/>
                <w:spacing w:val="-1"/>
              </w:rPr>
              <w:t>A</w:t>
            </w:r>
            <w:r w:rsidRPr="00684127">
              <w:rPr>
                <w:rFonts w:ascii="Times New Roman" w:hAnsi="Times New Roman" w:cs="Times New Roman"/>
                <w:bCs/>
                <w:color w:val="000000"/>
              </w:rPr>
              <w:t>b</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nt</w:t>
            </w:r>
          </w:p>
        </w:tc>
        <w:tc>
          <w:tcPr>
            <w:tcW w:w="2160"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987"/>
              <w:rPr>
                <w:rFonts w:ascii="Times New Roman" w:hAnsi="Times New Roman" w:cs="Times New Roman"/>
                <w:bCs/>
                <w:color w:val="000000"/>
              </w:rPr>
            </w:pPr>
            <w:r w:rsidRPr="00684127">
              <w:rPr>
                <w:rFonts w:ascii="Times New Roman" w:hAnsi="Times New Roman" w:cs="Times New Roman"/>
                <w:bCs/>
                <w:color w:val="000000"/>
                <w:spacing w:val="-1"/>
              </w:rPr>
              <w:t>A</w:t>
            </w:r>
            <w:r w:rsidRPr="00684127">
              <w:rPr>
                <w:rFonts w:ascii="Times New Roman" w:hAnsi="Times New Roman" w:cs="Times New Roman"/>
                <w:bCs/>
                <w:color w:val="000000"/>
              </w:rPr>
              <w:t>b</w:t>
            </w:r>
          </w:p>
        </w:tc>
      </w:tr>
    </w:tbl>
    <w:p w:rsidR="00B1552B" w:rsidRPr="00684127" w:rsidRDefault="00B1552B" w:rsidP="00B1552B">
      <w:pPr>
        <w:ind w:left="1080"/>
        <w:jc w:val="both"/>
        <w:rPr>
          <w:rFonts w:ascii="Times New Roman" w:hAnsi="Times New Roman" w:cs="Times New Roman"/>
          <w:color w:val="000000"/>
        </w:rPr>
      </w:pPr>
    </w:p>
    <w:p w:rsidR="00B1552B" w:rsidRPr="00684127" w:rsidRDefault="00B1552B" w:rsidP="00693E0E">
      <w:pPr>
        <w:numPr>
          <w:ilvl w:val="0"/>
          <w:numId w:val="4"/>
        </w:numPr>
        <w:tabs>
          <w:tab w:val="clear" w:pos="720"/>
          <w:tab w:val="left" w:pos="1080"/>
        </w:tabs>
        <w:spacing w:after="0" w:line="240" w:lineRule="auto"/>
        <w:ind w:left="1080"/>
        <w:jc w:val="both"/>
        <w:rPr>
          <w:rFonts w:ascii="Times New Roman" w:hAnsi="Times New Roman" w:cs="Times New Roman"/>
          <w:color w:val="000000"/>
        </w:rPr>
      </w:pPr>
      <w:r w:rsidRPr="00684127">
        <w:rPr>
          <w:rFonts w:ascii="Times New Roman" w:hAnsi="Times New Roman" w:cs="Times New Roman"/>
          <w:color w:val="000000"/>
        </w:rPr>
        <w:t xml:space="preserve">For mandatory courses i.e. ., </w:t>
      </w:r>
      <w:r w:rsidRPr="00684127">
        <w:rPr>
          <w:rFonts w:ascii="Times New Roman" w:hAnsi="Times New Roman" w:cs="Times New Roman"/>
          <w:b/>
          <w:color w:val="000000"/>
          <w:u w:val="single"/>
        </w:rPr>
        <w:t xml:space="preserve">Orientation Course </w:t>
      </w:r>
      <w:r w:rsidRPr="00684127">
        <w:rPr>
          <w:rFonts w:ascii="Times New Roman" w:hAnsi="Times New Roman" w:cs="Times New Roman"/>
          <w:color w:val="000000"/>
        </w:rPr>
        <w:t xml:space="preserve">for B. Tech I year students to be taught for one week in I semester with Two Units and remaining Four Units in B.  Tech. I year II semester and </w:t>
      </w:r>
      <w:r w:rsidRPr="00684127">
        <w:rPr>
          <w:rFonts w:ascii="Times New Roman" w:hAnsi="Times New Roman" w:cs="Times New Roman"/>
          <w:b/>
          <w:color w:val="000000"/>
          <w:u w:val="single"/>
        </w:rPr>
        <w:t xml:space="preserve">Cyber Security </w:t>
      </w:r>
      <w:r w:rsidRPr="00684127">
        <w:rPr>
          <w:rFonts w:ascii="Times New Roman" w:hAnsi="Times New Roman" w:cs="Times New Roman"/>
          <w:color w:val="000000"/>
        </w:rPr>
        <w:t xml:space="preserve">  is offered as mandatory course for all the students of Civil, ME, EEE and will not have credits, but evaluation will be done as per the above table.  A student cannot obtain degree unless he / she completes all the mandatory courses.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
          <w:bCs/>
          <w:color w:val="000000"/>
        </w:rPr>
        <w:t>3.2.3   Subject Course Classification</w:t>
      </w: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lastRenderedPageBreak/>
        <w:t>All subjects / courses offered for the Under Graduate programme in E&amp;T (B. Tech.  Degree programmes) are broadly classified as follows.  The Institution has followed all the guidelines issued by AICTE/UGC.</w:t>
      </w:r>
    </w:p>
    <w:p w:rsidR="00B1552B" w:rsidRPr="00684127" w:rsidRDefault="00B1552B" w:rsidP="00B1552B">
      <w:pPr>
        <w:ind w:left="720"/>
        <w:jc w:val="both"/>
        <w:rPr>
          <w:rFonts w:ascii="Times New Roman" w:hAnsi="Times New Roman" w:cs="Times New Roman"/>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The groups of the subjects shall be as given in the table here under along with the credits suggested by AICTE.  Efforts are made by individual departments to make up the total credits equal to 164.</w:t>
      </w:r>
    </w:p>
    <w:p w:rsidR="00B1552B" w:rsidRPr="00684127" w:rsidRDefault="00B1552B" w:rsidP="00B1552B">
      <w:pPr>
        <w:jc w:val="both"/>
        <w:rPr>
          <w:rFonts w:ascii="Times New Roman" w:hAnsi="Times New Roman" w:cs="Times New Roman"/>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1"/>
        <w:gridCol w:w="1467"/>
        <w:gridCol w:w="1377"/>
        <w:gridCol w:w="624"/>
        <w:gridCol w:w="1174"/>
        <w:gridCol w:w="719"/>
        <w:gridCol w:w="716"/>
        <w:gridCol w:w="634"/>
        <w:gridCol w:w="719"/>
        <w:gridCol w:w="719"/>
        <w:gridCol w:w="586"/>
      </w:tblGrid>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Sl.</w:t>
            </w:r>
          </w:p>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No.</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Category</w:t>
            </w:r>
          </w:p>
        </w:tc>
        <w:tc>
          <w:tcPr>
            <w:tcW w:w="744"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 xml:space="preserve">Suggested Breakup of Credits </w:t>
            </w:r>
          </w:p>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(Total 160)</w:t>
            </w:r>
          </w:p>
        </w:tc>
        <w:tc>
          <w:tcPr>
            <w:tcW w:w="33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CSE/ AICTE</w:t>
            </w:r>
          </w:p>
        </w:tc>
        <w:tc>
          <w:tcPr>
            <w:tcW w:w="635"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FF0000"/>
              </w:rPr>
            </w:pPr>
            <w:r w:rsidRPr="00684127">
              <w:rPr>
                <w:rFonts w:ascii="Times New Roman" w:hAnsi="Times New Roman" w:cs="Times New Roman"/>
                <w:b/>
                <w:color w:val="FF0000"/>
              </w:rPr>
              <w:t>B.Tech. (CSE) in Cyber Security</w:t>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ECE</w:t>
            </w:r>
          </w:p>
        </w:tc>
        <w:tc>
          <w:tcPr>
            <w:tcW w:w="38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CED</w:t>
            </w:r>
          </w:p>
        </w:tc>
        <w:tc>
          <w:tcPr>
            <w:tcW w:w="34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EEE</w:t>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ME</w:t>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IT</w:t>
            </w:r>
          </w:p>
        </w:tc>
        <w:tc>
          <w:tcPr>
            <w:tcW w:w="31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ECM</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1</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Humanities and social sciences including Management courses</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12*</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14/12</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FF0000"/>
              </w:rPr>
            </w:pPr>
            <w:r w:rsidRPr="00684127">
              <w:rPr>
                <w:rFonts w:ascii="Times New Roman" w:hAnsi="Times New Roman" w:cs="Times New Roman"/>
                <w:color w:val="FF0000"/>
              </w:rPr>
              <w:t>14/12</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14</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11</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13</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13</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14</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13</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2</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Basic Science including Mathematics courses</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25*</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22/24</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FF0000"/>
              </w:rPr>
            </w:pPr>
            <w:r w:rsidRPr="00684127">
              <w:rPr>
                <w:rFonts w:ascii="Times New Roman" w:hAnsi="Times New Roman" w:cs="Times New Roman"/>
                <w:color w:val="FF0000"/>
              </w:rPr>
              <w:t>22/24</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23</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29</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24</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22</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26</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3</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 xml:space="preserve">Engineering Science courses including workshop, drawing, basic electrical /electronics mechanical course as well as various computer courses offered for Non – IT branches </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24*</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28/29</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FF0000"/>
              </w:rPr>
            </w:pPr>
            <w:r w:rsidRPr="00684127">
              <w:rPr>
                <w:rFonts w:ascii="Times New Roman" w:hAnsi="Times New Roman" w:cs="Times New Roman"/>
                <w:color w:val="FF0000"/>
              </w:rPr>
              <w:t>28/29</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28</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31</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25</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28</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29</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28</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4</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Professional core courses</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48*</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67/49</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67/49</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59</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51</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61</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62</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59</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59</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5</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 xml:space="preserve">Professional Elective courses ( five </w:t>
            </w:r>
            <w:r w:rsidRPr="00684127">
              <w:rPr>
                <w:rFonts w:ascii="Times New Roman" w:hAnsi="Times New Roman" w:cs="Times New Roman"/>
                <w:color w:val="000000"/>
              </w:rPr>
              <w:lastRenderedPageBreak/>
              <w:t xml:space="preserve">courses )relevant to chosen specialization / branch </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lastRenderedPageBreak/>
              <w:t>18*</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15/18</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15/18</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15</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lastRenderedPageBreak/>
              <w:t>6</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Open  Electives( 3 courses) offered by any other departments / MBA  department **</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18*</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6/12</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6/12</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6</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7</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Project work, seminar and internship in industry or elsewhere</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12/15</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12/15</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19</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21</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14</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16</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19</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17</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8</w:t>
            </w: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Mandatory courses (Environmental Sciences, Induction training, Indian constitution, Essence of Indian Traditional Knowledge)</w:t>
            </w:r>
          </w:p>
        </w:tc>
        <w:tc>
          <w:tcPr>
            <w:tcW w:w="744"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3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635"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lang w:eastAsia="en-IN"/>
              </w:rPr>
            </w:pPr>
            <w:r w:rsidRPr="00684127">
              <w:rPr>
                <w:rFonts w:ascii="Times New Roman" w:hAnsi="Times New Roman" w:cs="Times New Roman"/>
                <w:color w:val="000000"/>
              </w:rPr>
              <w:t>(Non-credit)</w:t>
            </w:r>
          </w:p>
        </w:tc>
        <w:tc>
          <w:tcPr>
            <w:tcW w:w="38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43"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89"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c>
          <w:tcPr>
            <w:tcW w:w="317" w:type="pct"/>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(Non-credit)</w:t>
            </w:r>
          </w:p>
        </w:tc>
      </w:tr>
      <w:tr w:rsidR="00B1552B" w:rsidRPr="00684127" w:rsidTr="008A6DDC">
        <w:trPr>
          <w:jc w:val="center"/>
        </w:trPr>
        <w:tc>
          <w:tcPr>
            <w:tcW w:w="276"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tc>
        <w:tc>
          <w:tcPr>
            <w:tcW w:w="79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right"/>
              <w:rPr>
                <w:rFonts w:ascii="Times New Roman" w:hAnsi="Times New Roman" w:cs="Times New Roman"/>
                <w:color w:val="000000"/>
              </w:rPr>
            </w:pPr>
            <w:r w:rsidRPr="00684127">
              <w:rPr>
                <w:rFonts w:ascii="Times New Roman" w:hAnsi="Times New Roman" w:cs="Times New Roman"/>
                <w:color w:val="000000"/>
              </w:rPr>
              <w:t>Total</w:t>
            </w:r>
          </w:p>
        </w:tc>
        <w:tc>
          <w:tcPr>
            <w:tcW w:w="744"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160*</w:t>
            </w:r>
          </w:p>
        </w:tc>
        <w:tc>
          <w:tcPr>
            <w:tcW w:w="33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Cs/>
                <w:color w:val="000000"/>
              </w:rPr>
            </w:pPr>
            <w:r w:rsidRPr="00684127">
              <w:rPr>
                <w:rFonts w:ascii="Times New Roman" w:hAnsi="Times New Roman" w:cs="Times New Roman"/>
                <w:bCs/>
                <w:color w:val="000000"/>
              </w:rPr>
              <w:t>164/159</w:t>
            </w:r>
          </w:p>
        </w:tc>
        <w:tc>
          <w:tcPr>
            <w:tcW w:w="635"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Cs/>
                <w:color w:val="000000"/>
              </w:rPr>
            </w:pPr>
            <w:r w:rsidRPr="00684127">
              <w:rPr>
                <w:rFonts w:ascii="Times New Roman" w:hAnsi="Times New Roman" w:cs="Times New Roman"/>
                <w:bCs/>
                <w:color w:val="000000"/>
              </w:rPr>
              <w:t>164/159</w:t>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lang w:eastAsia="en-IN"/>
              </w:rPr>
            </w:pPr>
            <w:r w:rsidRPr="00684127">
              <w:rPr>
                <w:rFonts w:ascii="Times New Roman" w:eastAsia="Calibri" w:hAnsi="Times New Roman" w:cs="Times New Roman"/>
                <w:color w:val="000000"/>
                <w:kern w:val="24"/>
                <w:lang w:eastAsia="en-IN"/>
              </w:rPr>
              <w:t>164</w:t>
            </w:r>
          </w:p>
        </w:tc>
        <w:tc>
          <w:tcPr>
            <w:tcW w:w="38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164</w:t>
            </w:r>
          </w:p>
        </w:tc>
        <w:tc>
          <w:tcPr>
            <w:tcW w:w="343"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Cs/>
                <w:color w:val="000000"/>
              </w:rPr>
            </w:pPr>
            <w:r w:rsidRPr="00684127">
              <w:rPr>
                <w:rFonts w:ascii="Times New Roman" w:hAnsi="Times New Roman" w:cs="Times New Roman"/>
                <w:bCs/>
                <w:color w:val="000000"/>
              </w:rPr>
              <w:t>164</w:t>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F05C24" w:rsidP="008A6DDC">
            <w:pPr>
              <w:jc w:val="center"/>
              <w:rPr>
                <w:rFonts w:ascii="Times New Roman" w:hAnsi="Times New Roman" w:cs="Times New Roman"/>
                <w:color w:val="000000"/>
              </w:rPr>
            </w:pPr>
            <w:r w:rsidRPr="00684127">
              <w:rPr>
                <w:rFonts w:ascii="Times New Roman" w:hAnsi="Times New Roman" w:cs="Times New Roman"/>
                <w:color w:val="000000"/>
              </w:rPr>
              <w:fldChar w:fldCharType="begin"/>
            </w:r>
            <w:r w:rsidR="00B1552B" w:rsidRPr="00684127">
              <w:rPr>
                <w:rFonts w:ascii="Times New Roman" w:hAnsi="Times New Roman" w:cs="Times New Roman"/>
                <w:color w:val="000000"/>
              </w:rPr>
              <w:instrText xml:space="preserve"> =SUM(ABOVE) </w:instrText>
            </w:r>
            <w:r w:rsidRPr="00684127">
              <w:rPr>
                <w:rFonts w:ascii="Times New Roman" w:hAnsi="Times New Roman" w:cs="Times New Roman"/>
                <w:color w:val="000000"/>
              </w:rPr>
              <w:fldChar w:fldCharType="separate"/>
            </w:r>
            <w:r w:rsidR="00B1552B" w:rsidRPr="00684127">
              <w:rPr>
                <w:rFonts w:ascii="Times New Roman" w:hAnsi="Times New Roman" w:cs="Times New Roman"/>
                <w:color w:val="000000"/>
              </w:rPr>
              <w:t>164</w:t>
            </w:r>
            <w:r w:rsidRPr="00684127">
              <w:rPr>
                <w:rFonts w:ascii="Times New Roman" w:hAnsi="Times New Roman" w:cs="Times New Roman"/>
                <w:color w:val="000000"/>
              </w:rPr>
              <w:fldChar w:fldCharType="end"/>
            </w:r>
          </w:p>
        </w:tc>
        <w:tc>
          <w:tcPr>
            <w:tcW w:w="389"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Cs/>
                <w:color w:val="000000"/>
              </w:rPr>
            </w:pPr>
            <w:r w:rsidRPr="00684127">
              <w:rPr>
                <w:rFonts w:ascii="Times New Roman" w:hAnsi="Times New Roman" w:cs="Times New Roman"/>
                <w:bCs/>
                <w:color w:val="000000"/>
              </w:rPr>
              <w:t>164</w:t>
            </w:r>
          </w:p>
        </w:tc>
        <w:tc>
          <w:tcPr>
            <w:tcW w:w="317" w:type="pct"/>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b/>
                <w:bCs/>
                <w:color w:val="000000"/>
              </w:rPr>
            </w:pPr>
            <w:r w:rsidRPr="00684127">
              <w:rPr>
                <w:rFonts w:ascii="Times New Roman" w:hAnsi="Times New Roman" w:cs="Times New Roman"/>
                <w:b/>
                <w:bCs/>
                <w:color w:val="000000"/>
              </w:rPr>
              <w:t>164</w:t>
            </w:r>
          </w:p>
        </w:tc>
      </w:tr>
    </w:tbl>
    <w:p w:rsidR="00B1552B" w:rsidRPr="00684127" w:rsidRDefault="00B1552B" w:rsidP="00B1552B">
      <w:pPr>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
          <w:color w:val="000000"/>
          <w:u w:val="single"/>
        </w:rPr>
        <w:t>The Joint Board of Studies and Academic Council of the institution has approved the total number of credits to be 164</w:t>
      </w:r>
      <w:r w:rsidRPr="00684127">
        <w:rPr>
          <w:rFonts w:ascii="Times New Roman" w:hAnsi="Times New Roman" w:cs="Times New Roman"/>
          <w:color w:val="000000"/>
        </w:rPr>
        <w:t>. The various groups of subjects mentioned above shall have credits suggested above with minor variations.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4.0     Course registration</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Cs/>
          <w:color w:val="000000"/>
        </w:rPr>
      </w:pPr>
      <w:r w:rsidRPr="00684127">
        <w:rPr>
          <w:rFonts w:ascii="Times New Roman" w:hAnsi="Times New Roman" w:cs="Times New Roman"/>
          <w:bCs/>
          <w:color w:val="000000"/>
        </w:rPr>
        <w:t xml:space="preserve">4.1      </w:t>
      </w:r>
      <w:r w:rsidRPr="00684127">
        <w:rPr>
          <w:rFonts w:ascii="Times New Roman" w:hAnsi="Times New Roman" w:cs="Times New Roman"/>
          <w:color w:val="000000"/>
        </w:rPr>
        <w:t>A ‘faculty advisor or counselor’ shall be assigned  to a group of 20 students, who will advise student about the under graduate programme, its course structure and curriculum, choice/option for Professional and open Electives based on their employment potential / further studies.</w:t>
      </w:r>
    </w:p>
    <w:p w:rsidR="00B1552B" w:rsidRPr="00684127" w:rsidRDefault="00B1552B" w:rsidP="00B1552B">
      <w:pPr>
        <w:ind w:left="720" w:hanging="720"/>
        <w:jc w:val="both"/>
        <w:rPr>
          <w:rFonts w:ascii="Times New Roman" w:hAnsi="Times New Roman" w:cs="Times New Roman"/>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 xml:space="preserve">4.2    </w:t>
      </w:r>
      <w:r w:rsidRPr="00684127">
        <w:rPr>
          <w:rFonts w:ascii="Times New Roman" w:hAnsi="Times New Roman" w:cs="Times New Roman"/>
          <w:bCs/>
          <w:color w:val="000000"/>
        </w:rPr>
        <w:tab/>
      </w:r>
      <w:r w:rsidRPr="00684127">
        <w:rPr>
          <w:rFonts w:ascii="Times New Roman" w:hAnsi="Times New Roman" w:cs="Times New Roman"/>
          <w:color w:val="000000"/>
        </w:rPr>
        <w:t xml:space="preserve">The student will progress semester after semester as the Institute is following cohort system to satisfying the conditions of promotion to the next semester.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4.3</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t xml:space="preserve">In the present system there shall be five subjects in each professional elective stream and three subjects in open elective stream.  </w:t>
      </w:r>
      <w:r w:rsidRPr="00684127">
        <w:rPr>
          <w:rFonts w:ascii="Times New Roman" w:hAnsi="Times New Roman" w:cs="Times New Roman"/>
          <w:color w:val="000000"/>
        </w:rPr>
        <w:t>A student can opt for a stream of professional/ open electives which should be submitted to the faculty Advisor/ Counselor and copy of it to the Examination Section through the Head of the department. A copy of it will be retained with the Head of the department/ faculty Advisor/ Counselor and the student.</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 </w:t>
      </w:r>
    </w:p>
    <w:p w:rsidR="00B1552B" w:rsidRPr="00684127" w:rsidRDefault="00B1552B" w:rsidP="00B1552B">
      <w:pPr>
        <w:ind w:left="720" w:hanging="720"/>
        <w:jc w:val="both"/>
        <w:rPr>
          <w:rFonts w:ascii="Times New Roman" w:hAnsi="Times New Roman" w:cs="Times New Roman"/>
          <w:b/>
          <w:color w:val="000000"/>
        </w:rPr>
      </w:pPr>
      <w:r w:rsidRPr="00684127">
        <w:rPr>
          <w:rFonts w:ascii="Times New Roman" w:hAnsi="Times New Roman" w:cs="Times New Roman"/>
          <w:color w:val="000000"/>
        </w:rPr>
        <w:t>4.4.</w:t>
      </w:r>
      <w:r w:rsidRPr="00684127">
        <w:rPr>
          <w:rFonts w:ascii="Times New Roman" w:hAnsi="Times New Roman" w:cs="Times New Roman"/>
          <w:color w:val="000000"/>
        </w:rPr>
        <w:tab/>
      </w:r>
      <w:r w:rsidRPr="00684127">
        <w:rPr>
          <w:rFonts w:ascii="Times New Roman" w:hAnsi="Times New Roman" w:cs="Times New Roman"/>
          <w:b/>
          <w:color w:val="000000"/>
        </w:rPr>
        <w:t>The student can take one extra subject in each semester and can complete the program in 3 ½ years but original degree will be issued along with his / her batch mates after 4 years.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rPr>
      </w:pPr>
      <w:r w:rsidRPr="00684127">
        <w:rPr>
          <w:rFonts w:ascii="Times New Roman" w:hAnsi="Times New Roman" w:cs="Times New Roman"/>
          <w:bCs/>
        </w:rPr>
        <w:t>4.5.</w:t>
      </w:r>
      <w:r w:rsidRPr="00684127">
        <w:rPr>
          <w:rFonts w:ascii="Times New Roman" w:hAnsi="Times New Roman" w:cs="Times New Roman"/>
          <w:b/>
          <w:bCs/>
        </w:rPr>
        <w:tab/>
        <w:t>If a student acquires 20 credits extra than the required credits as per the regulations he will be awarded honors.</w:t>
      </w:r>
    </w:p>
    <w:p w:rsidR="00B1552B" w:rsidRPr="00684127" w:rsidRDefault="00B1552B" w:rsidP="00B1552B">
      <w:pPr>
        <w:ind w:left="720" w:hanging="720"/>
        <w:jc w:val="both"/>
        <w:rPr>
          <w:rFonts w:ascii="Times New Roman" w:hAnsi="Times New Roman" w:cs="Times New Roman"/>
          <w:bCs/>
          <w:color w:val="000000"/>
        </w:rPr>
      </w:pPr>
    </w:p>
    <w:p w:rsidR="00B1552B" w:rsidRPr="00684127" w:rsidRDefault="00B1552B" w:rsidP="00B1552B">
      <w:pPr>
        <w:ind w:left="720" w:hanging="720"/>
        <w:jc w:val="both"/>
        <w:rPr>
          <w:rFonts w:ascii="Times New Roman" w:hAnsi="Times New Roman" w:cs="Times New Roman"/>
          <w:bCs/>
          <w:color w:val="000000"/>
        </w:rPr>
      </w:pPr>
      <w:r w:rsidRPr="00684127">
        <w:rPr>
          <w:rFonts w:ascii="Times New Roman" w:hAnsi="Times New Roman" w:cs="Times New Roman"/>
          <w:bCs/>
          <w:color w:val="000000"/>
        </w:rPr>
        <w:t>4.6</w:t>
      </w:r>
      <w:r w:rsidRPr="00684127">
        <w:rPr>
          <w:rFonts w:ascii="Times New Roman" w:hAnsi="Times New Roman" w:cs="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a student is to take a stream of Electives in either in Professional / Open Elective. He shall not be permitted to opt for other elective subjects in other streams in subsequent semesters.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 xml:space="preserve">4.7 </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Dropping of Electives may be permitted, only after obtaining prior approval from the faculty advisor / counselor, ‘</w:t>
      </w:r>
      <w:r w:rsidRPr="00684127">
        <w:rPr>
          <w:rFonts w:ascii="Times New Roman" w:hAnsi="Times New Roman" w:cs="Times New Roman"/>
          <w:b/>
          <w:bCs/>
          <w:color w:val="000000"/>
        </w:rPr>
        <w:t>within a period of 15 days</w:t>
      </w:r>
      <w:r w:rsidRPr="00684127">
        <w:rPr>
          <w:rFonts w:ascii="Times New Roman" w:hAnsi="Times New Roman" w:cs="Times New Roman"/>
          <w:color w:val="000000"/>
        </w:rPr>
        <w:t xml:space="preserve"> from the beginning of the current semester.</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5.0      </w:t>
      </w:r>
      <w:r w:rsidRPr="00684127">
        <w:rPr>
          <w:rFonts w:ascii="Times New Roman" w:hAnsi="Times New Roman" w:cs="Times New Roman"/>
          <w:b/>
          <w:bCs/>
          <w:color w:val="000000"/>
        </w:rPr>
        <w:tab/>
        <w:t xml:space="preserve">Subjects / courses to be offered </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 </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5.1</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typical section (or class) nominal strength for each semester shall be 60.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5.2</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subject / course may be offered to the students, </w:t>
      </w:r>
      <w:r w:rsidRPr="00684127">
        <w:rPr>
          <w:rFonts w:ascii="Times New Roman" w:hAnsi="Times New Roman" w:cs="Times New Roman"/>
          <w:b/>
          <w:bCs/>
          <w:color w:val="000000"/>
        </w:rPr>
        <w:t xml:space="preserve">only if </w:t>
      </w:r>
      <w:r w:rsidRPr="00684127">
        <w:rPr>
          <w:rFonts w:ascii="Times New Roman" w:hAnsi="Times New Roman" w:cs="Times New Roman"/>
          <w:color w:val="000000"/>
        </w:rPr>
        <w:t xml:space="preserve">a minimum of </w:t>
      </w:r>
      <w:r w:rsidRPr="00684127">
        <w:rPr>
          <w:rFonts w:ascii="Times New Roman" w:hAnsi="Times New Roman" w:cs="Times New Roman"/>
          <w:b/>
          <w:color w:val="000000"/>
        </w:rPr>
        <w:t xml:space="preserve">30 students </w:t>
      </w:r>
      <w:r w:rsidRPr="00684127">
        <w:rPr>
          <w:rFonts w:ascii="Times New Roman" w:hAnsi="Times New Roman" w:cs="Times New Roman"/>
          <w:color w:val="000000"/>
        </w:rPr>
        <w:t>opt for it. The maximum strength of a section is limited to 80.</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6.0      </w:t>
      </w:r>
      <w:r w:rsidRPr="00684127">
        <w:rPr>
          <w:rFonts w:ascii="Times New Roman" w:hAnsi="Times New Roman" w:cs="Times New Roman"/>
          <w:b/>
          <w:bCs/>
          <w:color w:val="000000"/>
        </w:rPr>
        <w:tab/>
        <w:t>Attendance requirements: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6.1</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shall be eligible to appear for the semester end examinations, if student acquires a minimum of 75% of attendance in aggregate of all the subjects / courses (excluding </w:t>
      </w:r>
      <w:r w:rsidRPr="00684127">
        <w:rPr>
          <w:rFonts w:ascii="Times New Roman" w:hAnsi="Times New Roman" w:cs="Times New Roman"/>
          <w:color w:val="000000"/>
        </w:rPr>
        <w:lastRenderedPageBreak/>
        <w:t>attendance in mandatory courses, Internship during II year, NCC / NSO and NSS) for that semester.</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6.2</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 xml:space="preserve">Shortage of attendance in aggregate up to 10% (65% and above and below 75%) in each semester may be condoned by the college academic committee on genuine and valid grounds, based on the student’s representation with supporting evidence.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6.3</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A stipulated fee shall be payable towards condoning of shortage of attendance as decided by finance committee of SNIST from time to time.</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6.4</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 xml:space="preserve">Shortage of attendance below 65% in aggregate shall in </w:t>
      </w:r>
      <w:r w:rsidRPr="00684127">
        <w:rPr>
          <w:rFonts w:ascii="Times New Roman" w:hAnsi="Times New Roman" w:cs="Times New Roman"/>
          <w:b/>
          <w:color w:val="000000"/>
        </w:rPr>
        <w:t>NO CASE</w:t>
      </w:r>
      <w:r w:rsidRPr="00684127">
        <w:rPr>
          <w:rFonts w:ascii="Times New Roman" w:hAnsi="Times New Roman" w:cs="Times New Roman"/>
          <w:color w:val="000000"/>
        </w:rPr>
        <w:t xml:space="preserve"> be condoned. </w:t>
      </w: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6.5</w:t>
      </w:r>
      <w:r w:rsidRPr="00684127">
        <w:rPr>
          <w:rFonts w:ascii="Times New Roman" w:hAnsi="Times New Roman" w:cs="Times New Roman"/>
          <w:b/>
          <w:bCs/>
          <w:color w:val="000000"/>
        </w:rPr>
        <w:t xml:space="preserve">    Students whose shortage of attendance is not condoned in any semester are not eligible to take their end examinations of that semester.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jc w:val="both"/>
        <w:rPr>
          <w:rFonts w:ascii="Times New Roman" w:hAnsi="Times New Roman" w:cs="Times New Roman"/>
          <w:b/>
          <w:bCs/>
          <w:color w:val="000000"/>
        </w:rPr>
      </w:pPr>
      <w:r w:rsidRPr="00684127">
        <w:rPr>
          <w:rFonts w:ascii="Times New Roman" w:hAnsi="Times New Roman" w:cs="Times New Roman"/>
          <w:b/>
          <w:bCs/>
          <w:color w:val="000000"/>
        </w:rPr>
        <w:t xml:space="preserve">They get detained and their admission for that semester shall stand cancelled.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ab/>
        <w:t xml:space="preserve">They will not be promoted to the next semester. </w:t>
      </w:r>
      <w:r w:rsidRPr="00684127">
        <w:rPr>
          <w:rFonts w:ascii="Times New Roman" w:hAnsi="Times New Roman" w:cs="Times New Roman"/>
          <w:color w:val="000000"/>
        </w:rPr>
        <w:t xml:space="preserve">They may seek re-admission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sidRPr="00684127">
        <w:rPr>
          <w:rFonts w:ascii="Times New Roman" w:hAnsi="Times New Roman" w:cs="Times New Roman"/>
          <w:b/>
          <w:bCs/>
          <w:color w:val="000000"/>
        </w:rPr>
        <w:t xml:space="preserve">same </w:t>
      </w:r>
      <w:r w:rsidRPr="00684127">
        <w:rPr>
          <w:rFonts w:ascii="Times New Roman" w:hAnsi="Times New Roman" w:cs="Times New Roman"/>
          <w:color w:val="000000"/>
        </w:rPr>
        <w:t>set of elective subjects offered under that category. He will be governed by the new regulations in which he takes re-admission.</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6.6  </w:t>
      </w:r>
      <w:r w:rsidRPr="00684127">
        <w:rPr>
          <w:rFonts w:ascii="Times New Roman" w:hAnsi="Times New Roman" w:cs="Times New Roman"/>
          <w:color w:val="000000"/>
        </w:rPr>
        <w:tab/>
        <w:t>A student fulfilling the attendance requirement in the present semester shall not be eligible for readmission into the same semester.</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7.0    </w:t>
      </w:r>
      <w:r w:rsidRPr="00684127">
        <w:rPr>
          <w:rFonts w:ascii="Times New Roman" w:hAnsi="Times New Roman" w:cs="Times New Roman"/>
          <w:b/>
          <w:bCs/>
          <w:color w:val="000000"/>
        </w:rPr>
        <w:tab/>
        <w:t>Academic requirements</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The following academic requirements have to be satisfied, in addition to the attendance requirements mentioned in item no.6.</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color w:val="000000"/>
        </w:rPr>
      </w:pPr>
      <w:r w:rsidRPr="00684127">
        <w:rPr>
          <w:rFonts w:ascii="Times New Roman" w:hAnsi="Times New Roman" w:cs="Times New Roman"/>
          <w:color w:val="000000"/>
        </w:rPr>
        <w:t xml:space="preserve">7.1 </w:t>
      </w:r>
      <w:r w:rsidRPr="00684127">
        <w:rPr>
          <w:rFonts w:ascii="Times New Roman" w:hAnsi="Times New Roman" w:cs="Times New Roman"/>
          <w:color w:val="000000"/>
        </w:rPr>
        <w:tab/>
      </w:r>
      <w:r w:rsidRPr="00684127">
        <w:rPr>
          <w:rFonts w:ascii="Times New Roman" w:hAnsi="Times New Roman" w:cs="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lastRenderedPageBreak/>
        <w:t>7.2</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shall be deemed to have satisfied the academic requirements and earned the credits allotted to group projects, seminar, comprehensive test, viva-voce and major project. If a student secures not less than 40% marks (i.e. 40 out of 100 allotted marks) in each of them.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The student would be treated as failed, if student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tabs>
          <w:tab w:val="left" w:pos="720"/>
        </w:tabs>
        <w:ind w:left="1440" w:hanging="1440"/>
        <w:jc w:val="both"/>
        <w:rPr>
          <w:rFonts w:ascii="Times New Roman" w:hAnsi="Times New Roman" w:cs="Times New Roman"/>
          <w:color w:val="000000"/>
        </w:rPr>
      </w:pPr>
      <w:r w:rsidRPr="00684127">
        <w:rPr>
          <w:rFonts w:ascii="Times New Roman" w:hAnsi="Times New Roman" w:cs="Times New Roman"/>
          <w:color w:val="000000"/>
        </w:rPr>
        <w:tab/>
        <w:t>(i)</w:t>
      </w:r>
      <w:r w:rsidRPr="00684127">
        <w:rPr>
          <w:rFonts w:ascii="Times New Roman" w:hAnsi="Times New Roman" w:cs="Times New Roman"/>
          <w:color w:val="000000"/>
        </w:rPr>
        <w:tab/>
        <w:t>Does not complete all the mandatory courses offered during the course</w:t>
      </w:r>
    </w:p>
    <w:p w:rsidR="00B1552B" w:rsidRPr="00684127" w:rsidRDefault="00B1552B" w:rsidP="00B1552B">
      <w:pPr>
        <w:tabs>
          <w:tab w:val="left" w:pos="720"/>
        </w:tabs>
        <w:ind w:left="1440" w:hanging="1440"/>
        <w:jc w:val="both"/>
        <w:rPr>
          <w:rFonts w:ascii="Times New Roman" w:hAnsi="Times New Roman" w:cs="Times New Roman"/>
          <w:color w:val="000000"/>
        </w:rPr>
      </w:pPr>
      <w:r w:rsidRPr="00684127">
        <w:rPr>
          <w:rFonts w:ascii="Times New Roman" w:hAnsi="Times New Roman" w:cs="Times New Roman"/>
          <w:color w:val="000000"/>
        </w:rPr>
        <w:tab/>
        <w:t xml:space="preserve">(ii) </w:t>
      </w:r>
      <w:r w:rsidRPr="00684127">
        <w:rPr>
          <w:rFonts w:ascii="Times New Roman" w:hAnsi="Times New Roman" w:cs="Times New Roman"/>
          <w:color w:val="000000"/>
        </w:rPr>
        <w:tab/>
        <w:t>Does</w:t>
      </w:r>
      <w:r w:rsidRPr="00684127">
        <w:rPr>
          <w:rFonts w:ascii="Times New Roman" w:hAnsi="Times New Roman" w:cs="Times New Roman"/>
          <w:b/>
          <w:color w:val="000000"/>
        </w:rPr>
        <w:t xml:space="preserve"> </w:t>
      </w:r>
      <w:r w:rsidRPr="00684127">
        <w:rPr>
          <w:rFonts w:ascii="Times New Roman" w:hAnsi="Times New Roman" w:cs="Times New Roman"/>
          <w:color w:val="000000"/>
        </w:rPr>
        <w:t xml:space="preserve">not submit a report on internship, group project, major project, or does not make a presentation of the same before the evaluation committee as per schedule, or </w:t>
      </w:r>
    </w:p>
    <w:p w:rsidR="00B1552B" w:rsidRPr="00684127" w:rsidRDefault="00B1552B" w:rsidP="00B1552B">
      <w:pPr>
        <w:tabs>
          <w:tab w:val="left" w:pos="720"/>
        </w:tabs>
        <w:ind w:left="1440" w:hanging="1440"/>
        <w:jc w:val="both"/>
        <w:rPr>
          <w:rFonts w:ascii="Times New Roman" w:hAnsi="Times New Roman" w:cs="Times New Roman"/>
          <w:color w:val="000000"/>
        </w:rPr>
      </w:pPr>
      <w:r w:rsidRPr="00684127">
        <w:rPr>
          <w:rFonts w:ascii="Times New Roman" w:hAnsi="Times New Roman" w:cs="Times New Roman"/>
          <w:color w:val="000000"/>
        </w:rPr>
        <w:tab/>
        <w:t xml:space="preserve">(iii) </w:t>
      </w:r>
      <w:r w:rsidRPr="00684127">
        <w:rPr>
          <w:rFonts w:ascii="Times New Roman" w:hAnsi="Times New Roman" w:cs="Times New Roman"/>
          <w:color w:val="000000"/>
        </w:rPr>
        <w:tab/>
        <w:t>Does not present the seminar as required in the I year and II year or</w:t>
      </w:r>
    </w:p>
    <w:p w:rsidR="00B1552B" w:rsidRPr="00684127" w:rsidRDefault="00B1552B" w:rsidP="00B1552B">
      <w:pPr>
        <w:tabs>
          <w:tab w:val="left" w:pos="720"/>
        </w:tabs>
        <w:ind w:left="1440" w:hanging="1440"/>
        <w:jc w:val="both"/>
        <w:rPr>
          <w:rFonts w:ascii="Times New Roman" w:hAnsi="Times New Roman" w:cs="Times New Roman"/>
          <w:color w:val="000000"/>
        </w:rPr>
      </w:pPr>
      <w:r w:rsidRPr="00684127">
        <w:rPr>
          <w:rFonts w:ascii="Times New Roman" w:hAnsi="Times New Roman" w:cs="Times New Roman"/>
          <w:color w:val="000000"/>
        </w:rPr>
        <w:tab/>
        <w:t xml:space="preserve">(iv) </w:t>
      </w:r>
      <w:r w:rsidRPr="00684127">
        <w:rPr>
          <w:rFonts w:ascii="Times New Roman" w:hAnsi="Times New Roman" w:cs="Times New Roman"/>
          <w:color w:val="000000"/>
        </w:rPr>
        <w:tab/>
        <w:t>Secures less than 40% marks in comprehensive test and seminar/ comprehensive test and viva-voce / group project/major project evaluations.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Student may reappear once for each of the above evaluations, when they are scheduled again; if student fails in such ‘one re-appearance’ evaluation also, student has to reappear for the same in the next subsequent semester, as and when it is scheduled.</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
          <w:color w:val="000000"/>
        </w:rPr>
      </w:pPr>
      <w:r w:rsidRPr="00684127">
        <w:rPr>
          <w:rFonts w:ascii="Times New Roman" w:hAnsi="Times New Roman" w:cs="Times New Roman"/>
          <w:b/>
          <w:bCs/>
          <w:color w:val="000000"/>
        </w:rPr>
        <w:t>7.3      Promotion Rules</w:t>
      </w:r>
      <w:r w:rsidRPr="00684127">
        <w:rPr>
          <w:rFonts w:ascii="Times New Roman" w:hAnsi="Times New Roman" w:cs="Times New Roman"/>
          <w:b/>
          <w:color w:val="000000"/>
        </w:rPr>
        <w:t xml:space="preserve"> based upon credits </w:t>
      </w:r>
    </w:p>
    <w:p w:rsidR="00B1552B" w:rsidRPr="00684127" w:rsidRDefault="00B1552B" w:rsidP="00B1552B">
      <w:pPr>
        <w:jc w:val="both"/>
        <w:rPr>
          <w:rFonts w:ascii="Times New Roman"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8"/>
        <w:gridCol w:w="1980"/>
        <w:gridCol w:w="6516"/>
      </w:tblGrid>
      <w:tr w:rsidR="00B1552B" w:rsidRPr="00684127" w:rsidTr="008A6DDC">
        <w:tc>
          <w:tcPr>
            <w:tcW w:w="918" w:type="dxa"/>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b/>
                <w:color w:val="000000"/>
                <w:spacing w:val="1"/>
              </w:rPr>
              <w:t>S</w:t>
            </w:r>
            <w:r w:rsidRPr="00684127">
              <w:rPr>
                <w:rFonts w:ascii="Times New Roman" w:hAnsi="Times New Roman" w:cs="Times New Roman"/>
                <w:b/>
                <w:color w:val="000000"/>
              </w:rPr>
              <w:t>.</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rPr>
              <w:t>No.</w:t>
            </w:r>
          </w:p>
        </w:tc>
        <w:tc>
          <w:tcPr>
            <w:tcW w:w="1980" w:type="dxa"/>
          </w:tcPr>
          <w:p w:rsidR="00B1552B" w:rsidRPr="00684127" w:rsidRDefault="00B1552B" w:rsidP="008A6DDC">
            <w:pPr>
              <w:ind w:right="223"/>
              <w:rPr>
                <w:rFonts w:ascii="Times New Roman" w:hAnsi="Times New Roman" w:cs="Times New Roman"/>
                <w:color w:val="000000"/>
              </w:rPr>
            </w:pPr>
            <w:r w:rsidRPr="00684127">
              <w:rPr>
                <w:rFonts w:ascii="Times New Roman" w:hAnsi="Times New Roman" w:cs="Times New Roman"/>
                <w:b/>
                <w:color w:val="000000"/>
              </w:rPr>
              <w:t>P</w:t>
            </w:r>
            <w:r w:rsidRPr="00684127">
              <w:rPr>
                <w:rFonts w:ascii="Times New Roman" w:hAnsi="Times New Roman" w:cs="Times New Roman"/>
                <w:b/>
                <w:color w:val="000000"/>
                <w:spacing w:val="1"/>
              </w:rPr>
              <w:t>r</w:t>
            </w:r>
            <w:r w:rsidRPr="00684127">
              <w:rPr>
                <w:rFonts w:ascii="Times New Roman" w:hAnsi="Times New Roman" w:cs="Times New Roman"/>
                <w:b/>
                <w:color w:val="000000"/>
                <w:spacing w:val="2"/>
                <w:w w:val="99"/>
              </w:rPr>
              <w:t>o</w:t>
            </w:r>
            <w:r w:rsidRPr="00684127">
              <w:rPr>
                <w:rFonts w:ascii="Times New Roman" w:hAnsi="Times New Roman" w:cs="Times New Roman"/>
                <w:b/>
                <w:color w:val="000000"/>
                <w:spacing w:val="-3"/>
                <w:w w:val="99"/>
              </w:rPr>
              <w:t>m</w:t>
            </w:r>
            <w:r w:rsidRPr="00684127">
              <w:rPr>
                <w:rFonts w:ascii="Times New Roman" w:hAnsi="Times New Roman" w:cs="Times New Roman"/>
                <w:b/>
                <w:color w:val="000000"/>
                <w:w w:val="99"/>
              </w:rPr>
              <w:t>ot</w:t>
            </w:r>
            <w:r w:rsidRPr="00684127">
              <w:rPr>
                <w:rFonts w:ascii="Times New Roman" w:hAnsi="Times New Roman" w:cs="Times New Roman"/>
                <w:b/>
                <w:color w:val="000000"/>
              </w:rPr>
              <w:t>i</w:t>
            </w:r>
            <w:r w:rsidRPr="00684127">
              <w:rPr>
                <w:rFonts w:ascii="Times New Roman" w:hAnsi="Times New Roman" w:cs="Times New Roman"/>
                <w:b/>
                <w:color w:val="000000"/>
                <w:w w:val="99"/>
              </w:rPr>
              <w:t>on</w:t>
            </w:r>
          </w:p>
        </w:tc>
        <w:tc>
          <w:tcPr>
            <w:tcW w:w="6516" w:type="dxa"/>
          </w:tcPr>
          <w:p w:rsidR="00B1552B" w:rsidRPr="00684127" w:rsidRDefault="00B1552B" w:rsidP="008A6DDC">
            <w:pPr>
              <w:ind w:left="892"/>
              <w:rPr>
                <w:rFonts w:ascii="Times New Roman" w:hAnsi="Times New Roman" w:cs="Times New Roman"/>
                <w:color w:val="000000"/>
              </w:rPr>
            </w:pPr>
            <w:r w:rsidRPr="00684127">
              <w:rPr>
                <w:rFonts w:ascii="Times New Roman" w:hAnsi="Times New Roman" w:cs="Times New Roman"/>
                <w:b/>
                <w:color w:val="000000"/>
              </w:rPr>
              <w:t>Co</w:t>
            </w:r>
            <w:r w:rsidRPr="00684127">
              <w:rPr>
                <w:rFonts w:ascii="Times New Roman" w:hAnsi="Times New Roman" w:cs="Times New Roman"/>
                <w:b/>
                <w:color w:val="000000"/>
                <w:spacing w:val="1"/>
              </w:rPr>
              <w:t>nd</w:t>
            </w:r>
            <w:r w:rsidRPr="00684127">
              <w:rPr>
                <w:rFonts w:ascii="Times New Roman" w:hAnsi="Times New Roman" w:cs="Times New Roman"/>
                <w:b/>
                <w:color w:val="000000"/>
              </w:rPr>
              <w:t>itio</w:t>
            </w:r>
            <w:r w:rsidRPr="00684127">
              <w:rPr>
                <w:rFonts w:ascii="Times New Roman" w:hAnsi="Times New Roman" w:cs="Times New Roman"/>
                <w:b/>
                <w:color w:val="000000"/>
                <w:spacing w:val="1"/>
              </w:rPr>
              <w:t>n</w:t>
            </w:r>
            <w:r w:rsidRPr="00684127">
              <w:rPr>
                <w:rFonts w:ascii="Times New Roman" w:hAnsi="Times New Roman" w:cs="Times New Roman"/>
                <w:b/>
                <w:color w:val="000000"/>
              </w:rPr>
              <w:t>s</w:t>
            </w:r>
            <w:r w:rsidRPr="00684127">
              <w:rPr>
                <w:rFonts w:ascii="Times New Roman" w:hAnsi="Times New Roman" w:cs="Times New Roman"/>
                <w:b/>
                <w:color w:val="000000"/>
                <w:spacing w:val="-10"/>
              </w:rPr>
              <w:t xml:space="preserve"> </w:t>
            </w:r>
            <w:r w:rsidRPr="00684127">
              <w:rPr>
                <w:rFonts w:ascii="Times New Roman" w:hAnsi="Times New Roman" w:cs="Times New Roman"/>
                <w:b/>
                <w:color w:val="000000"/>
              </w:rPr>
              <w:t>to</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spacing w:val="1"/>
              </w:rPr>
              <w:t>b</w:t>
            </w:r>
            <w:r w:rsidRPr="00684127">
              <w:rPr>
                <w:rFonts w:ascii="Times New Roman" w:hAnsi="Times New Roman" w:cs="Times New Roman"/>
                <w:b/>
                <w:color w:val="000000"/>
              </w:rPr>
              <w:t>e</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rPr>
              <w:t>f</w:t>
            </w:r>
            <w:r w:rsidRPr="00684127">
              <w:rPr>
                <w:rFonts w:ascii="Times New Roman" w:hAnsi="Times New Roman" w:cs="Times New Roman"/>
                <w:b/>
                <w:color w:val="000000"/>
                <w:spacing w:val="1"/>
              </w:rPr>
              <w:t>u</w:t>
            </w:r>
            <w:r w:rsidRPr="00684127">
              <w:rPr>
                <w:rFonts w:ascii="Times New Roman" w:hAnsi="Times New Roman" w:cs="Times New Roman"/>
                <w:b/>
                <w:color w:val="000000"/>
                <w:spacing w:val="-2"/>
              </w:rPr>
              <w:t>l</w:t>
            </w:r>
            <w:r w:rsidRPr="00684127">
              <w:rPr>
                <w:rFonts w:ascii="Times New Roman" w:hAnsi="Times New Roman" w:cs="Times New Roman"/>
                <w:b/>
                <w:color w:val="000000"/>
                <w:spacing w:val="2"/>
              </w:rPr>
              <w:t>f</w:t>
            </w:r>
            <w:r w:rsidRPr="00684127">
              <w:rPr>
                <w:rFonts w:ascii="Times New Roman" w:hAnsi="Times New Roman" w:cs="Times New Roman"/>
                <w:b/>
                <w:color w:val="000000"/>
              </w:rPr>
              <w:t>il</w:t>
            </w:r>
            <w:r w:rsidRPr="00684127">
              <w:rPr>
                <w:rFonts w:ascii="Times New Roman" w:hAnsi="Times New Roman" w:cs="Times New Roman"/>
                <w:b/>
                <w:color w:val="000000"/>
                <w:spacing w:val="1"/>
              </w:rPr>
              <w:t>l</w:t>
            </w:r>
            <w:r w:rsidRPr="00684127">
              <w:rPr>
                <w:rFonts w:ascii="Times New Roman" w:hAnsi="Times New Roman" w:cs="Times New Roman"/>
                <w:b/>
                <w:color w:val="000000"/>
                <w:spacing w:val="-3"/>
              </w:rPr>
              <w:t>e</w:t>
            </w:r>
            <w:r w:rsidRPr="00684127">
              <w:rPr>
                <w:rFonts w:ascii="Times New Roman" w:hAnsi="Times New Roman" w:cs="Times New Roman"/>
                <w:b/>
                <w:color w:val="000000"/>
              </w:rPr>
              <w:t>d</w:t>
            </w:r>
          </w:p>
        </w:tc>
      </w:tr>
      <w:tr w:rsidR="00B1552B" w:rsidRPr="00684127" w:rsidTr="008A6DDC">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t>1</w:t>
            </w:r>
          </w:p>
        </w:tc>
        <w:tc>
          <w:tcPr>
            <w:tcW w:w="1980" w:type="dxa"/>
          </w:tcPr>
          <w:p w:rsidR="00B1552B" w:rsidRPr="00684127" w:rsidRDefault="00B1552B" w:rsidP="008A6DDC">
            <w:pPr>
              <w:ind w:left="102" w:right="65"/>
              <w:rPr>
                <w:rFonts w:ascii="Times New Roman" w:hAnsi="Times New Roman" w:cs="Times New Roman"/>
                <w:bCs/>
                <w:color w:val="000000"/>
              </w:rPr>
            </w:pPr>
            <w:r w:rsidRPr="00684127">
              <w:rPr>
                <w:rFonts w:ascii="Times New Roman" w:hAnsi="Times New Roman" w:cs="Times New Roman"/>
                <w:bCs/>
                <w:color w:val="000000"/>
              </w:rPr>
              <w:t xml:space="preserve"> First year First Semester to Second Semester </w:t>
            </w:r>
          </w:p>
        </w:tc>
        <w:tc>
          <w:tcPr>
            <w:tcW w:w="6516" w:type="dxa"/>
          </w:tcPr>
          <w:p w:rsidR="00B1552B" w:rsidRPr="00684127" w:rsidRDefault="00B1552B" w:rsidP="008A6DDC">
            <w:pPr>
              <w:ind w:left="102" w:right="61"/>
              <w:jc w:val="both"/>
              <w:rPr>
                <w:rFonts w:ascii="Times New Roman" w:hAnsi="Times New Roman" w:cs="Times New Roman"/>
                <w:bCs/>
                <w:color w:val="000000"/>
              </w:rPr>
            </w:pPr>
            <w:r w:rsidRPr="00684127">
              <w:rPr>
                <w:rFonts w:ascii="Times New Roman" w:hAnsi="Times New Roman" w:cs="Times New Roman"/>
                <w:bCs/>
                <w:color w:val="000000"/>
              </w:rPr>
              <w:t>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dy</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6"/>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spacing w:val="-2"/>
              </w:rPr>
              <w:t>irst</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 and should have satisfied the minimum requirement of attendance to appear I year I semester.</w:t>
            </w:r>
          </w:p>
        </w:tc>
      </w:tr>
      <w:tr w:rsidR="00B1552B" w:rsidRPr="00684127" w:rsidTr="008A6DDC">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t>2</w:t>
            </w:r>
          </w:p>
        </w:tc>
        <w:tc>
          <w:tcPr>
            <w:tcW w:w="1980" w:type="dxa"/>
          </w:tcPr>
          <w:p w:rsidR="00B1552B" w:rsidRPr="00684127" w:rsidRDefault="00B1552B" w:rsidP="008A6DDC">
            <w:pPr>
              <w:ind w:left="102" w:right="66"/>
              <w:rPr>
                <w:rFonts w:ascii="Times New Roman" w:hAnsi="Times New Roman" w:cs="Times New Roman"/>
                <w:bCs/>
                <w:color w:val="000000"/>
              </w:rPr>
            </w:pPr>
            <w:r w:rsidRPr="00684127">
              <w:rPr>
                <w:rFonts w:ascii="Times New Roman" w:hAnsi="Times New Roman" w:cs="Times New Roman"/>
                <w:bCs/>
                <w:color w:val="000000"/>
              </w:rPr>
              <w:t>Fi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54"/>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55"/>
              </w:rPr>
              <w:t xml:space="preserve"> </w:t>
            </w:r>
            <w:r w:rsidRPr="00684127">
              <w:rPr>
                <w:rFonts w:ascii="Times New Roman" w:hAnsi="Times New Roman" w:cs="Times New Roman"/>
                <w:bCs/>
                <w:color w:val="000000"/>
              </w:rPr>
              <w:t>to 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4"/>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c>
          <w:tcPr>
            <w:tcW w:w="6516" w:type="dxa"/>
          </w:tcPr>
          <w:p w:rsidR="00B1552B" w:rsidRPr="00684127" w:rsidRDefault="00B1552B" w:rsidP="008A6DDC">
            <w:pPr>
              <w:ind w:left="445" w:right="63" w:hanging="307"/>
              <w:jc w:val="both"/>
              <w:rPr>
                <w:rFonts w:ascii="Times New Roman" w:hAnsi="Times New Roman" w:cs="Times New Roman"/>
                <w:bCs/>
                <w:color w:val="000000"/>
              </w:rPr>
            </w:pPr>
            <w:r w:rsidRPr="00684127">
              <w:rPr>
                <w:rFonts w:ascii="Times New Roman" w:hAnsi="Times New Roman" w:cs="Times New Roman"/>
                <w:bCs/>
                <w:color w:val="000000"/>
              </w:rPr>
              <w:t xml:space="preserve">i. </w:t>
            </w:r>
            <w:r w:rsidRPr="00684127">
              <w:rPr>
                <w:rFonts w:ascii="Times New Roman" w:hAnsi="Times New Roman" w:cs="Times New Roman"/>
              </w:rPr>
              <w:t>Regular</w:t>
            </w:r>
            <w:r w:rsidRPr="00684127">
              <w:rPr>
                <w:rFonts w:ascii="Times New Roman" w:hAnsi="Times New Roman" w:cs="Times New Roman"/>
                <w:bCs/>
                <w:color w:val="000000"/>
                <w:spacing w:val="53"/>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ud</w:t>
            </w:r>
            <w:r w:rsidRPr="00684127">
              <w:rPr>
                <w:rFonts w:ascii="Times New Roman" w:hAnsi="Times New Roman" w:cs="Times New Roman"/>
                <w:bCs/>
                <w:color w:val="000000"/>
              </w:rPr>
              <w:t>y</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 First and 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rs.</w:t>
            </w:r>
          </w:p>
          <w:p w:rsidR="00B1552B" w:rsidRPr="00684127" w:rsidRDefault="00B1552B" w:rsidP="008A6DDC">
            <w:pPr>
              <w:ind w:left="445" w:right="61" w:hanging="374"/>
              <w:jc w:val="both"/>
              <w:rPr>
                <w:rFonts w:ascii="Times New Roman" w:hAnsi="Times New Roman" w:cs="Times New Roman"/>
                <w:bCs/>
                <w:color w:val="000000"/>
              </w:rPr>
            </w:pPr>
            <w:r w:rsidRPr="00684127">
              <w:rPr>
                <w:rFonts w:ascii="Times New Roman" w:hAnsi="Times New Roman" w:cs="Times New Roman"/>
                <w:bCs/>
                <w:color w:val="000000"/>
              </w:rPr>
              <w:t xml:space="preserve">ii. </w:t>
            </w:r>
            <w:r w:rsidRPr="00684127">
              <w:rPr>
                <w:rFonts w:ascii="Times New Roman" w:hAnsi="Times New Roman" w:cs="Times New Roman"/>
              </w:rPr>
              <w:t>Must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ave</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c</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d</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a</w:t>
            </w:r>
            <w:r w:rsidRPr="00684127">
              <w:rPr>
                <w:rFonts w:ascii="Times New Roman" w:hAnsi="Times New Roman" w:cs="Times New Roman"/>
                <w:bCs/>
                <w:color w:val="000000"/>
              </w:rPr>
              <w:t>t l</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50%</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1"/>
              </w:rPr>
              <w:t>cre</w:t>
            </w:r>
            <w:r w:rsidRPr="00684127">
              <w:rPr>
                <w:rFonts w:ascii="Times New Roman" w:hAnsi="Times New Roman" w:cs="Times New Roman"/>
                <w:bCs/>
                <w:color w:val="000000"/>
                <w:spacing w:val="1"/>
              </w:rPr>
              <w:t>d</w:t>
            </w:r>
            <w:r w:rsidRPr="00684127">
              <w:rPr>
                <w:rFonts w:ascii="Times New Roman" w:hAnsi="Times New Roman" w:cs="Times New Roman"/>
                <w:bCs/>
                <w:color w:val="000000"/>
              </w:rPr>
              <w:t xml:space="preserve">its (22) </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 xml:space="preserve">pto </w:t>
            </w:r>
            <w:r w:rsidRPr="00684127">
              <w:rPr>
                <w:rFonts w:ascii="Times New Roman" w:hAnsi="Times New Roman" w:cs="Times New Roman"/>
                <w:bCs/>
                <w:color w:val="000000"/>
                <w:spacing w:val="1"/>
              </w:rPr>
              <w:t>first</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2"/>
              </w:rPr>
              <w:t>year</w:t>
            </w:r>
            <w:r w:rsidRPr="00684127">
              <w:rPr>
                <w:rFonts w:ascii="Times New Roman" w:hAnsi="Times New Roman" w:cs="Times New Roman"/>
                <w:bCs/>
                <w:color w:val="000000"/>
              </w:rPr>
              <w:t xml:space="preserve"> second </w:t>
            </w:r>
            <w:r w:rsidRPr="00684127">
              <w:rPr>
                <w:rFonts w:ascii="Times New Roman" w:hAnsi="Times New Roman" w:cs="Times New Roman"/>
                <w:bCs/>
                <w:color w:val="000000"/>
                <w:spacing w:val="2"/>
              </w:rPr>
              <w:t>semester</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om all</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v</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 s</w:t>
            </w:r>
            <w:r w:rsidRPr="00684127">
              <w:rPr>
                <w:rFonts w:ascii="Times New Roman" w:hAnsi="Times New Roman" w:cs="Times New Roman"/>
                <w:bCs/>
                <w:color w:val="000000"/>
                <w:spacing w:val="1"/>
              </w:rPr>
              <w:t>upp</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ta</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y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atio</w:t>
            </w:r>
            <w:r w:rsidRPr="00684127">
              <w:rPr>
                <w:rFonts w:ascii="Times New Roman" w:hAnsi="Times New Roman" w:cs="Times New Roman"/>
                <w:bCs/>
                <w:color w:val="000000"/>
                <w:spacing w:val="1"/>
              </w:rPr>
              <w:t>n</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2"/>
              </w:rPr>
              <w:t>w</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ud</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 ta</w:t>
            </w:r>
            <w:r w:rsidRPr="00684127">
              <w:rPr>
                <w:rFonts w:ascii="Times New Roman" w:hAnsi="Times New Roman" w:cs="Times New Roman"/>
                <w:bCs/>
                <w:color w:val="000000"/>
                <w:spacing w:val="1"/>
              </w:rPr>
              <w:t>k</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 xml:space="preserve">ose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atio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ot.</w:t>
            </w:r>
          </w:p>
        </w:tc>
      </w:tr>
      <w:tr w:rsidR="00B1552B" w:rsidRPr="00684127" w:rsidTr="008A6DDC">
        <w:tc>
          <w:tcPr>
            <w:tcW w:w="918" w:type="dxa"/>
          </w:tcPr>
          <w:p w:rsidR="00B1552B" w:rsidRPr="00684127" w:rsidRDefault="00B1552B" w:rsidP="008A6DDC">
            <w:pPr>
              <w:ind w:left="417" w:right="417"/>
              <w:rPr>
                <w:rFonts w:ascii="Times New Roman" w:hAnsi="Times New Roman" w:cs="Times New Roman"/>
                <w:bCs/>
                <w:color w:val="000000"/>
              </w:rPr>
            </w:pPr>
            <w:r w:rsidRPr="00684127">
              <w:rPr>
                <w:rFonts w:ascii="Times New Roman" w:hAnsi="Times New Roman" w:cs="Times New Roman"/>
                <w:bCs/>
                <w:color w:val="000000"/>
                <w:w w:val="99"/>
              </w:rPr>
              <w:t>3.</w:t>
            </w:r>
          </w:p>
        </w:tc>
        <w:tc>
          <w:tcPr>
            <w:tcW w:w="1980" w:type="dxa"/>
          </w:tcPr>
          <w:p w:rsidR="00B1552B" w:rsidRPr="00684127" w:rsidRDefault="00B1552B" w:rsidP="008A6DDC">
            <w:pPr>
              <w:ind w:left="102" w:right="67"/>
              <w:rPr>
                <w:rFonts w:ascii="Times New Roman" w:hAnsi="Times New Roman" w:cs="Times New Roman"/>
                <w:bCs/>
                <w:color w:val="000000"/>
              </w:rPr>
            </w:pPr>
            <w:r w:rsidRPr="00684127">
              <w:rPr>
                <w:rFonts w:ascii="Times New Roman" w:hAnsi="Times New Roman" w:cs="Times New Roman"/>
                <w:bCs/>
                <w:color w:val="000000"/>
              </w:rPr>
              <w:t>II Year I Semester to II Semester</w:t>
            </w:r>
          </w:p>
        </w:tc>
        <w:tc>
          <w:tcPr>
            <w:tcW w:w="6516" w:type="dxa"/>
          </w:tcPr>
          <w:p w:rsidR="00B1552B" w:rsidRPr="00684127" w:rsidRDefault="00B1552B" w:rsidP="008A6DDC">
            <w:pPr>
              <w:ind w:left="102" w:right="63"/>
              <w:jc w:val="both"/>
              <w:rPr>
                <w:rFonts w:ascii="Times New Roman" w:hAnsi="Times New Roman" w:cs="Times New Roman"/>
                <w:bCs/>
                <w:color w:val="000000"/>
              </w:rPr>
            </w:pPr>
            <w:r w:rsidRPr="00684127">
              <w:rPr>
                <w:rFonts w:ascii="Times New Roman" w:hAnsi="Times New Roman" w:cs="Times New Roman"/>
                <w:bCs/>
                <w:color w:val="000000"/>
              </w:rPr>
              <w:t>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dy</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6"/>
              </w:rPr>
              <w:t xml:space="preserve"> second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r>
      <w:tr w:rsidR="00B1552B" w:rsidRPr="00684127" w:rsidTr="008A6DDC">
        <w:trPr>
          <w:trHeight w:val="998"/>
        </w:trPr>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t>4</w:t>
            </w:r>
          </w:p>
        </w:tc>
        <w:tc>
          <w:tcPr>
            <w:tcW w:w="1980" w:type="dxa"/>
          </w:tcPr>
          <w:p w:rsidR="00B1552B" w:rsidRPr="00684127" w:rsidRDefault="00B1552B" w:rsidP="008A6DDC">
            <w:pPr>
              <w:ind w:left="102" w:right="66"/>
              <w:rPr>
                <w:rFonts w:ascii="Times New Roman" w:hAnsi="Times New Roman" w:cs="Times New Roman"/>
                <w:bCs/>
                <w:color w:val="000000"/>
              </w:rPr>
            </w:pP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 xml:space="preserve">d </w:t>
            </w:r>
            <w:r w:rsidRPr="00684127">
              <w:rPr>
                <w:rFonts w:ascii="Times New Roman" w:hAnsi="Times New Roman" w:cs="Times New Roman"/>
                <w:bCs/>
                <w:color w:val="000000"/>
                <w:spacing w:val="20"/>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 to</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c>
          <w:tcPr>
            <w:tcW w:w="6516" w:type="dxa"/>
          </w:tcPr>
          <w:p w:rsidR="00B1552B" w:rsidRPr="00684127" w:rsidRDefault="00B1552B" w:rsidP="008A6DDC">
            <w:pPr>
              <w:ind w:left="534" w:right="62" w:hanging="396"/>
              <w:jc w:val="both"/>
              <w:rPr>
                <w:rFonts w:ascii="Times New Roman" w:hAnsi="Times New Roman" w:cs="Times New Roman"/>
                <w:bCs/>
                <w:color w:val="000000"/>
              </w:rPr>
            </w:pPr>
            <w:r w:rsidRPr="00684127">
              <w:rPr>
                <w:rFonts w:ascii="Times New Roman" w:hAnsi="Times New Roman" w:cs="Times New Roman"/>
                <w:bCs/>
                <w:color w:val="000000"/>
              </w:rPr>
              <w:t>i. Regular</w:t>
            </w:r>
            <w:r w:rsidRPr="00684127">
              <w:rPr>
                <w:rFonts w:ascii="Times New Roman" w:hAnsi="Times New Roman" w:cs="Times New Roman"/>
                <w:bCs/>
                <w:color w:val="000000"/>
                <w:spacing w:val="39"/>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ud</w:t>
            </w:r>
            <w:r w:rsidRPr="00684127">
              <w:rPr>
                <w:rFonts w:ascii="Times New Roman" w:hAnsi="Times New Roman" w:cs="Times New Roman"/>
                <w:bCs/>
                <w:color w:val="000000"/>
              </w:rPr>
              <w:t>y</w:t>
            </w:r>
            <w:r w:rsidRPr="00684127">
              <w:rPr>
                <w:rFonts w:ascii="Times New Roman" w:hAnsi="Times New Roman" w:cs="Times New Roman"/>
                <w:bCs/>
                <w:color w:val="000000"/>
                <w:spacing w:val="42"/>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51"/>
              </w:rPr>
              <w:t xml:space="preserve"> </w:t>
            </w:r>
            <w:r w:rsidRPr="00684127">
              <w:rPr>
                <w:rFonts w:ascii="Times New Roman" w:hAnsi="Times New Roman" w:cs="Times New Roman"/>
                <w:bCs/>
                <w:color w:val="000000"/>
              </w:rPr>
              <w:t>First and 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ste</w:t>
            </w:r>
            <w:r w:rsidRPr="00684127">
              <w:rPr>
                <w:rFonts w:ascii="Times New Roman" w:hAnsi="Times New Roman" w:cs="Times New Roman"/>
                <w:bCs/>
                <w:color w:val="000000"/>
                <w:spacing w:val="1"/>
              </w:rPr>
              <w:t>rs of second year</w:t>
            </w:r>
            <w:r w:rsidRPr="00684127">
              <w:rPr>
                <w:rFonts w:ascii="Times New Roman" w:hAnsi="Times New Roman" w:cs="Times New Roman"/>
                <w:bCs/>
                <w:color w:val="000000"/>
              </w:rPr>
              <w:t>.</w:t>
            </w:r>
          </w:p>
          <w:p w:rsidR="00B1552B" w:rsidRPr="00684127" w:rsidRDefault="00B1552B" w:rsidP="008A6DDC">
            <w:pPr>
              <w:ind w:left="534" w:right="63" w:hanging="463"/>
              <w:jc w:val="both"/>
              <w:rPr>
                <w:rFonts w:ascii="Times New Roman" w:hAnsi="Times New Roman" w:cs="Times New Roman"/>
                <w:bCs/>
                <w:color w:val="000000"/>
              </w:rPr>
            </w:pPr>
            <w:r w:rsidRPr="00684127">
              <w:rPr>
                <w:rFonts w:ascii="Times New Roman" w:hAnsi="Times New Roman" w:cs="Times New Roman"/>
                <w:bCs/>
                <w:color w:val="000000"/>
              </w:rPr>
              <w:t>ii. M</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 xml:space="preserve">st  </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 xml:space="preserve">ave  </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d  </w:t>
            </w:r>
            <w:r w:rsidRPr="00684127">
              <w:rPr>
                <w:rFonts w:ascii="Times New Roman" w:hAnsi="Times New Roman" w:cs="Times New Roman"/>
                <w:bCs/>
                <w:color w:val="000000"/>
                <w:spacing w:val="16"/>
              </w:rPr>
              <w:t xml:space="preserve"> </w:t>
            </w:r>
            <w:r w:rsidRPr="00684127">
              <w:rPr>
                <w:rFonts w:ascii="Times New Roman" w:hAnsi="Times New Roman" w:cs="Times New Roman"/>
                <w:bCs/>
                <w:color w:val="000000"/>
              </w:rPr>
              <w:t xml:space="preserve">at  </w:t>
            </w:r>
            <w:r w:rsidRPr="00684127">
              <w:rPr>
                <w:rFonts w:ascii="Times New Roman" w:hAnsi="Times New Roman" w:cs="Times New Roman"/>
                <w:bCs/>
                <w:color w:val="000000"/>
                <w:spacing w:val="14"/>
              </w:rPr>
              <w:t xml:space="preserve"> </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ast  </w:t>
            </w:r>
            <w:r w:rsidRPr="00684127">
              <w:rPr>
                <w:rFonts w:ascii="Times New Roman" w:hAnsi="Times New Roman" w:cs="Times New Roman"/>
                <w:bCs/>
                <w:color w:val="000000"/>
                <w:spacing w:val="13"/>
              </w:rPr>
              <w:t xml:space="preserve"> </w:t>
            </w:r>
            <w:r w:rsidRPr="00684127">
              <w:rPr>
                <w:rFonts w:ascii="Times New Roman" w:hAnsi="Times New Roman" w:cs="Times New Roman"/>
                <w:bCs/>
                <w:color w:val="000000"/>
              </w:rPr>
              <w:t>6</w:t>
            </w:r>
            <w:r w:rsidRPr="00684127">
              <w:rPr>
                <w:rFonts w:ascii="Times New Roman" w:hAnsi="Times New Roman" w:cs="Times New Roman"/>
                <w:bCs/>
                <w:color w:val="000000"/>
                <w:spacing w:val="-2"/>
              </w:rPr>
              <w:t>0</w:t>
            </w:r>
            <w:r w:rsidRPr="00684127">
              <w:rPr>
                <w:rFonts w:ascii="Times New Roman" w:hAnsi="Times New Roman" w:cs="Times New Roman"/>
                <w:bCs/>
                <w:color w:val="000000"/>
              </w:rPr>
              <w:t>%</w:t>
            </w:r>
            <w:r w:rsidRPr="00684127">
              <w:rPr>
                <w:rFonts w:ascii="Times New Roman" w:hAnsi="Times New Roman" w:cs="Times New Roman"/>
                <w:bCs/>
                <w:color w:val="000000"/>
                <w:spacing w:val="12"/>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 xml:space="preserve">f </w:t>
            </w:r>
            <w:r w:rsidRPr="00684127">
              <w:rPr>
                <w:rFonts w:ascii="Times New Roman" w:hAnsi="Times New Roman" w:cs="Times New Roman"/>
                <w:bCs/>
                <w:color w:val="000000"/>
                <w:spacing w:val="-1"/>
              </w:rPr>
              <w:t>cre</w:t>
            </w:r>
            <w:r w:rsidRPr="00684127">
              <w:rPr>
                <w:rFonts w:ascii="Times New Roman" w:hAnsi="Times New Roman" w:cs="Times New Roman"/>
                <w:bCs/>
                <w:color w:val="000000"/>
                <w:spacing w:val="1"/>
              </w:rPr>
              <w:t>d</w:t>
            </w:r>
            <w:r w:rsidRPr="00684127">
              <w:rPr>
                <w:rFonts w:ascii="Times New Roman" w:hAnsi="Times New Roman" w:cs="Times New Roman"/>
                <w:bCs/>
                <w:color w:val="000000"/>
              </w:rPr>
              <w:t>its</w:t>
            </w:r>
            <w:r w:rsidRPr="00684127">
              <w:rPr>
                <w:rFonts w:ascii="Times New Roman" w:hAnsi="Times New Roman" w:cs="Times New Roman"/>
                <w:bCs/>
                <w:color w:val="000000"/>
                <w:spacing w:val="5"/>
              </w:rPr>
              <w:t xml:space="preserve"> (54) </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pto</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spacing w:val="-2"/>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 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 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2"/>
              </w:rPr>
              <w:t>f</w:t>
            </w:r>
            <w:r w:rsidRPr="00684127">
              <w:rPr>
                <w:rFonts w:ascii="Times New Roman" w:hAnsi="Times New Roman" w:cs="Times New Roman"/>
                <w:bCs/>
                <w:color w:val="000000"/>
                <w:spacing w:val="-1"/>
              </w:rPr>
              <w:t>r</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l</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va</w:t>
            </w:r>
            <w:r w:rsidRPr="00684127">
              <w:rPr>
                <w:rFonts w:ascii="Times New Roman" w:hAnsi="Times New Roman" w:cs="Times New Roman"/>
                <w:bCs/>
                <w:color w:val="000000"/>
                <w:spacing w:val="4"/>
              </w:rPr>
              <w:t>n</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 a</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upp</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ta</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y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atio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 w</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7"/>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ud</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 ta</w:t>
            </w:r>
            <w:r w:rsidRPr="00684127">
              <w:rPr>
                <w:rFonts w:ascii="Times New Roman" w:hAnsi="Times New Roman" w:cs="Times New Roman"/>
                <w:bCs/>
                <w:color w:val="000000"/>
                <w:spacing w:val="1"/>
              </w:rPr>
              <w:t>k</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ose</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tio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ot.</w:t>
            </w:r>
          </w:p>
        </w:tc>
      </w:tr>
      <w:tr w:rsidR="00B1552B" w:rsidRPr="00684127" w:rsidTr="008A6DDC">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lastRenderedPageBreak/>
              <w:t>5</w:t>
            </w:r>
          </w:p>
        </w:tc>
        <w:tc>
          <w:tcPr>
            <w:tcW w:w="1980" w:type="dxa"/>
          </w:tcPr>
          <w:p w:rsidR="00B1552B" w:rsidRPr="00684127" w:rsidRDefault="00B1552B" w:rsidP="008A6DDC">
            <w:pPr>
              <w:ind w:left="102" w:right="67"/>
              <w:rPr>
                <w:rFonts w:ascii="Times New Roman" w:hAnsi="Times New Roman" w:cs="Times New Roman"/>
                <w:bCs/>
                <w:color w:val="000000"/>
              </w:rPr>
            </w:pPr>
            <w:r w:rsidRPr="00684127">
              <w:rPr>
                <w:rFonts w:ascii="Times New Roman" w:hAnsi="Times New Roman" w:cs="Times New Roman"/>
                <w:bCs/>
                <w:color w:val="000000"/>
                <w:spacing w:val="1"/>
              </w:rPr>
              <w:t>Th</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d </w:t>
            </w:r>
            <w:r w:rsidRPr="00684127">
              <w:rPr>
                <w:rFonts w:ascii="Times New Roman" w:hAnsi="Times New Roman" w:cs="Times New Roman"/>
                <w:bCs/>
                <w:color w:val="000000"/>
                <w:spacing w:val="36"/>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35"/>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st </w:t>
            </w:r>
            <w:r w:rsidRPr="00684127">
              <w:rPr>
                <w:rFonts w:ascii="Times New Roman" w:hAnsi="Times New Roman" w:cs="Times New Roman"/>
                <w:bCs/>
                <w:color w:val="000000"/>
                <w:spacing w:val="35"/>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rPr>
              <w:t>to 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c>
          <w:tcPr>
            <w:tcW w:w="6516" w:type="dxa"/>
          </w:tcPr>
          <w:p w:rsidR="00B1552B" w:rsidRPr="00684127" w:rsidRDefault="00B1552B" w:rsidP="008A6DDC">
            <w:pPr>
              <w:ind w:left="102" w:right="63"/>
              <w:rPr>
                <w:rFonts w:ascii="Times New Roman" w:hAnsi="Times New Roman" w:cs="Times New Roman"/>
                <w:bCs/>
                <w:color w:val="000000"/>
              </w:rPr>
            </w:pPr>
            <w:r w:rsidRPr="00684127">
              <w:rPr>
                <w:rFonts w:ascii="Times New Roman" w:hAnsi="Times New Roman" w:cs="Times New Roman"/>
                <w:bCs/>
                <w:color w:val="000000"/>
              </w:rPr>
              <w:t>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dy</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6"/>
              </w:rPr>
              <w:t xml:space="preserve"> </w:t>
            </w:r>
            <w:r w:rsidRPr="00684127">
              <w:rPr>
                <w:rFonts w:ascii="Times New Roman" w:hAnsi="Times New Roman" w:cs="Times New Roman"/>
                <w:bCs/>
                <w:color w:val="000000"/>
                <w:spacing w:val="2"/>
              </w:rPr>
              <w:t>third</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r>
      <w:tr w:rsidR="00B1552B" w:rsidRPr="00684127" w:rsidTr="008A6DDC">
        <w:trPr>
          <w:trHeight w:val="458"/>
        </w:trPr>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t>6</w:t>
            </w:r>
          </w:p>
        </w:tc>
        <w:tc>
          <w:tcPr>
            <w:tcW w:w="1980" w:type="dxa"/>
          </w:tcPr>
          <w:p w:rsidR="00B1552B" w:rsidRPr="00684127" w:rsidRDefault="00B1552B" w:rsidP="008A6DDC">
            <w:pPr>
              <w:ind w:left="102" w:right="67"/>
              <w:rPr>
                <w:rFonts w:ascii="Times New Roman" w:hAnsi="Times New Roman" w:cs="Times New Roman"/>
                <w:bCs/>
                <w:color w:val="000000"/>
              </w:rPr>
            </w:pPr>
            <w:r w:rsidRPr="00684127">
              <w:rPr>
                <w:rFonts w:ascii="Times New Roman" w:hAnsi="Times New Roman" w:cs="Times New Roman"/>
                <w:bCs/>
                <w:color w:val="000000"/>
                <w:spacing w:val="1"/>
              </w:rPr>
              <w:t>Th</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d</w:t>
            </w:r>
            <w:r w:rsidRPr="00684127">
              <w:rPr>
                <w:rFonts w:ascii="Times New Roman" w:hAnsi="Times New Roman" w:cs="Times New Roman"/>
                <w:bCs/>
                <w:color w:val="000000"/>
                <w:spacing w:val="28"/>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28"/>
              </w:rPr>
              <w:t xml:space="preserve"> </w:t>
            </w:r>
            <w:r w:rsidRPr="00684127">
              <w:rPr>
                <w:rFonts w:ascii="Times New Roman" w:hAnsi="Times New Roman" w:cs="Times New Roman"/>
                <w:bCs/>
                <w:color w:val="000000"/>
              </w:rPr>
              <w:t xml:space="preserve">to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th</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spacing w:val="4"/>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c>
          <w:tcPr>
            <w:tcW w:w="6516" w:type="dxa"/>
          </w:tcPr>
          <w:p w:rsidR="00B1552B" w:rsidRPr="00684127" w:rsidRDefault="00B1552B" w:rsidP="008A6DDC">
            <w:pPr>
              <w:ind w:left="534" w:right="62" w:hanging="415"/>
              <w:jc w:val="both"/>
              <w:rPr>
                <w:rFonts w:ascii="Times New Roman" w:hAnsi="Times New Roman" w:cs="Times New Roman"/>
                <w:bCs/>
                <w:color w:val="000000"/>
              </w:rPr>
            </w:pPr>
            <w:r w:rsidRPr="00684127">
              <w:rPr>
                <w:rFonts w:ascii="Times New Roman" w:hAnsi="Times New Roman" w:cs="Times New Roman"/>
                <w:bCs/>
                <w:color w:val="000000"/>
              </w:rPr>
              <w:t>i.   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 xml:space="preserve">lar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 of st</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d</w:t>
            </w:r>
            <w:r w:rsidRPr="00684127">
              <w:rPr>
                <w:rFonts w:ascii="Times New Roman" w:hAnsi="Times New Roman" w:cs="Times New Roman"/>
                <w:bCs/>
                <w:color w:val="000000"/>
              </w:rPr>
              <w:t>y of 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d 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p w:rsidR="00B1552B" w:rsidRPr="00684127" w:rsidRDefault="00B1552B" w:rsidP="008A6DDC">
            <w:pPr>
              <w:ind w:left="534" w:right="62" w:hanging="482"/>
              <w:jc w:val="both"/>
              <w:rPr>
                <w:rFonts w:ascii="Times New Roman" w:hAnsi="Times New Roman" w:cs="Times New Roman"/>
                <w:bCs/>
                <w:color w:val="000000"/>
              </w:rPr>
            </w:pPr>
            <w:r w:rsidRPr="00684127">
              <w:rPr>
                <w:rFonts w:ascii="Times New Roman" w:hAnsi="Times New Roman" w:cs="Times New Roman"/>
                <w:bCs/>
                <w:color w:val="000000"/>
              </w:rPr>
              <w:t xml:space="preserve"> ii. M</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 xml:space="preserve">st   </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 xml:space="preserve">ave  </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d 60% of</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spacing w:val="-1"/>
              </w:rPr>
              <w:t>cre</w:t>
            </w:r>
            <w:r w:rsidRPr="00684127">
              <w:rPr>
                <w:rFonts w:ascii="Times New Roman" w:hAnsi="Times New Roman" w:cs="Times New Roman"/>
                <w:bCs/>
                <w:color w:val="000000"/>
                <w:spacing w:val="1"/>
              </w:rPr>
              <w:t>d</w:t>
            </w:r>
            <w:r w:rsidRPr="00684127">
              <w:rPr>
                <w:rFonts w:ascii="Times New Roman" w:hAnsi="Times New Roman" w:cs="Times New Roman"/>
                <w:bCs/>
                <w:color w:val="000000"/>
              </w:rPr>
              <w:t>its</w:t>
            </w:r>
            <w:r w:rsidRPr="00684127">
              <w:rPr>
                <w:rFonts w:ascii="Times New Roman" w:hAnsi="Times New Roman" w:cs="Times New Roman"/>
                <w:bCs/>
                <w:color w:val="000000"/>
                <w:spacing w:val="2"/>
              </w:rPr>
              <w:t xml:space="preserve"> (79) </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p</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to</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rPr>
              <w:t>thi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 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 s</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2"/>
              </w:rPr>
              <w:t>f</w:t>
            </w:r>
            <w:r w:rsidRPr="00684127">
              <w:rPr>
                <w:rFonts w:ascii="Times New Roman" w:hAnsi="Times New Roman" w:cs="Times New Roman"/>
                <w:bCs/>
                <w:color w:val="000000"/>
                <w:spacing w:val="-1"/>
              </w:rPr>
              <w:t>r</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l</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va</w:t>
            </w:r>
            <w:r w:rsidRPr="00684127">
              <w:rPr>
                <w:rFonts w:ascii="Times New Roman" w:hAnsi="Times New Roman" w:cs="Times New Roman"/>
                <w:bCs/>
                <w:color w:val="000000"/>
                <w:spacing w:val="4"/>
              </w:rPr>
              <w:t>n</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 a</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upp</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3"/>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ta</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y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atio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 w</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2"/>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7"/>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ud</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t ta</w:t>
            </w:r>
            <w:r w:rsidRPr="00684127">
              <w:rPr>
                <w:rFonts w:ascii="Times New Roman" w:hAnsi="Times New Roman" w:cs="Times New Roman"/>
                <w:bCs/>
                <w:color w:val="000000"/>
                <w:spacing w:val="1"/>
              </w:rPr>
              <w:t>k</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ose</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x</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3"/>
              </w:rPr>
              <w:t>m</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n</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tio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ot.</w:t>
            </w:r>
          </w:p>
        </w:tc>
      </w:tr>
      <w:tr w:rsidR="00B1552B" w:rsidRPr="00684127" w:rsidTr="008A6DDC">
        <w:tc>
          <w:tcPr>
            <w:tcW w:w="918" w:type="dxa"/>
          </w:tcPr>
          <w:p w:rsidR="00B1552B" w:rsidRPr="00684127" w:rsidRDefault="00B1552B" w:rsidP="008A6DDC">
            <w:pPr>
              <w:ind w:left="448" w:right="446"/>
              <w:rPr>
                <w:rFonts w:ascii="Times New Roman" w:hAnsi="Times New Roman" w:cs="Times New Roman"/>
                <w:bCs/>
                <w:color w:val="000000"/>
              </w:rPr>
            </w:pPr>
            <w:r w:rsidRPr="00684127">
              <w:rPr>
                <w:rFonts w:ascii="Times New Roman" w:hAnsi="Times New Roman" w:cs="Times New Roman"/>
                <w:bCs/>
                <w:color w:val="000000"/>
                <w:w w:val="99"/>
              </w:rPr>
              <w:t>7</w:t>
            </w:r>
          </w:p>
        </w:tc>
        <w:tc>
          <w:tcPr>
            <w:tcW w:w="1980" w:type="dxa"/>
          </w:tcPr>
          <w:p w:rsidR="00B1552B" w:rsidRPr="00684127" w:rsidRDefault="00B1552B" w:rsidP="008A6DDC">
            <w:pPr>
              <w:ind w:left="102" w:right="67"/>
              <w:rPr>
                <w:rFonts w:ascii="Times New Roman" w:hAnsi="Times New Roman" w:cs="Times New Roman"/>
                <w:bCs/>
                <w:color w:val="000000"/>
              </w:rPr>
            </w:pPr>
            <w:r w:rsidRPr="00684127">
              <w:rPr>
                <w:rFonts w:ascii="Times New Roman" w:hAnsi="Times New Roman" w:cs="Times New Roman"/>
                <w:bCs/>
                <w:color w:val="000000"/>
              </w:rPr>
              <w:t>Fo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th </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st </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3"/>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 xml:space="preserve">to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th</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ec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c>
          <w:tcPr>
            <w:tcW w:w="6516" w:type="dxa"/>
          </w:tcPr>
          <w:p w:rsidR="00B1552B" w:rsidRPr="00684127" w:rsidRDefault="00B1552B" w:rsidP="008A6DDC">
            <w:pPr>
              <w:ind w:left="102" w:right="63"/>
              <w:rPr>
                <w:rFonts w:ascii="Times New Roman" w:hAnsi="Times New Roman" w:cs="Times New Roman"/>
                <w:bCs/>
                <w:color w:val="000000"/>
              </w:rPr>
            </w:pPr>
            <w:r w:rsidRPr="00684127">
              <w:rPr>
                <w:rFonts w:ascii="Times New Roman" w:hAnsi="Times New Roman" w:cs="Times New Roman"/>
                <w:bCs/>
                <w:color w:val="000000"/>
              </w:rPr>
              <w:t>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lar</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dy</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of</w:t>
            </w:r>
            <w:r w:rsidRPr="00684127">
              <w:rPr>
                <w:rFonts w:ascii="Times New Roman" w:hAnsi="Times New Roman" w:cs="Times New Roman"/>
                <w:bCs/>
                <w:color w:val="000000"/>
                <w:spacing w:val="36"/>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spacing w:val="-2"/>
              </w:rPr>
              <w:t>o</w:t>
            </w:r>
            <w:r w:rsidRPr="00684127">
              <w:rPr>
                <w:rFonts w:ascii="Times New Roman" w:hAnsi="Times New Roman" w:cs="Times New Roman"/>
                <w:bCs/>
                <w:color w:val="000000"/>
                <w:spacing w:val="1"/>
              </w:rPr>
              <w:t>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th</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st</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p>
        </w:tc>
      </w:tr>
    </w:tbl>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7.4</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(i) shall attend for all courses / subjects covering 164 credits as specified and listed in the course structure, (ii) fulfils all the attendance and academic requirements for 164 credits, (iii) earn all 164 credits by securing SGPA </w:t>
      </w:r>
      <w:r w:rsidRPr="00684127">
        <w:rPr>
          <w:rFonts w:ascii="Times New Roman" w:hAnsi="Times New Roman" w:cs="Times New Roman"/>
          <w:color w:val="000000"/>
          <w:u w:val="single"/>
        </w:rPr>
        <w:t>&gt;</w:t>
      </w:r>
      <w:r w:rsidRPr="00684127">
        <w:rPr>
          <w:rFonts w:ascii="Times New Roman" w:hAnsi="Times New Roman" w:cs="Times New Roman"/>
          <w:color w:val="000000"/>
        </w:rPr>
        <w:t xml:space="preserve"> 5.0 (in each semester), and CGPA (at the end of each successive semester) </w:t>
      </w:r>
      <w:r w:rsidRPr="00684127">
        <w:rPr>
          <w:rFonts w:ascii="Times New Roman" w:hAnsi="Times New Roman" w:cs="Times New Roman"/>
          <w:color w:val="000000"/>
          <w:u w:val="single"/>
        </w:rPr>
        <w:t>&gt;</w:t>
      </w:r>
      <w:r w:rsidRPr="00684127">
        <w:rPr>
          <w:rFonts w:ascii="Times New Roman" w:hAnsi="Times New Roman" w:cs="Times New Roman"/>
          <w:color w:val="000000"/>
        </w:rPr>
        <w:t xml:space="preserve"> 5.0,  (iv) </w:t>
      </w:r>
      <w:r w:rsidRPr="00684127">
        <w:rPr>
          <w:rFonts w:ascii="Times New Roman" w:hAnsi="Times New Roman" w:cs="Times New Roman"/>
          <w:b/>
          <w:color w:val="000000"/>
        </w:rPr>
        <w:t>passes all the mandatory courses,</w:t>
      </w:r>
      <w:r w:rsidRPr="00684127">
        <w:rPr>
          <w:rFonts w:ascii="Times New Roman" w:hAnsi="Times New Roman" w:cs="Times New Roman"/>
          <w:color w:val="000000"/>
        </w:rPr>
        <w:t xml:space="preserve"> to successfully complete the under graduate programme. The performance of the student in these 164 credits shall be taken into account for the calculation of ‘the final CGPA (at the end of under graduate programme), and shall be indicated in the grade card of IV year II semester.</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7.5</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If a student registers for some more ‘</w:t>
      </w:r>
      <w:r w:rsidRPr="00684127">
        <w:rPr>
          <w:rFonts w:ascii="Times New Roman" w:hAnsi="Times New Roman" w:cs="Times New Roman"/>
          <w:b/>
          <w:bCs/>
          <w:color w:val="000000"/>
        </w:rPr>
        <w:t xml:space="preserve">extra subjects’ </w:t>
      </w:r>
      <w:r w:rsidRPr="00684127">
        <w:rPr>
          <w:rFonts w:ascii="Times New Roman" w:hAnsi="Times New Roman" w:cs="Times New Roman"/>
          <w:color w:val="000000"/>
        </w:rPr>
        <w:t xml:space="preserve">(in the parent department or other departments / branches of engineering) other than those listed subjects as specified in the course structure of his Department, the performances in those ‘ </w:t>
      </w:r>
      <w:r w:rsidRPr="00684127">
        <w:rPr>
          <w:rFonts w:ascii="Times New Roman" w:hAnsi="Times New Roman" w:cs="Times New Roman"/>
          <w:b/>
          <w:bCs/>
          <w:color w:val="000000"/>
        </w:rPr>
        <w:t>extra subjects</w:t>
      </w:r>
      <w:r w:rsidRPr="00684127">
        <w:rPr>
          <w:rFonts w:ascii="Times New Roman" w:hAnsi="Times New Roman" w:cs="Times New Roman"/>
          <w:color w:val="000000"/>
        </w:rPr>
        <w:t>’ will not be taken into account while calculating the SGPA and CGPA. For such ‘</w:t>
      </w:r>
      <w:r w:rsidRPr="00684127">
        <w:rPr>
          <w:rFonts w:ascii="Times New Roman" w:hAnsi="Times New Roman" w:cs="Times New Roman"/>
          <w:b/>
          <w:bCs/>
          <w:color w:val="000000"/>
        </w:rPr>
        <w:t xml:space="preserve">extra subjects’ </w:t>
      </w:r>
      <w:r w:rsidRPr="00684127">
        <w:rPr>
          <w:rFonts w:ascii="Times New Roman" w:hAnsi="Times New Roman" w:cs="Times New Roman"/>
          <w:color w:val="000000"/>
        </w:rPr>
        <w:t>registered, Percentage (%) of marks and letter grade alone will be indicated in the grade card as a performance measure, subject to completion of the attendance and academic requirements as stated in the regulations 6 and 7.1 to 7.4 above.</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7.6</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eligible to appear in the  semester end examination for any subject / course, but absent from it or failed (thereby failing to secure </w:t>
      </w:r>
      <w:r w:rsidRPr="00684127">
        <w:rPr>
          <w:rFonts w:ascii="Times New Roman" w:hAnsi="Times New Roman" w:cs="Times New Roman"/>
          <w:b/>
          <w:bCs/>
          <w:color w:val="000000"/>
        </w:rPr>
        <w:t xml:space="preserve">‘C’ </w:t>
      </w:r>
      <w:r w:rsidRPr="00684127">
        <w:rPr>
          <w:rFonts w:ascii="Times New Roman" w:hAnsi="Times New Roman" w:cs="Times New Roman"/>
          <w:color w:val="000000"/>
        </w:rPr>
        <w:t>grade or above) has to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7.7</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w:t>
      </w:r>
      <w:r w:rsidRPr="00684127">
        <w:rPr>
          <w:rFonts w:ascii="Times New Roman" w:hAnsi="Times New Roman" w:cs="Times New Roman"/>
          <w:b/>
          <w:bCs/>
          <w:color w:val="000000"/>
        </w:rPr>
        <w:t>detained in a semester due to shortage of attendance, may be re-admitted when the same semester is offered in the subsequent academic years for the fulfillment of academic requirements</w:t>
      </w:r>
      <w:r w:rsidRPr="00684127">
        <w:rPr>
          <w:rFonts w:ascii="Times New Roman" w:hAnsi="Times New Roman" w:cs="Times New Roman"/>
          <w:color w:val="000000"/>
        </w:rPr>
        <w:t xml:space="preserve">.  </w:t>
      </w: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color w:val="000000"/>
        </w:rPr>
        <w:tab/>
        <w:t>The  academic  regulations  under  which  student  has  been readmitted  shall  be  applicable.  However, no grade allotments or SGPA / CGPA calculations will be done for the entire semester in which student has been detained.</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lastRenderedPageBreak/>
        <w:t>7.8</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detained </w:t>
      </w:r>
      <w:r w:rsidRPr="00684127">
        <w:rPr>
          <w:rFonts w:ascii="Times New Roman" w:hAnsi="Times New Roman" w:cs="Times New Roman"/>
          <w:b/>
          <w:bCs/>
          <w:color w:val="000000"/>
        </w:rPr>
        <w:t xml:space="preserve">due to lack of credits, will be promoted to the next academic year only after acquiring the required credits as per academic regulations.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color w:val="000000"/>
        </w:rPr>
      </w:pPr>
      <w:r w:rsidRPr="00684127">
        <w:rPr>
          <w:rFonts w:ascii="Times New Roman" w:hAnsi="Times New Roman" w:cs="Times New Roman"/>
          <w:b/>
          <w:bCs/>
          <w:color w:val="000000"/>
        </w:rPr>
        <w:tab/>
      </w:r>
      <w:r w:rsidRPr="00684127">
        <w:rPr>
          <w:rFonts w:ascii="Times New Roman" w:hAnsi="Times New Roman" w:cs="Times New Roman"/>
          <w:b/>
          <w:color w:val="000000"/>
        </w:rPr>
        <w:t>The academic regulations shall be applicable to a student whatever they are in force at the time of re-admission.</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8.0      </w:t>
      </w:r>
      <w:r w:rsidRPr="00684127">
        <w:rPr>
          <w:rFonts w:ascii="Times New Roman" w:hAnsi="Times New Roman" w:cs="Times New Roman"/>
          <w:b/>
          <w:bCs/>
          <w:color w:val="000000"/>
        </w:rPr>
        <w:tab/>
        <w:t>Evaluation - Distribution and weightage of marks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8.1</w:t>
      </w:r>
      <w:r w:rsidRPr="00684127">
        <w:rPr>
          <w:rFonts w:ascii="Times New Roman" w:hAnsi="Times New Roman" w:cs="Times New Roman"/>
          <w:color w:val="000000"/>
        </w:rPr>
        <w:tab/>
        <w:t>The performance of a student in each semester shall be evaluated subject-wise for a maximum of 100 marks for a theory and 100 marks for every practical subject with 30 marks Continuous Internal Evaluations (CIE) and 70 marks for Semester End Examinations (SEE)</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b/>
          <w:color w:val="000000"/>
        </w:rPr>
        <w:t>Summer Break:</w:t>
      </w:r>
      <w:r w:rsidRPr="00684127">
        <w:rPr>
          <w:rFonts w:ascii="Times New Roman" w:hAnsi="Times New Roman" w:cs="Times New Roman"/>
          <w:color w:val="000000"/>
        </w:rPr>
        <w:t xml:space="preserve"> Internship-I and Internship-II will be organized during summer vacation of II-II and III-II and evaluation of the same will be carried out during lab examinations of III-I and IV-I.</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In addition, there will be Group Project-I in III year I semester, Group Project-II in III year II semester, and Group Project-III in IV year I semester, Major project in IV year II semester will be evaluated for 100 marks. </w:t>
      </w:r>
    </w:p>
    <w:p w:rsidR="00B1552B" w:rsidRPr="00684127" w:rsidRDefault="00B1552B" w:rsidP="00B1552B">
      <w:pPr>
        <w:jc w:val="both"/>
        <w:rPr>
          <w:rFonts w:ascii="Times New Roman" w:hAnsi="Times New Roman" w:cs="Times New Roman"/>
          <w:b/>
          <w:color w:val="000000"/>
          <w:u w:val="single"/>
        </w:rPr>
      </w:pPr>
    </w:p>
    <w:p w:rsidR="00B1552B" w:rsidRPr="00684127" w:rsidRDefault="00B1552B" w:rsidP="00B1552B">
      <w:pPr>
        <w:jc w:val="both"/>
        <w:rPr>
          <w:rFonts w:ascii="Times New Roman" w:hAnsi="Times New Roman" w:cs="Times New Roman"/>
          <w:b/>
          <w:color w:val="000000"/>
          <w:u w:val="single"/>
        </w:rPr>
      </w:pPr>
      <w:r w:rsidRPr="00684127">
        <w:rPr>
          <w:rFonts w:ascii="Times New Roman" w:hAnsi="Times New Roman" w:cs="Times New Roman"/>
          <w:b/>
          <w:color w:val="000000"/>
          <w:u w:val="single"/>
        </w:rPr>
        <w:t>The pattern of continuous internal evaluation for Internship Project and Group Project is given below:</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r>
    </w:p>
    <w:tbl>
      <w:tblPr>
        <w:tblW w:w="8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54"/>
        <w:gridCol w:w="5628"/>
        <w:gridCol w:w="2026"/>
      </w:tblGrid>
      <w:tr w:rsidR="00B1552B" w:rsidRPr="00684127" w:rsidTr="008A6DDC">
        <w:trPr>
          <w:trHeight w:val="386"/>
          <w:jc w:val="center"/>
        </w:trPr>
        <w:tc>
          <w:tcPr>
            <w:tcW w:w="954"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Sl. No</w:t>
            </w:r>
          </w:p>
        </w:tc>
        <w:tc>
          <w:tcPr>
            <w:tcW w:w="5628"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 xml:space="preserve">Description </w:t>
            </w:r>
          </w:p>
        </w:tc>
        <w:tc>
          <w:tcPr>
            <w:tcW w:w="2026"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trHeight w:val="291"/>
          <w:jc w:val="center"/>
        </w:trPr>
        <w:tc>
          <w:tcPr>
            <w:tcW w:w="954"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w:t>
            </w:r>
          </w:p>
        </w:tc>
        <w:tc>
          <w:tcPr>
            <w:tcW w:w="562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 xml:space="preserve">Abstract, Design, implementation and Presentation  in front of Project Review Committee consisting of HoD, Senior faculty and Internal guides (Average) </w:t>
            </w:r>
          </w:p>
        </w:tc>
        <w:tc>
          <w:tcPr>
            <w:tcW w:w="2026"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 marks</w:t>
            </w:r>
          </w:p>
        </w:tc>
      </w:tr>
      <w:tr w:rsidR="00B1552B" w:rsidRPr="00684127" w:rsidTr="008A6DDC">
        <w:trPr>
          <w:trHeight w:val="291"/>
          <w:jc w:val="center"/>
        </w:trPr>
        <w:tc>
          <w:tcPr>
            <w:tcW w:w="954"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w:t>
            </w:r>
          </w:p>
        </w:tc>
        <w:tc>
          <w:tcPr>
            <w:tcW w:w="562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Report</w:t>
            </w:r>
          </w:p>
        </w:tc>
        <w:tc>
          <w:tcPr>
            <w:tcW w:w="2026"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05 marks</w:t>
            </w:r>
          </w:p>
        </w:tc>
      </w:tr>
      <w:tr w:rsidR="00B1552B" w:rsidRPr="00684127" w:rsidTr="008A6DDC">
        <w:trPr>
          <w:trHeight w:val="291"/>
          <w:jc w:val="center"/>
        </w:trPr>
        <w:tc>
          <w:tcPr>
            <w:tcW w:w="954"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w:t>
            </w:r>
          </w:p>
        </w:tc>
        <w:tc>
          <w:tcPr>
            <w:tcW w:w="562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Evaluation by Internal Guide</w:t>
            </w:r>
          </w:p>
        </w:tc>
        <w:tc>
          <w:tcPr>
            <w:tcW w:w="2026"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trHeight w:val="291"/>
          <w:jc w:val="center"/>
        </w:trPr>
        <w:tc>
          <w:tcPr>
            <w:tcW w:w="954" w:type="dxa"/>
          </w:tcPr>
          <w:p w:rsidR="00B1552B" w:rsidRPr="00684127" w:rsidRDefault="00B1552B" w:rsidP="008A6DDC">
            <w:pPr>
              <w:jc w:val="both"/>
              <w:rPr>
                <w:rFonts w:ascii="Times New Roman" w:hAnsi="Times New Roman" w:cs="Times New Roman"/>
                <w:color w:val="000000"/>
              </w:rPr>
            </w:pPr>
          </w:p>
        </w:tc>
        <w:tc>
          <w:tcPr>
            <w:tcW w:w="5628"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Total sessional marks</w:t>
            </w:r>
          </w:p>
        </w:tc>
        <w:tc>
          <w:tcPr>
            <w:tcW w:w="2026"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30 marks</w:t>
            </w:r>
          </w:p>
        </w:tc>
      </w:tr>
    </w:tbl>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color w:val="000000"/>
        </w:rPr>
        <w:tab/>
        <w:t xml:space="preserve">    Semester end examination </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w:t>
      </w:r>
      <w:r w:rsidRPr="00684127">
        <w:rPr>
          <w:rFonts w:ascii="Times New Roman" w:hAnsi="Times New Roman" w:cs="Times New Roman"/>
          <w:color w:val="000000"/>
        </w:rPr>
        <w:tab/>
        <w:t>70  marks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color w:val="000000"/>
          <w:u w:val="single"/>
        </w:rPr>
      </w:pPr>
      <w:r w:rsidRPr="00684127">
        <w:rPr>
          <w:rFonts w:ascii="Times New Roman" w:hAnsi="Times New Roman" w:cs="Times New Roman"/>
          <w:b/>
          <w:color w:val="000000"/>
          <w:u w:val="single"/>
        </w:rPr>
        <w:t>Pattern of external evaluation for Internship Project and Group Project.</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color w:val="000000"/>
        </w:rPr>
        <w:tab/>
      </w:r>
    </w:p>
    <w:tbl>
      <w:tblPr>
        <w:tblW w:w="7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09"/>
        <w:gridCol w:w="5504"/>
        <w:gridCol w:w="1441"/>
      </w:tblGrid>
      <w:tr w:rsidR="00B1552B" w:rsidRPr="00684127" w:rsidTr="008A6DDC">
        <w:trPr>
          <w:jc w:val="center"/>
        </w:trPr>
        <w:tc>
          <w:tcPr>
            <w:tcW w:w="909"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Sl. No</w:t>
            </w:r>
          </w:p>
        </w:tc>
        <w:tc>
          <w:tcPr>
            <w:tcW w:w="5504"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 xml:space="preserve">Description </w:t>
            </w:r>
          </w:p>
        </w:tc>
        <w:tc>
          <w:tcPr>
            <w:tcW w:w="1441"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90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lastRenderedPageBreak/>
              <w:t>1</w:t>
            </w:r>
          </w:p>
        </w:tc>
        <w:tc>
          <w:tcPr>
            <w:tcW w:w="5504"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Final report</w:t>
            </w:r>
          </w:p>
        </w:tc>
        <w:tc>
          <w:tcPr>
            <w:tcW w:w="1441"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jc w:val="center"/>
        </w:trPr>
        <w:tc>
          <w:tcPr>
            <w:tcW w:w="90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w:t>
            </w:r>
          </w:p>
        </w:tc>
        <w:tc>
          <w:tcPr>
            <w:tcW w:w="5504"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Presentation</w:t>
            </w:r>
          </w:p>
        </w:tc>
        <w:tc>
          <w:tcPr>
            <w:tcW w:w="1441"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jc w:val="center"/>
        </w:trPr>
        <w:tc>
          <w:tcPr>
            <w:tcW w:w="90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w:t>
            </w:r>
          </w:p>
        </w:tc>
        <w:tc>
          <w:tcPr>
            <w:tcW w:w="5504"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Demonstration/ defense of project</w:t>
            </w:r>
          </w:p>
        </w:tc>
        <w:tc>
          <w:tcPr>
            <w:tcW w:w="1441"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50 marks</w:t>
            </w:r>
          </w:p>
        </w:tc>
      </w:tr>
      <w:tr w:rsidR="00B1552B" w:rsidRPr="00684127" w:rsidTr="008A6DDC">
        <w:trPr>
          <w:jc w:val="center"/>
        </w:trPr>
        <w:tc>
          <w:tcPr>
            <w:tcW w:w="909" w:type="dxa"/>
          </w:tcPr>
          <w:p w:rsidR="00B1552B" w:rsidRPr="00684127" w:rsidRDefault="00B1552B" w:rsidP="008A6DDC">
            <w:pPr>
              <w:jc w:val="center"/>
              <w:rPr>
                <w:rFonts w:ascii="Times New Roman" w:hAnsi="Times New Roman" w:cs="Times New Roman"/>
                <w:color w:val="000000"/>
              </w:rPr>
            </w:pPr>
          </w:p>
        </w:tc>
        <w:tc>
          <w:tcPr>
            <w:tcW w:w="5504"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Total sessional marks</w:t>
            </w:r>
          </w:p>
        </w:tc>
        <w:tc>
          <w:tcPr>
            <w:tcW w:w="1441"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70 marks</w:t>
            </w:r>
          </w:p>
        </w:tc>
      </w:tr>
    </w:tbl>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color w:val="000000"/>
          <w:u w:val="single"/>
        </w:rPr>
      </w:pPr>
      <w:r w:rsidRPr="00684127">
        <w:rPr>
          <w:rFonts w:ascii="Times New Roman" w:hAnsi="Times New Roman" w:cs="Times New Roman"/>
          <w:b/>
          <w:color w:val="000000"/>
          <w:u w:val="single"/>
        </w:rPr>
        <w:t>Pattern of continuous internal evaluation for Major Project in IV year II semester is as follows:</w:t>
      </w:r>
    </w:p>
    <w:p w:rsidR="00B1552B" w:rsidRPr="00684127" w:rsidRDefault="00B1552B" w:rsidP="00B1552B">
      <w:pPr>
        <w:ind w:left="720" w:hanging="720"/>
        <w:jc w:val="both"/>
        <w:rPr>
          <w:rFonts w:ascii="Times New Roman" w:hAnsi="Times New Roman" w:cs="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8"/>
        <w:gridCol w:w="6677"/>
        <w:gridCol w:w="1198"/>
      </w:tblGrid>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Sl. No</w:t>
            </w:r>
          </w:p>
        </w:tc>
        <w:tc>
          <w:tcPr>
            <w:tcW w:w="6677"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 xml:space="preserve">Description </w:t>
            </w:r>
          </w:p>
        </w:tc>
        <w:tc>
          <w:tcPr>
            <w:tcW w:w="1198"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Progress of Project work and the corresponding interim report as evaluated by Project Review Committee at the end of 6 weeks</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Seminar at the end of 6 weeks</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Progress of Project work as evaluated by Project Review Committee at the end of 11 weeks</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4</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Seminar at the end of 11 weeks</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trHeight w:val="516"/>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Evaluation by Project Review Committee at the end of 15 weeks and Final Project Report</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82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6</w:t>
            </w:r>
          </w:p>
        </w:tc>
        <w:tc>
          <w:tcPr>
            <w:tcW w:w="667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Final presentation and defense of project</w:t>
            </w:r>
          </w:p>
        </w:tc>
        <w:tc>
          <w:tcPr>
            <w:tcW w:w="119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828" w:type="dxa"/>
          </w:tcPr>
          <w:p w:rsidR="00B1552B" w:rsidRPr="00684127" w:rsidRDefault="00B1552B" w:rsidP="008A6DDC">
            <w:pPr>
              <w:jc w:val="both"/>
              <w:rPr>
                <w:rFonts w:ascii="Times New Roman" w:hAnsi="Times New Roman" w:cs="Times New Roman"/>
                <w:color w:val="000000"/>
              </w:rPr>
            </w:pPr>
          </w:p>
        </w:tc>
        <w:tc>
          <w:tcPr>
            <w:tcW w:w="6677"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Total</w:t>
            </w:r>
          </w:p>
        </w:tc>
        <w:tc>
          <w:tcPr>
            <w:tcW w:w="1198"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30 marks</w:t>
            </w:r>
          </w:p>
        </w:tc>
      </w:tr>
    </w:tbl>
    <w:p w:rsidR="00B1552B" w:rsidRPr="00684127" w:rsidRDefault="00B1552B" w:rsidP="00B1552B">
      <w:pPr>
        <w:ind w:left="720" w:hanging="720"/>
        <w:jc w:val="both"/>
        <w:rPr>
          <w:rFonts w:ascii="Times New Roman" w:hAnsi="Times New Roman" w:cs="Times New Roman"/>
          <w:b/>
          <w:color w:val="000000"/>
          <w:u w:val="single"/>
        </w:rPr>
      </w:pPr>
    </w:p>
    <w:p w:rsidR="00B1552B" w:rsidRPr="00684127" w:rsidRDefault="00B1552B" w:rsidP="00B1552B">
      <w:pPr>
        <w:ind w:left="720" w:hanging="720"/>
        <w:jc w:val="both"/>
        <w:rPr>
          <w:rFonts w:ascii="Times New Roman" w:hAnsi="Times New Roman" w:cs="Times New Roman"/>
          <w:b/>
          <w:color w:val="000000"/>
          <w:u w:val="single"/>
        </w:rPr>
      </w:pPr>
      <w:r w:rsidRPr="00684127">
        <w:rPr>
          <w:rFonts w:ascii="Times New Roman" w:hAnsi="Times New Roman" w:cs="Times New Roman"/>
          <w:b/>
          <w:color w:val="000000"/>
          <w:u w:val="single"/>
        </w:rPr>
        <w:t>Pattern of External Evaluation for Major project - 70 Marks</w:t>
      </w:r>
    </w:p>
    <w:p w:rsidR="00B1552B" w:rsidRPr="00684127" w:rsidRDefault="00B1552B" w:rsidP="00B1552B">
      <w:pPr>
        <w:ind w:left="720" w:hanging="720"/>
        <w:jc w:val="both"/>
        <w:rPr>
          <w:rFonts w:ascii="Times New Roman" w:hAnsi="Times New Roman" w:cs="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08"/>
        <w:gridCol w:w="5387"/>
        <w:gridCol w:w="1949"/>
      </w:tblGrid>
      <w:tr w:rsidR="00B1552B" w:rsidRPr="00684127" w:rsidTr="008A6DDC">
        <w:trPr>
          <w:jc w:val="center"/>
        </w:trPr>
        <w:tc>
          <w:tcPr>
            <w:tcW w:w="1008"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Sl. No</w:t>
            </w:r>
          </w:p>
        </w:tc>
        <w:tc>
          <w:tcPr>
            <w:tcW w:w="5387"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Description</w:t>
            </w:r>
          </w:p>
        </w:tc>
        <w:tc>
          <w:tcPr>
            <w:tcW w:w="1949"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100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w:t>
            </w:r>
          </w:p>
        </w:tc>
        <w:tc>
          <w:tcPr>
            <w:tcW w:w="538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Final Project Report</w:t>
            </w:r>
          </w:p>
        </w:tc>
        <w:tc>
          <w:tcPr>
            <w:tcW w:w="194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jc w:val="center"/>
        </w:trPr>
        <w:tc>
          <w:tcPr>
            <w:tcW w:w="100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w:t>
            </w:r>
          </w:p>
        </w:tc>
        <w:tc>
          <w:tcPr>
            <w:tcW w:w="538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Presentation</w:t>
            </w:r>
          </w:p>
        </w:tc>
        <w:tc>
          <w:tcPr>
            <w:tcW w:w="194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20 marks</w:t>
            </w:r>
          </w:p>
        </w:tc>
      </w:tr>
      <w:tr w:rsidR="00B1552B" w:rsidRPr="00684127" w:rsidTr="008A6DDC">
        <w:trPr>
          <w:jc w:val="center"/>
        </w:trPr>
        <w:tc>
          <w:tcPr>
            <w:tcW w:w="100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w:t>
            </w:r>
          </w:p>
        </w:tc>
        <w:tc>
          <w:tcPr>
            <w:tcW w:w="5387"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Demonstration / Defense of Project before committee</w:t>
            </w:r>
          </w:p>
        </w:tc>
        <w:tc>
          <w:tcPr>
            <w:tcW w:w="1949"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40 marks</w:t>
            </w:r>
          </w:p>
        </w:tc>
      </w:tr>
      <w:tr w:rsidR="00B1552B" w:rsidRPr="00684127" w:rsidTr="008A6DDC">
        <w:trPr>
          <w:jc w:val="center"/>
        </w:trPr>
        <w:tc>
          <w:tcPr>
            <w:tcW w:w="1008"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4</w:t>
            </w:r>
          </w:p>
        </w:tc>
        <w:tc>
          <w:tcPr>
            <w:tcW w:w="5387" w:type="dxa"/>
          </w:tcPr>
          <w:p w:rsidR="00B1552B" w:rsidRPr="00684127" w:rsidRDefault="00B1552B" w:rsidP="008A6DDC">
            <w:pPr>
              <w:jc w:val="both"/>
              <w:rPr>
                <w:rFonts w:ascii="Times New Roman" w:hAnsi="Times New Roman" w:cs="Times New Roman"/>
                <w:b/>
                <w:color w:val="000000"/>
              </w:rPr>
            </w:pPr>
            <w:r w:rsidRPr="00684127">
              <w:rPr>
                <w:rFonts w:ascii="Times New Roman" w:hAnsi="Times New Roman" w:cs="Times New Roman"/>
                <w:b/>
                <w:color w:val="000000"/>
              </w:rPr>
              <w:t>TOTAL</w:t>
            </w:r>
          </w:p>
        </w:tc>
        <w:tc>
          <w:tcPr>
            <w:tcW w:w="1949"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70 marks</w:t>
            </w:r>
          </w:p>
        </w:tc>
      </w:tr>
    </w:tbl>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lastRenderedPageBreak/>
        <w:t>8.2</w:t>
      </w:r>
      <w:r w:rsidRPr="00684127">
        <w:rPr>
          <w:rFonts w:ascii="Times New Roman" w:hAnsi="Times New Roman" w:cs="Times New Roman"/>
          <w:color w:val="000000"/>
        </w:rPr>
        <w:tab/>
        <w:t xml:space="preserve">For all the other theory and lab subjects the distribution of marks shall be 30 for Continuous Internal Evaluation (CIE) and 70 for the Semester End-Examination (SEE).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693E0E">
      <w:pPr>
        <w:numPr>
          <w:ilvl w:val="1"/>
          <w:numId w:val="5"/>
        </w:numPr>
        <w:spacing w:after="0" w:line="240" w:lineRule="auto"/>
        <w:jc w:val="both"/>
        <w:rPr>
          <w:rFonts w:ascii="Times New Roman" w:hAnsi="Times New Roman" w:cs="Times New Roman"/>
          <w:b/>
          <w:bCs/>
          <w:color w:val="000000"/>
          <w:u w:val="single"/>
        </w:rPr>
      </w:pP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b/>
          <w:bCs/>
          <w:color w:val="000000"/>
          <w:u w:val="single"/>
        </w:rPr>
        <w:t>Theory Subjects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autoSpaceDE w:val="0"/>
        <w:autoSpaceDN w:val="0"/>
        <w:adjustRightInd w:val="0"/>
        <w:jc w:val="both"/>
        <w:rPr>
          <w:rFonts w:ascii="Times New Roman" w:hAnsi="Times New Roman" w:cs="Times New Roman"/>
          <w:b/>
          <w:bCs/>
          <w:color w:val="000000"/>
        </w:rPr>
      </w:pPr>
      <w:r w:rsidRPr="00684127">
        <w:rPr>
          <w:rFonts w:ascii="Times New Roman" w:hAnsi="Times New Roman" w:cs="Times New Roman"/>
          <w:b/>
          <w:bCs/>
          <w:color w:val="000000"/>
        </w:rPr>
        <w:t xml:space="preserve">8.3.1 </w:t>
      </w:r>
      <w:r w:rsidRPr="00684127">
        <w:rPr>
          <w:rFonts w:ascii="Times New Roman" w:hAnsi="Times New Roman" w:cs="Times New Roman"/>
          <w:b/>
          <w:bCs/>
          <w:color w:val="000000"/>
        </w:rPr>
        <w:tab/>
        <w:t xml:space="preserve">Pattern for Continuous Internal Evaluation ( CIE) 30 marks </w:t>
      </w:r>
    </w:p>
    <w:p w:rsidR="00B1552B" w:rsidRPr="00684127" w:rsidRDefault="00B1552B" w:rsidP="00B1552B">
      <w:pPr>
        <w:autoSpaceDE w:val="0"/>
        <w:autoSpaceDN w:val="0"/>
        <w:adjustRightInd w:val="0"/>
        <w:ind w:left="90"/>
        <w:jc w:val="both"/>
        <w:rPr>
          <w:rFonts w:ascii="Times New Roman" w:hAnsi="Times New Roman" w:cs="Times New Roman"/>
          <w:b/>
          <w:bCs/>
          <w:color w:val="000000"/>
          <w:u w:val="single"/>
        </w:rPr>
      </w:pPr>
    </w:p>
    <w:p w:rsidR="00B1552B" w:rsidRPr="00684127" w:rsidRDefault="00B1552B" w:rsidP="00B1552B">
      <w:pPr>
        <w:autoSpaceDE w:val="0"/>
        <w:autoSpaceDN w:val="0"/>
        <w:adjustRightInd w:val="0"/>
        <w:ind w:left="90"/>
        <w:jc w:val="both"/>
        <w:rPr>
          <w:rFonts w:ascii="Times New Roman" w:hAnsi="Times New Roman" w:cs="Times New Roman"/>
          <w:b/>
          <w:bCs/>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 xml:space="preserve">The following procedure is to be adopted for awarding internal marks of 30 for all the B. Tech. students from the </w:t>
      </w:r>
      <w:r w:rsidRPr="00684127">
        <w:rPr>
          <w:rFonts w:ascii="Times New Roman" w:hAnsi="Times New Roman" w:cs="Times New Roman"/>
          <w:b/>
          <w:color w:val="000000"/>
          <w:u w:val="single"/>
        </w:rPr>
        <w:t>Academic Year 2020-2021</w:t>
      </w:r>
      <w:r w:rsidRPr="00684127">
        <w:rPr>
          <w:rFonts w:ascii="Times New Roman" w:hAnsi="Times New Roman" w:cs="Times New Roman"/>
          <w:color w:val="000000"/>
        </w:rPr>
        <w:t xml:space="preserve">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 xml:space="preserve">The distribution of marks for continuous internal evaluation (30 marks) is shown below. Average of two Mid Tests will be taken for final award of marks. </w:t>
      </w:r>
    </w:p>
    <w:p w:rsidR="00B1552B" w:rsidRPr="00684127" w:rsidRDefault="00B1552B" w:rsidP="00B1552B">
      <w:pPr>
        <w:jc w:val="both"/>
        <w:rPr>
          <w:rFonts w:ascii="Times New Roman" w:hAnsi="Times New Roman" w:cs="Times New Roman"/>
          <w:color w:val="000000"/>
        </w:rPr>
      </w:pPr>
    </w:p>
    <w:tbl>
      <w:tblPr>
        <w:tblW w:w="8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58"/>
        <w:gridCol w:w="6390"/>
        <w:gridCol w:w="1710"/>
      </w:tblGrid>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a)</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b/>
                <w:color w:val="000000"/>
              </w:rPr>
              <w:t>Part – A</w:t>
            </w:r>
            <w:r w:rsidRPr="00684127">
              <w:rPr>
                <w:rFonts w:ascii="Times New Roman" w:hAnsi="Times New Roman" w:cs="Times New Roman"/>
                <w:color w:val="000000"/>
              </w:rPr>
              <w:t xml:space="preserve"> of Mid Test will have 10 questions</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5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b)</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b/>
                <w:color w:val="000000"/>
              </w:rPr>
              <w:t>Part – B</w:t>
            </w:r>
            <w:r w:rsidRPr="00684127">
              <w:rPr>
                <w:rFonts w:ascii="Times New Roman" w:hAnsi="Times New Roman" w:cs="Times New Roman"/>
                <w:color w:val="000000"/>
              </w:rPr>
              <w:t xml:space="preserve"> of Mid Test will have 4 questions (1 from each unit and 4th question from any one unit or combination)  and student has to answer 3 questions</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15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c)</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b/>
                <w:color w:val="000000"/>
              </w:rPr>
              <w:t>Part – C</w:t>
            </w:r>
            <w:r w:rsidRPr="00684127">
              <w:rPr>
                <w:rFonts w:ascii="Times New Roman" w:hAnsi="Times New Roman" w:cs="Times New Roman"/>
                <w:color w:val="000000"/>
              </w:rPr>
              <w:t xml:space="preserve"> Mid Test Question Paper Will have 3 questions – One from each unit taken from assignment questions. Student has to answer 1 question out of 3 questions</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d)</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b/>
                <w:color w:val="000000"/>
              </w:rPr>
              <w:t>Assignment– I</w:t>
            </w:r>
            <w:r w:rsidRPr="00684127">
              <w:rPr>
                <w:rFonts w:ascii="Times New Roman" w:hAnsi="Times New Roman" w:cs="Times New Roman"/>
                <w:color w:val="000000"/>
              </w:rPr>
              <w:t xml:space="preserve"> three questions from each unit (1,2,3 unit) – total of 9 questions to be submitted before first mid test.</w:t>
            </w:r>
          </w:p>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b/>
                <w:color w:val="000000"/>
              </w:rPr>
              <w:t>Similarly assignment – II</w:t>
            </w:r>
            <w:r w:rsidRPr="00684127">
              <w:rPr>
                <w:rFonts w:ascii="Times New Roman" w:hAnsi="Times New Roman" w:cs="Times New Roman"/>
                <w:color w:val="000000"/>
              </w:rPr>
              <w:t>: will have three questions from each unit (4, 5, 6 units) total of 9 questions will be submitted before Mid Test II and average of two assignments will be considered.</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e)</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Attendance *</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3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f)</w:t>
            </w:r>
          </w:p>
        </w:tc>
        <w:tc>
          <w:tcPr>
            <w:tcW w:w="6390" w:type="dxa"/>
          </w:tcPr>
          <w:p w:rsidR="00B1552B" w:rsidRPr="00684127" w:rsidRDefault="00B1552B" w:rsidP="008A6DDC">
            <w:pPr>
              <w:jc w:val="both"/>
              <w:rPr>
                <w:rFonts w:ascii="Times New Roman" w:hAnsi="Times New Roman" w:cs="Times New Roman"/>
                <w:color w:val="000000"/>
              </w:rPr>
            </w:pPr>
            <w:r w:rsidRPr="00684127">
              <w:rPr>
                <w:rFonts w:ascii="Times New Roman" w:hAnsi="Times New Roman" w:cs="Times New Roman"/>
                <w:color w:val="000000"/>
              </w:rPr>
              <w:t>Class notes</w:t>
            </w:r>
          </w:p>
        </w:tc>
        <w:tc>
          <w:tcPr>
            <w:tcW w:w="1710" w:type="dxa"/>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2 marks</w:t>
            </w:r>
          </w:p>
        </w:tc>
      </w:tr>
      <w:tr w:rsidR="00B1552B" w:rsidRPr="00684127" w:rsidTr="008A6DDC">
        <w:trPr>
          <w:jc w:val="center"/>
        </w:trPr>
        <w:tc>
          <w:tcPr>
            <w:tcW w:w="558" w:type="dxa"/>
          </w:tcPr>
          <w:p w:rsidR="00B1552B" w:rsidRPr="00684127" w:rsidRDefault="00B1552B" w:rsidP="008A6DDC">
            <w:pPr>
              <w:jc w:val="both"/>
              <w:rPr>
                <w:rFonts w:ascii="Times New Roman" w:hAnsi="Times New Roman" w:cs="Times New Roman"/>
                <w:color w:val="000000"/>
              </w:rPr>
            </w:pPr>
          </w:p>
        </w:tc>
        <w:tc>
          <w:tcPr>
            <w:tcW w:w="6390" w:type="dxa"/>
          </w:tcPr>
          <w:p w:rsidR="00B1552B" w:rsidRPr="00684127" w:rsidRDefault="00B1552B" w:rsidP="008A6DDC">
            <w:pPr>
              <w:jc w:val="right"/>
              <w:rPr>
                <w:rFonts w:ascii="Times New Roman" w:hAnsi="Times New Roman" w:cs="Times New Roman"/>
                <w:b/>
                <w:color w:val="000000"/>
              </w:rPr>
            </w:pPr>
            <w:r w:rsidRPr="00684127">
              <w:rPr>
                <w:rFonts w:ascii="Times New Roman" w:hAnsi="Times New Roman" w:cs="Times New Roman"/>
                <w:b/>
                <w:color w:val="000000"/>
              </w:rPr>
              <w:t>Total</w:t>
            </w:r>
          </w:p>
        </w:tc>
        <w:tc>
          <w:tcPr>
            <w:tcW w:w="1710" w:type="dxa"/>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30 marks</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 Three marks are awarded for each theory subject for the students who put in attendance in a </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graded manner as given below:</w:t>
      </w:r>
    </w:p>
    <w:p w:rsidR="00B1552B" w:rsidRPr="00684127" w:rsidRDefault="00B1552B" w:rsidP="00B1552B">
      <w:pPr>
        <w:ind w:left="1440" w:hanging="720"/>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3"/>
        <w:gridCol w:w="3241"/>
        <w:gridCol w:w="1763"/>
      </w:tblGrid>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b/>
                <w:bCs/>
                <w:color w:val="000000"/>
              </w:rPr>
              <w:t>S. No.</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b/>
                <w:bCs/>
                <w:color w:val="000000"/>
              </w:rPr>
              <w:t>Marks Awarded</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1</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2</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3</w:t>
            </w:r>
          </w:p>
        </w:tc>
      </w:tr>
    </w:tbl>
    <w:p w:rsidR="00B1552B" w:rsidRPr="00684127" w:rsidRDefault="00B1552B" w:rsidP="00B1552B">
      <w:pPr>
        <w:ind w:left="360"/>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Marks for attendance shall be added to each subject based on average of attendance of all subjects put together.</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 xml:space="preserve">If any candidate is absent in any subject or mid-term examination, this student wishes to improve performance, a </w:t>
      </w:r>
      <w:r w:rsidRPr="00684127">
        <w:rPr>
          <w:rFonts w:ascii="Times New Roman" w:hAnsi="Times New Roman" w:cs="Times New Roman"/>
          <w:b/>
          <w:color w:val="000000"/>
        </w:rPr>
        <w:t>third mid-test</w:t>
      </w:r>
      <w:r w:rsidRPr="00684127">
        <w:rPr>
          <w:rFonts w:ascii="Times New Roman" w:hAnsi="Times New Roman" w:cs="Times New Roman"/>
          <w:color w:val="000000"/>
        </w:rPr>
        <w:t xml:space="preserve"> will be conducted for that student by the Institution in the entire syllabus, on the same day of Semester End Examination (SEE) for 2</w:t>
      </w:r>
      <w:r w:rsidRPr="00684127">
        <w:rPr>
          <w:rFonts w:ascii="Times New Roman" w:hAnsi="Times New Roman" w:cs="Times New Roman"/>
          <w:color w:val="000000"/>
          <w:vertAlign w:val="superscript"/>
        </w:rPr>
        <w:t>1</w:t>
      </w:r>
      <w:r w:rsidRPr="00684127">
        <w:rPr>
          <w:rFonts w:ascii="Times New Roman" w:hAnsi="Times New Roman" w:cs="Times New Roman"/>
          <w:color w:val="000000"/>
        </w:rPr>
        <w:t>/</w:t>
      </w:r>
      <w:r w:rsidRPr="00684127">
        <w:rPr>
          <w:rFonts w:ascii="Times New Roman" w:hAnsi="Times New Roman" w:cs="Times New Roman"/>
          <w:color w:val="000000"/>
          <w:vertAlign w:val="subscript"/>
        </w:rPr>
        <w:t>2</w:t>
      </w:r>
      <w:r w:rsidRPr="00684127">
        <w:rPr>
          <w:rFonts w:ascii="Times New Roman" w:hAnsi="Times New Roman" w:cs="Times New Roman"/>
          <w:color w:val="000000"/>
        </w:rPr>
        <w:t xml:space="preserve">  hours.  That result will be treated as III mid test and average of better two of (mid test I, II, III) will be considered.  III mid test will have Part-A (compulsory) and Part-B with essay type questions and three out of four questions are to be answered.</w:t>
      </w:r>
    </w:p>
    <w:p w:rsidR="00B1552B" w:rsidRPr="00684127" w:rsidRDefault="00B1552B" w:rsidP="00B1552B">
      <w:pPr>
        <w:autoSpaceDE w:val="0"/>
        <w:autoSpaceDN w:val="0"/>
        <w:adjustRightInd w:val="0"/>
        <w:ind w:left="720"/>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u w:val="single"/>
        </w:rPr>
      </w:pPr>
      <w:r w:rsidRPr="00684127">
        <w:rPr>
          <w:rFonts w:ascii="Times New Roman" w:hAnsi="Times New Roman" w:cs="Times New Roman"/>
          <w:b/>
          <w:bCs/>
          <w:color w:val="000000"/>
        </w:rPr>
        <w:t>b)</w:t>
      </w:r>
      <w:r w:rsidRPr="00684127">
        <w:rPr>
          <w:rFonts w:ascii="Times New Roman" w:hAnsi="Times New Roman" w:cs="Times New Roman"/>
          <w:b/>
          <w:bCs/>
          <w:color w:val="000000"/>
        </w:rPr>
        <w:tab/>
      </w:r>
      <w:r w:rsidRPr="00684127">
        <w:rPr>
          <w:rFonts w:ascii="Times New Roman" w:hAnsi="Times New Roman" w:cs="Times New Roman"/>
          <w:b/>
          <w:bCs/>
          <w:color w:val="000000"/>
          <w:u w:val="single"/>
        </w:rPr>
        <w:t>Pattern for External Examinations - (70 marks)</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w:t>
      </w:r>
      <w:r w:rsidRPr="00684127">
        <w:rPr>
          <w:rFonts w:ascii="Times New Roman" w:hAnsi="Times New Roman" w:cs="Times New Roman"/>
          <w:color w:val="000000"/>
        </w:rPr>
        <w:tab/>
        <w:t xml:space="preserve">There shall be external examination in every theory course and consists of two parts (Part-A &amp; Part-B).  The total time duration for this semester end examination will be 3 hours.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w:t>
      </w:r>
      <w:r w:rsidRPr="00684127">
        <w:rPr>
          <w:rFonts w:ascii="Times New Roman" w:hAnsi="Times New Roman" w:cs="Times New Roman"/>
          <w:color w:val="000000"/>
        </w:rPr>
        <w:tab/>
      </w:r>
      <w:r w:rsidRPr="00684127">
        <w:rPr>
          <w:rFonts w:ascii="Times New Roman" w:hAnsi="Times New Roman" w:cs="Times New Roman"/>
          <w:b/>
          <w:bCs/>
          <w:color w:val="000000"/>
        </w:rPr>
        <w:t xml:space="preserve">Part-A </w:t>
      </w:r>
      <w:r w:rsidRPr="00684127">
        <w:rPr>
          <w:rFonts w:ascii="Times New Roman" w:hAnsi="Times New Roman" w:cs="Times New Roman"/>
          <w:color w:val="000000"/>
        </w:rPr>
        <w:t>shall have 20 marks, which is compulsory. It will have 10 short questions set with 2 marks each. There shall be atleast one question to each of the six units and two questions from units 1, 2, 3 and two questions from unit 4, 5, 6 and number of questions from any unit shall not exceed two.</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w:t>
      </w:r>
      <w:r w:rsidRPr="00684127">
        <w:rPr>
          <w:rFonts w:ascii="Times New Roman" w:hAnsi="Times New Roman" w:cs="Times New Roman"/>
          <w:color w:val="000000"/>
        </w:rPr>
        <w:tab/>
      </w:r>
      <w:r w:rsidRPr="00684127">
        <w:rPr>
          <w:rFonts w:ascii="Times New Roman" w:hAnsi="Times New Roman" w:cs="Times New Roman"/>
          <w:b/>
          <w:bCs/>
          <w:color w:val="000000"/>
        </w:rPr>
        <w:t xml:space="preserve">Part-B </w:t>
      </w:r>
      <w:r w:rsidRPr="00684127">
        <w:rPr>
          <w:rFonts w:ascii="Times New Roman" w:hAnsi="Times New Roman" w:cs="Times New Roman"/>
          <w:color w:val="000000"/>
        </w:rPr>
        <w:t>of the question paper shall have essay type questions for 50 marks and shall have 8 questions out of which any 5 are to be answered.  At least one question must appear from each Unit.   Seventh question must have 2 to 3 bits taken from 1st, 2nd, and 3rd units and 8th question also with 2 to 3 bits taken from 4th, 5th and 6th units, such that not more than 2 questions shall be from any one unit. All the questions carry equal marks.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
          <w:bCs/>
          <w:color w:val="000000"/>
        </w:rPr>
        <w:t xml:space="preserve">8.4 </w:t>
      </w:r>
      <w:r w:rsidRPr="00684127">
        <w:rPr>
          <w:rFonts w:ascii="Times New Roman" w:hAnsi="Times New Roman" w:cs="Times New Roman"/>
          <w:color w:val="000000"/>
        </w:rPr>
        <w:tab/>
      </w:r>
      <w:r w:rsidRPr="00684127">
        <w:rPr>
          <w:rFonts w:ascii="Times New Roman" w:hAnsi="Times New Roman" w:cs="Times New Roman"/>
          <w:b/>
          <w:bCs/>
          <w:color w:val="000000"/>
        </w:rPr>
        <w:t>Pattern of Evaluation for Lab subjects</w:t>
      </w:r>
      <w:r w:rsidRPr="00684127">
        <w:rPr>
          <w:rFonts w:ascii="Times New Roman" w:hAnsi="Times New Roman" w:cs="Times New Roman"/>
          <w:color w:val="000000"/>
        </w:rPr>
        <w:t xml:space="preserve"> - </w:t>
      </w:r>
      <w:r w:rsidRPr="00684127">
        <w:rPr>
          <w:rFonts w:ascii="Times New Roman" w:hAnsi="Times New Roman" w:cs="Times New Roman"/>
          <w:b/>
          <w:bCs/>
          <w:color w:val="000000"/>
        </w:rPr>
        <w:t>(100 marks)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8.4.1 </w:t>
      </w:r>
      <w:r w:rsidRPr="00684127">
        <w:rPr>
          <w:rFonts w:ascii="Times New Roman" w:hAnsi="Times New Roman" w:cs="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marks  is as follows </w:t>
      </w:r>
    </w:p>
    <w:p w:rsidR="00B1552B" w:rsidRPr="00684127" w:rsidRDefault="00B1552B" w:rsidP="00B1552B">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3833"/>
        <w:gridCol w:w="1090"/>
      </w:tblGrid>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b/>
                <w:bCs/>
                <w:color w:val="000000"/>
              </w:rPr>
            </w:pPr>
            <w:r w:rsidRPr="00684127">
              <w:rPr>
                <w:rFonts w:ascii="Times New Roman" w:hAnsi="Times New Roman" w:cs="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color w:val="000000"/>
              </w:rPr>
              <w:t>05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09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05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08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03 marks</w:t>
            </w:r>
          </w:p>
        </w:tc>
      </w:tr>
      <w:tr w:rsidR="00B1552B" w:rsidRPr="00684127" w:rsidTr="008A6DDC">
        <w:trPr>
          <w:jc w:val="center"/>
        </w:trPr>
        <w:tc>
          <w:tcPr>
            <w:tcW w:w="0" w:type="auto"/>
            <w:gridSpan w:val="2"/>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right"/>
              <w:rPr>
                <w:rFonts w:ascii="Times New Roman" w:hAnsi="Times New Roman" w:cs="Times New Roman"/>
                <w:b/>
                <w:color w:val="000000"/>
              </w:rPr>
            </w:pPr>
            <w:r w:rsidRPr="00684127">
              <w:rPr>
                <w:rFonts w:ascii="Times New Roman" w:hAnsi="Times New Roman" w:cs="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color w:val="000000"/>
              </w:rPr>
            </w:pPr>
            <w:r w:rsidRPr="00684127">
              <w:rPr>
                <w:rFonts w:ascii="Times New Roman" w:hAnsi="Times New Roman" w:cs="Times New Roman"/>
                <w:b/>
                <w:color w:val="000000"/>
              </w:rPr>
              <w:t>30 marks</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8.4.2 </w:t>
      </w:r>
      <w:r w:rsidRPr="00684127">
        <w:rPr>
          <w:rFonts w:ascii="Times New Roman" w:hAnsi="Times New Roman" w:cs="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B1552B" w:rsidRPr="00684127" w:rsidRDefault="00B1552B" w:rsidP="00B1552B">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4885"/>
        <w:gridCol w:w="1029"/>
      </w:tblGrid>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b/>
                <w:bCs/>
                <w:color w:val="000000"/>
              </w:rPr>
            </w:pPr>
            <w:r w:rsidRPr="00684127">
              <w:rPr>
                <w:rFonts w:ascii="Times New Roman" w:hAnsi="Times New Roman" w:cs="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b/>
                <w:bCs/>
                <w:color w:val="000000"/>
              </w:rPr>
            </w:pPr>
            <w:r w:rsidRPr="00684127">
              <w:rPr>
                <w:rFonts w:ascii="Times New Roman" w:hAnsi="Times New Roman" w:cs="Times New Roman"/>
                <w:color w:val="000000"/>
              </w:rPr>
              <w:t>10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30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20 marks</w:t>
            </w:r>
          </w:p>
        </w:tc>
      </w:tr>
      <w:tr w:rsidR="00B1552B" w:rsidRPr="00684127" w:rsidTr="008A6DDC">
        <w:trPr>
          <w:jc w:val="center"/>
        </w:trPr>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jc w:val="center"/>
        </w:trPr>
        <w:tc>
          <w:tcPr>
            <w:tcW w:w="0" w:type="auto"/>
            <w:gridSpan w:val="2"/>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right"/>
              <w:rPr>
                <w:rFonts w:ascii="Times New Roman" w:hAnsi="Times New Roman" w:cs="Times New Roman"/>
                <w:color w:val="000000"/>
              </w:rPr>
            </w:pPr>
            <w:r w:rsidRPr="00684127">
              <w:rPr>
                <w:rFonts w:ascii="Times New Roman" w:hAnsi="Times New Roman" w:cs="Times New Roman"/>
                <w:color w:val="000000"/>
              </w:rPr>
              <w:t>Total</w:t>
            </w:r>
          </w:p>
        </w:tc>
        <w:tc>
          <w:tcPr>
            <w:tcW w:w="0" w:type="auto"/>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70 marks</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Cs/>
          <w:color w:val="000000"/>
        </w:rPr>
        <w:t xml:space="preserve">8.4.3 </w:t>
      </w:r>
      <w:r w:rsidRPr="00684127">
        <w:rPr>
          <w:rFonts w:ascii="Times New Roman" w:hAnsi="Times New Roman" w:cs="Times New Roman"/>
          <w:bCs/>
          <w:color w:val="000000"/>
        </w:rPr>
        <w:tab/>
        <w:t>Incase computer based examinations</w:t>
      </w:r>
      <w:r w:rsidRPr="00684127">
        <w:rPr>
          <w:rFonts w:ascii="Times New Roman" w:hAnsi="Times New Roman" w:cs="Times New Roman"/>
          <w:color w:val="000000"/>
        </w:rPr>
        <w:t xml:space="preserve"> </w:t>
      </w:r>
    </w:p>
    <w:p w:rsidR="00B1552B" w:rsidRPr="00684127" w:rsidRDefault="00B1552B" w:rsidP="00B1552B">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4520"/>
        <w:gridCol w:w="1307"/>
      </w:tblGrid>
      <w:tr w:rsidR="00B1552B" w:rsidRPr="00684127" w:rsidTr="008A6DDC">
        <w:trPr>
          <w:jc w:val="center"/>
        </w:trPr>
        <w:tc>
          <w:tcPr>
            <w:tcW w:w="7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S. No</w:t>
            </w:r>
          </w:p>
        </w:tc>
        <w:tc>
          <w:tcPr>
            <w:tcW w:w="452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
                <w:color w:val="000000"/>
              </w:rPr>
            </w:pPr>
            <w:r w:rsidRPr="00684127">
              <w:rPr>
                <w:rFonts w:ascii="Times New Roman" w:hAnsi="Times New Roman" w:cs="Times New Roman"/>
                <w:b/>
                <w:color w:val="000000"/>
              </w:rPr>
              <w:t>Item</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rPr>
              <w:t>Marks</w:t>
            </w:r>
          </w:p>
        </w:tc>
      </w:tr>
      <w:tr w:rsidR="00B1552B" w:rsidRPr="00684127" w:rsidTr="008A6DDC">
        <w:trPr>
          <w:jc w:val="center"/>
        </w:trPr>
        <w:tc>
          <w:tcPr>
            <w:tcW w:w="7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1.</w:t>
            </w:r>
          </w:p>
        </w:tc>
        <w:tc>
          <w:tcPr>
            <w:tcW w:w="452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b/>
                <w:bCs/>
                <w:color w:val="000000"/>
              </w:rPr>
            </w:pPr>
            <w:r w:rsidRPr="00684127">
              <w:rPr>
                <w:rFonts w:ascii="Times New Roman" w:hAnsi="Times New Roman" w:cs="Times New Roman"/>
                <w:color w:val="000000"/>
              </w:rPr>
              <w:t>Flow chart and algorithms</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b/>
                <w:bCs/>
                <w:color w:val="000000"/>
              </w:rPr>
            </w:pPr>
            <w:r w:rsidRPr="00684127">
              <w:rPr>
                <w:rFonts w:ascii="Times New Roman" w:hAnsi="Times New Roman" w:cs="Times New Roman"/>
                <w:color w:val="000000"/>
              </w:rPr>
              <w:t>10 marks</w:t>
            </w:r>
          </w:p>
        </w:tc>
      </w:tr>
      <w:tr w:rsidR="00B1552B" w:rsidRPr="00684127" w:rsidTr="008A6DDC">
        <w:trPr>
          <w:jc w:val="center"/>
        </w:trPr>
        <w:tc>
          <w:tcPr>
            <w:tcW w:w="7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2.</w:t>
            </w:r>
          </w:p>
        </w:tc>
        <w:tc>
          <w:tcPr>
            <w:tcW w:w="452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Program writing and execution</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30 marks</w:t>
            </w:r>
          </w:p>
        </w:tc>
      </w:tr>
      <w:tr w:rsidR="00B1552B" w:rsidRPr="00684127" w:rsidTr="008A6DDC">
        <w:trPr>
          <w:jc w:val="center"/>
        </w:trPr>
        <w:tc>
          <w:tcPr>
            <w:tcW w:w="7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3.</w:t>
            </w:r>
          </w:p>
        </w:tc>
        <w:tc>
          <w:tcPr>
            <w:tcW w:w="452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Result and conclusions</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20 marks</w:t>
            </w:r>
          </w:p>
        </w:tc>
      </w:tr>
      <w:tr w:rsidR="00B1552B" w:rsidRPr="00684127" w:rsidTr="008A6DDC">
        <w:trPr>
          <w:jc w:val="center"/>
        </w:trPr>
        <w:tc>
          <w:tcPr>
            <w:tcW w:w="788"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rPr>
                <w:rFonts w:ascii="Times New Roman" w:hAnsi="Times New Roman" w:cs="Times New Roman"/>
                <w:color w:val="000000"/>
              </w:rPr>
            </w:pPr>
            <w:r w:rsidRPr="00684127">
              <w:rPr>
                <w:rFonts w:ascii="Times New Roman" w:hAnsi="Times New Roman" w:cs="Times New Roman"/>
                <w:color w:val="000000"/>
              </w:rPr>
              <w:t>4.</w:t>
            </w:r>
          </w:p>
        </w:tc>
        <w:tc>
          <w:tcPr>
            <w:tcW w:w="4520"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both"/>
              <w:rPr>
                <w:rFonts w:ascii="Times New Roman" w:hAnsi="Times New Roman" w:cs="Times New Roman"/>
                <w:color w:val="000000"/>
              </w:rPr>
            </w:pPr>
            <w:r w:rsidRPr="00684127">
              <w:rPr>
                <w:rFonts w:ascii="Times New Roman" w:hAnsi="Times New Roman" w:cs="Times New Roman"/>
                <w:color w:val="000000"/>
              </w:rPr>
              <w:t>Viva voce and Record</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10 marks</w:t>
            </w:r>
          </w:p>
        </w:tc>
      </w:tr>
      <w:tr w:rsidR="00B1552B" w:rsidRPr="00684127" w:rsidTr="008A6DDC">
        <w:trPr>
          <w:jc w:val="center"/>
        </w:trPr>
        <w:tc>
          <w:tcPr>
            <w:tcW w:w="5308" w:type="dxa"/>
            <w:gridSpan w:val="2"/>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right"/>
              <w:rPr>
                <w:rFonts w:ascii="Times New Roman" w:hAnsi="Times New Roman" w:cs="Times New Roman"/>
                <w:color w:val="000000"/>
              </w:rPr>
            </w:pPr>
            <w:r w:rsidRPr="00684127">
              <w:rPr>
                <w:rFonts w:ascii="Times New Roman" w:hAnsi="Times New Roman" w:cs="Times New Roman"/>
                <w:color w:val="000000"/>
              </w:rPr>
              <w:t>Total</w:t>
            </w:r>
          </w:p>
        </w:tc>
        <w:tc>
          <w:tcPr>
            <w:tcW w:w="1307" w:type="dxa"/>
            <w:tcBorders>
              <w:top w:val="single" w:sz="4" w:space="0" w:color="auto"/>
              <w:left w:val="single" w:sz="4" w:space="0" w:color="auto"/>
              <w:bottom w:val="single" w:sz="4" w:space="0" w:color="auto"/>
              <w:right w:val="single" w:sz="4" w:space="0" w:color="auto"/>
            </w:tcBorders>
          </w:tcPr>
          <w:p w:rsidR="00B1552B" w:rsidRPr="00684127" w:rsidRDefault="00B1552B" w:rsidP="008A6DDC">
            <w:pPr>
              <w:autoSpaceDE w:val="0"/>
              <w:autoSpaceDN w:val="0"/>
              <w:adjustRightInd w:val="0"/>
              <w:jc w:val="center"/>
              <w:rPr>
                <w:rFonts w:ascii="Times New Roman" w:hAnsi="Times New Roman" w:cs="Times New Roman"/>
                <w:color w:val="000000"/>
              </w:rPr>
            </w:pPr>
            <w:r w:rsidRPr="00684127">
              <w:rPr>
                <w:rFonts w:ascii="Times New Roman" w:hAnsi="Times New Roman" w:cs="Times New Roman"/>
                <w:color w:val="000000"/>
              </w:rPr>
              <w:t>70 marks</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color w:val="000000"/>
        </w:rPr>
      </w:pPr>
      <w:r w:rsidRPr="00684127">
        <w:rPr>
          <w:rFonts w:ascii="Times New Roman" w:hAnsi="Times New Roman" w:cs="Times New Roman"/>
          <w:color w:val="000000"/>
        </w:rPr>
        <w:t>8.5</w:t>
      </w:r>
      <w:r w:rsidRPr="00684127">
        <w:rPr>
          <w:rFonts w:ascii="Times New Roman" w:hAnsi="Times New Roman" w:cs="Times New Roman"/>
          <w:color w:val="000000"/>
        </w:rPr>
        <w:tab/>
      </w:r>
      <w:r w:rsidRPr="00684127">
        <w:rPr>
          <w:rFonts w:ascii="Times New Roman" w:hAnsi="Times New Roman" w:cs="Times New Roman"/>
          <w:b/>
          <w:color w:val="000000"/>
        </w:rPr>
        <w:t xml:space="preserve">For the subject having design and / or drawing, (such as Engineering Drawing and Machine Drawing), the distribution shall be 30 marks for internal evaluation (10 marks for day-to-day work including drawing,3 marks for home assignment work, 12 marks for average of two internal tests and 2 marks for class notes 3 marks for attendance) and 70 marks for end semester end examination. </w:t>
      </w:r>
    </w:p>
    <w:p w:rsidR="00B1552B" w:rsidRPr="00684127" w:rsidRDefault="00B1552B" w:rsidP="00B1552B">
      <w:pPr>
        <w:ind w:left="720" w:hanging="720"/>
        <w:jc w:val="both"/>
        <w:rPr>
          <w:rFonts w:ascii="Times New Roman" w:hAnsi="Times New Roman" w:cs="Times New Roman"/>
          <w:b/>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There shall be two internal tests in a Semester and the average of the two shall be considered for the award of marks for internal tests.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ab/>
        <w:t>Third test facility can be availed as mentioned above (8.3.1 (i) (a) and (b)</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Cs/>
          <w:color w:val="000000"/>
        </w:rPr>
      </w:pPr>
      <w:r w:rsidRPr="00684127">
        <w:rPr>
          <w:rFonts w:ascii="Times New Roman" w:hAnsi="Times New Roman" w:cs="Times New Roman"/>
          <w:bCs/>
          <w:color w:val="000000"/>
        </w:rPr>
        <w:t>8.6.</w:t>
      </w:r>
      <w:r w:rsidRPr="00684127">
        <w:rPr>
          <w:rFonts w:ascii="Times New Roman" w:hAnsi="Times New Roman" w:cs="Times New Roman"/>
          <w:bCs/>
          <w:color w:val="000000"/>
        </w:rPr>
        <w:tab/>
        <w:t>Technical Seminar</w:t>
      </w: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Cs/>
          <w:color w:val="000000"/>
        </w:rPr>
        <w:t xml:space="preserve"> </w:t>
      </w: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There shall be a technical seminar evaluated for 100 marks from I year I semester to II year II Semester. The evaluation is purely internal and will be conducted as follows:</w:t>
      </w:r>
    </w:p>
    <w:p w:rsidR="00B1552B" w:rsidRPr="00684127" w:rsidRDefault="00B1552B" w:rsidP="00B1552B">
      <w:pPr>
        <w:ind w:left="720"/>
        <w:jc w:val="both"/>
        <w:rPr>
          <w:rFonts w:ascii="Times New Roman" w:hAnsi="Times New Roman" w:cs="Times New Roman"/>
          <w:color w:val="000000"/>
        </w:rPr>
      </w:pPr>
    </w:p>
    <w:tbl>
      <w:tblPr>
        <w:tblW w:w="8388" w:type="dxa"/>
        <w:jc w:val="center"/>
        <w:tblCellMar>
          <w:left w:w="0" w:type="dxa"/>
          <w:right w:w="0" w:type="dxa"/>
        </w:tblCellMar>
        <w:tblLook w:val="0000"/>
      </w:tblPr>
      <w:tblGrid>
        <w:gridCol w:w="1098"/>
        <w:gridCol w:w="5400"/>
        <w:gridCol w:w="1890"/>
      </w:tblGrid>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Sl.No</w:t>
            </w:r>
            <w:r w:rsidRPr="00684127">
              <w:rPr>
                <w:rFonts w:ascii="Times New Roman" w:hAnsi="Times New Roman" w:cs="Times New Roman"/>
                <w:color w:val="000000"/>
                <w:kern w:val="24"/>
              </w:rPr>
              <w:t xml:space="preserve"> </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rPr>
                <w:rFonts w:ascii="Times New Roman" w:hAnsi="Times New Roman" w:cs="Times New Roman"/>
              </w:rPr>
            </w:pPr>
            <w:r w:rsidRPr="00684127">
              <w:rPr>
                <w:rFonts w:ascii="Times New Roman" w:hAnsi="Times New Roman" w:cs="Times New Roman"/>
                <w:b/>
                <w:bCs/>
                <w:color w:val="000000"/>
                <w:kern w:val="24"/>
              </w:rPr>
              <w:t>Description</w:t>
            </w:r>
            <w:r w:rsidRPr="00684127">
              <w:rPr>
                <w:rFonts w:ascii="Times New Roman" w:hAnsi="Times New Roman" w:cs="Times New Roman"/>
                <w:color w:val="000000"/>
                <w:kern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Marks</w:t>
            </w:r>
            <w:r w:rsidRPr="00684127">
              <w:rPr>
                <w:rFonts w:ascii="Times New Roman" w:hAnsi="Times New Roman" w:cs="Times New Roman"/>
                <w:color w:val="000000"/>
                <w:kern w:val="24"/>
              </w:rPr>
              <w:t xml:space="preserve">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1</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Literature survey, topic and content </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2</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Presentation including PPT</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3</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Seminar Notes</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4</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both"/>
              <w:rPr>
                <w:rFonts w:ascii="Times New Roman" w:hAnsi="Times New Roman" w:cs="Times New Roman"/>
              </w:rPr>
            </w:pPr>
            <w:r w:rsidRPr="00684127">
              <w:rPr>
                <w:rFonts w:ascii="Times New Roman" w:hAnsi="Times New Roman" w:cs="Times New Roman"/>
                <w:color w:val="000000"/>
                <w:kern w:val="24"/>
              </w:rPr>
              <w:t>Interaction with audience after presentation</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5</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Final Report</w:t>
            </w:r>
            <w:r w:rsidRPr="00684127">
              <w:rPr>
                <w:rFonts w:ascii="Times New Roman" w:hAnsi="Times New Roman" w:cs="Times New Roman"/>
                <w:color w:val="000000"/>
                <w:kern w:val="24"/>
              </w:rPr>
              <w:tab/>
              <w:t xml:space="preserve"> 3 copies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10</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6</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Class room participation</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B1552B" w:rsidRPr="00684127" w:rsidTr="008A6DDC">
        <w:trPr>
          <w:trHeight w:val="470"/>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color w:val="000000"/>
                <w:kern w:val="24"/>
              </w:rPr>
              <w:t>7</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both"/>
              <w:rPr>
                <w:rFonts w:ascii="Times New Roman" w:hAnsi="Times New Roman" w:cs="Times New Roman"/>
              </w:rPr>
            </w:pPr>
            <w:r w:rsidRPr="00684127">
              <w:rPr>
                <w:rFonts w:ascii="Times New Roman" w:hAnsi="Times New Roman" w:cs="Times New Roman"/>
                <w:color w:val="000000"/>
                <w:kern w:val="24"/>
              </w:rPr>
              <w:t xml:space="preserve">Punctuality in giving seminar as per Scheduled time and date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B1552B" w:rsidRPr="00684127" w:rsidTr="008A6DDC">
        <w:trPr>
          <w:trHeight w:val="470"/>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color w:val="000000"/>
                <w:kern w:val="24"/>
              </w:rPr>
              <w:t>8</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both"/>
              <w:rPr>
                <w:rFonts w:ascii="Times New Roman" w:hAnsi="Times New Roman" w:cs="Times New Roman"/>
              </w:rPr>
            </w:pPr>
            <w:r w:rsidRPr="00684127">
              <w:rPr>
                <w:rFonts w:ascii="Times New Roman" w:hAnsi="Times New Roman" w:cs="Times New Roman"/>
                <w:color w:val="000000"/>
                <w:kern w:val="24"/>
              </w:rPr>
              <w:t>Mid Semester Viva (on the seminar topics completed up to the end of 9</w:t>
            </w:r>
            <w:r w:rsidRPr="00684127">
              <w:rPr>
                <w:rFonts w:ascii="Times New Roman" w:hAnsi="Times New Roman" w:cs="Times New Roman"/>
                <w:color w:val="000000"/>
                <w:kern w:val="24"/>
                <w:position w:val="11"/>
                <w:vertAlign w:val="superscript"/>
              </w:rPr>
              <w:t>th</w:t>
            </w:r>
            <w:r w:rsidRPr="00684127">
              <w:rPr>
                <w:rFonts w:ascii="Times New Roman" w:hAnsi="Times New Roman" w:cs="Times New Roman"/>
                <w:color w:val="000000"/>
                <w:kern w:val="24"/>
              </w:rPr>
              <w:t xml:space="preserve"> week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color w:val="000000"/>
                <w:kern w:val="24"/>
              </w:rPr>
              <w:t>15</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9</w:t>
            </w: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End Semester Viva</w:t>
            </w:r>
            <w:r w:rsidRPr="00684127">
              <w:rPr>
                <w:rFonts w:ascii="Times New Roman" w:hAnsi="Times New Roman" w:cs="Times New Roman"/>
                <w:color w:val="000000"/>
                <w:kern w:val="24"/>
              </w:rPr>
              <w:tab/>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30 </w:t>
            </w:r>
          </w:p>
        </w:tc>
      </w:tr>
      <w:tr w:rsidR="00B1552B" w:rsidRPr="00684127" w:rsidTr="008A6DDC">
        <w:trPr>
          <w:trHeight w:val="235"/>
          <w:jc w:val="center"/>
        </w:trPr>
        <w:tc>
          <w:tcPr>
            <w:tcW w:w="109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p>
        </w:tc>
        <w:tc>
          <w:tcPr>
            <w:tcW w:w="540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Total</w:t>
            </w:r>
            <w:r w:rsidRPr="00684127">
              <w:rPr>
                <w:rFonts w:ascii="Times New Roman" w:hAnsi="Times New Roman" w:cs="Times New Roman"/>
                <w:color w:val="000000"/>
                <w:kern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100 Marks</w:t>
            </w:r>
            <w:r w:rsidRPr="00684127">
              <w:rPr>
                <w:rFonts w:ascii="Times New Roman" w:hAnsi="Times New Roman" w:cs="Times New Roman"/>
                <w:color w:val="000000"/>
                <w:kern w:val="24"/>
              </w:rPr>
              <w:t xml:space="preserve"> </w:t>
            </w:r>
          </w:p>
        </w:tc>
      </w:tr>
    </w:tbl>
    <w:p w:rsidR="00B1552B" w:rsidRPr="00684127" w:rsidRDefault="00B1552B" w:rsidP="00B1552B">
      <w:pPr>
        <w:ind w:left="720"/>
        <w:jc w:val="both"/>
        <w:rPr>
          <w:rFonts w:ascii="Times New Roman" w:hAnsi="Times New Roman" w:cs="Times New Roman"/>
        </w:rPr>
      </w:pPr>
      <w:r w:rsidRPr="00684127">
        <w:rPr>
          <w:rFonts w:ascii="Times New Roman" w:hAnsi="Times New Roman" w:cs="Times New Roman"/>
        </w:rPr>
        <w:t>Student must secure 40% i.e. 40 marks to be successful in sum total (Hundred Marks) in Technical Seminar.</w:t>
      </w:r>
    </w:p>
    <w:p w:rsidR="00B1552B" w:rsidRPr="00684127" w:rsidRDefault="00B1552B" w:rsidP="00B1552B">
      <w:pPr>
        <w:jc w:val="both"/>
        <w:rPr>
          <w:rFonts w:ascii="Times New Roman" w:hAnsi="Times New Roman" w:cs="Times New Roman"/>
          <w:b/>
          <w:bCs/>
          <w:color w:val="000000"/>
          <w:lang w:val="it-IT"/>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bCs/>
          <w:color w:val="000000"/>
          <w:lang w:val="it-IT"/>
        </w:rPr>
        <w:t>8.7</w:t>
      </w:r>
      <w:r w:rsidRPr="00684127">
        <w:rPr>
          <w:rFonts w:ascii="Times New Roman" w:hAnsi="Times New Roman" w:cs="Times New Roman"/>
          <w:bCs/>
          <w:color w:val="000000"/>
          <w:lang w:val="it-IT"/>
        </w:rPr>
        <w:tab/>
      </w:r>
      <w:r w:rsidRPr="00684127">
        <w:rPr>
          <w:rFonts w:ascii="Times New Roman" w:hAnsi="Times New Roman" w:cs="Times New Roman"/>
          <w:bCs/>
          <w:lang w:val="it-IT"/>
        </w:rPr>
        <w:t>Comprehensive Test and Viva-voce:</w:t>
      </w:r>
      <w:r w:rsidRPr="00684127">
        <w:rPr>
          <w:rFonts w:ascii="Times New Roman" w:hAnsi="Times New Roman" w:cs="Times New Roman"/>
        </w:rPr>
        <w:t xml:space="preserve"> </w:t>
      </w:r>
    </w:p>
    <w:p w:rsidR="00B1552B" w:rsidRPr="00684127" w:rsidRDefault="00B1552B" w:rsidP="00B1552B">
      <w:pPr>
        <w:jc w:val="both"/>
        <w:rPr>
          <w:rFonts w:ascii="Times New Roman" w:hAnsi="Times New Roman" w:cs="Times New Roman"/>
        </w:rPr>
      </w:pPr>
    </w:p>
    <w:tbl>
      <w:tblPr>
        <w:tblW w:w="8208" w:type="dxa"/>
        <w:jc w:val="center"/>
        <w:tblCellMar>
          <w:left w:w="0" w:type="dxa"/>
          <w:right w:w="0" w:type="dxa"/>
        </w:tblCellMar>
        <w:tblLook w:val="0000"/>
      </w:tblPr>
      <w:tblGrid>
        <w:gridCol w:w="4248"/>
        <w:gridCol w:w="3960"/>
      </w:tblGrid>
      <w:tr w:rsidR="00B1552B" w:rsidRPr="00684127" w:rsidTr="008A6DDC">
        <w:trPr>
          <w:trHeight w:val="684"/>
          <w:jc w:val="center"/>
        </w:trPr>
        <w:tc>
          <w:tcPr>
            <w:tcW w:w="424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Comprehensive test and Viva Voce </w:t>
            </w:r>
          </w:p>
        </w:tc>
        <w:tc>
          <w:tcPr>
            <w:tcW w:w="396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The subjects studied in the Semester concerned related to branches concerned  and for placements </w:t>
            </w:r>
            <w:r w:rsidRPr="00684127">
              <w:rPr>
                <w:rFonts w:ascii="Times New Roman" w:hAnsi="Times New Roman" w:cs="Times New Roman"/>
                <w:kern w:val="24"/>
              </w:rPr>
              <w:t xml:space="preserve"> </w:t>
            </w:r>
          </w:p>
        </w:tc>
      </w:tr>
      <w:tr w:rsidR="00B1552B" w:rsidRPr="00684127" w:rsidTr="008A6DDC">
        <w:trPr>
          <w:trHeight w:val="406"/>
          <w:jc w:val="center"/>
        </w:trPr>
        <w:tc>
          <w:tcPr>
            <w:tcW w:w="424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B.Tech I year I semester</w:t>
            </w:r>
          </w:p>
        </w:tc>
        <w:tc>
          <w:tcPr>
            <w:tcW w:w="396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I semester</w:t>
            </w:r>
            <w:r w:rsidRPr="00684127">
              <w:rPr>
                <w:rFonts w:ascii="Times New Roman" w:hAnsi="Times New Roman" w:cs="Times New Roman"/>
                <w:kern w:val="24"/>
              </w:rPr>
              <w:t xml:space="preserve"> </w:t>
            </w:r>
          </w:p>
        </w:tc>
      </w:tr>
      <w:tr w:rsidR="00B1552B" w:rsidRPr="00684127" w:rsidTr="008A6DDC">
        <w:trPr>
          <w:trHeight w:val="406"/>
          <w:jc w:val="center"/>
        </w:trPr>
        <w:tc>
          <w:tcPr>
            <w:tcW w:w="424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B.Tech I year II semester</w:t>
            </w:r>
          </w:p>
        </w:tc>
        <w:tc>
          <w:tcPr>
            <w:tcW w:w="396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I and II semester</w:t>
            </w:r>
            <w:r w:rsidRPr="00684127">
              <w:rPr>
                <w:rFonts w:ascii="Times New Roman" w:hAnsi="Times New Roman" w:cs="Times New Roman"/>
                <w:kern w:val="24"/>
              </w:rPr>
              <w:t xml:space="preserve"> </w:t>
            </w:r>
          </w:p>
        </w:tc>
      </w:tr>
      <w:tr w:rsidR="00B1552B" w:rsidRPr="00684127" w:rsidTr="008A6DDC">
        <w:trPr>
          <w:trHeight w:val="406"/>
          <w:jc w:val="center"/>
        </w:trPr>
        <w:tc>
          <w:tcPr>
            <w:tcW w:w="424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lastRenderedPageBreak/>
              <w:t>B.Tech II year I semester</w:t>
            </w:r>
          </w:p>
        </w:tc>
        <w:tc>
          <w:tcPr>
            <w:tcW w:w="396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I, II and III semester</w:t>
            </w:r>
            <w:r w:rsidRPr="00684127">
              <w:rPr>
                <w:rFonts w:ascii="Times New Roman" w:hAnsi="Times New Roman" w:cs="Times New Roman"/>
                <w:kern w:val="24"/>
              </w:rPr>
              <w:t xml:space="preserve"> </w:t>
            </w:r>
          </w:p>
        </w:tc>
      </w:tr>
      <w:tr w:rsidR="00B1552B" w:rsidRPr="00684127" w:rsidTr="008A6DDC">
        <w:trPr>
          <w:trHeight w:val="406"/>
          <w:jc w:val="center"/>
        </w:trPr>
        <w:tc>
          <w:tcPr>
            <w:tcW w:w="424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B.Tech II year II semester</w:t>
            </w:r>
          </w:p>
        </w:tc>
        <w:tc>
          <w:tcPr>
            <w:tcW w:w="396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B1552B" w:rsidRPr="00684127" w:rsidRDefault="00B1552B" w:rsidP="008A6DDC">
            <w:pPr>
              <w:jc w:val="center"/>
              <w:rPr>
                <w:rFonts w:ascii="Times New Roman" w:hAnsi="Times New Roman" w:cs="Times New Roman"/>
              </w:rPr>
            </w:pPr>
            <w:r w:rsidRPr="00684127">
              <w:rPr>
                <w:rFonts w:ascii="Times New Roman" w:eastAsia="Calibri" w:hAnsi="Times New Roman" w:cs="Times New Roman"/>
                <w:kern w:val="24"/>
              </w:rPr>
              <w:t>I, II, III and IV semester</w:t>
            </w:r>
            <w:r w:rsidRPr="00684127">
              <w:rPr>
                <w:rFonts w:ascii="Times New Roman" w:hAnsi="Times New Roman" w:cs="Times New Roman"/>
                <w:kern w:val="24"/>
              </w:rPr>
              <w:t xml:space="preserve"> </w:t>
            </w:r>
          </w:p>
        </w:tc>
      </w:tr>
    </w:tbl>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Two  Mid tests, Two  mid Viva voce,  one  External  Comprehensive Test and one External Comprehensive Viva Voce.</w:t>
      </w:r>
    </w:p>
    <w:p w:rsidR="00B1552B" w:rsidRPr="00684127" w:rsidRDefault="00B1552B" w:rsidP="00B1552B">
      <w:pPr>
        <w:jc w:val="both"/>
        <w:rPr>
          <w:rFonts w:ascii="Times New Roman" w:hAnsi="Times New Roman" w:cs="Times New Roman"/>
          <w:b/>
          <w:u w:val="single"/>
        </w:rPr>
      </w:pPr>
      <w:r w:rsidRPr="00684127">
        <w:rPr>
          <w:rFonts w:ascii="Times New Roman" w:hAnsi="Times New Roman" w:cs="Times New Roman"/>
          <w:b/>
          <w:u w:val="single"/>
        </w:rPr>
        <w:t xml:space="preserve">Allocation of marks :  </w:t>
      </w: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 xml:space="preserve">*Comprehensive Test   </w:t>
      </w:r>
      <w:r w:rsidRPr="00684127">
        <w:rPr>
          <w:rFonts w:ascii="Times New Roman" w:hAnsi="Times New Roman" w:cs="Times New Roman"/>
        </w:rPr>
        <w:tab/>
        <w:t xml:space="preserve">: 70 marks </w:t>
      </w: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**Viva Voce</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30 marks</w:t>
      </w:r>
    </w:p>
    <w:p w:rsidR="00B1552B" w:rsidRPr="00684127" w:rsidRDefault="00B1552B" w:rsidP="00B1552B">
      <w:pPr>
        <w:jc w:val="both"/>
        <w:rPr>
          <w:rFonts w:ascii="Times New Roman" w:hAnsi="Times New Roman" w:cs="Times New Roman"/>
          <w:b/>
        </w:rPr>
      </w:pPr>
      <w:r w:rsidRPr="00684127">
        <w:rPr>
          <w:rFonts w:ascii="Times New Roman" w:hAnsi="Times New Roman" w:cs="Times New Roman"/>
          <w:b/>
        </w:rPr>
        <w:t>Total</w:t>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100 marks </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*Average of two best Mid Tests of Mid Test – I, Mid Test – II and Mid Test - III will be taken for 30 marks.</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Total marks for Comprehensive Test will be 70.</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The total sessional marks in this subject of Comprehensive Test and Viva Voce will be :  30 for sessionals and 70 for End Semester examination.</w:t>
      </w: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 xml:space="preserve">The grand total of marks for the subject of Comprehensive Test and Viva Voce will be 100. The student has to secure 40% of marks i.e. 40 marks in sum total of 100 marks to be successful in the subject. </w:t>
      </w:r>
    </w:p>
    <w:p w:rsidR="00B1552B" w:rsidRPr="00684127" w:rsidRDefault="00B1552B" w:rsidP="00B1552B">
      <w:pPr>
        <w:jc w:val="both"/>
        <w:rPr>
          <w:rFonts w:ascii="Times New Roman" w:hAnsi="Times New Roman" w:cs="Times New Roman"/>
        </w:rPr>
      </w:pPr>
    </w:p>
    <w:p w:rsidR="00B1552B" w:rsidRPr="00684127" w:rsidRDefault="00B1552B" w:rsidP="00B1552B">
      <w:pPr>
        <w:jc w:val="both"/>
        <w:rPr>
          <w:rFonts w:ascii="Times New Roman" w:hAnsi="Times New Roman" w:cs="Times New Roman"/>
        </w:rPr>
      </w:pPr>
      <w:r w:rsidRPr="00684127">
        <w:rPr>
          <w:rFonts w:ascii="Times New Roman" w:hAnsi="Times New Roman" w:cs="Times New Roman"/>
        </w:rPr>
        <w:t>There shall be a Comprehensive Viva Voce in III year IIsem</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8.8</w:t>
      </w:r>
      <w:r w:rsidRPr="00684127">
        <w:rPr>
          <w:rFonts w:ascii="Times New Roman" w:hAnsi="Times New Roman" w:cs="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8.9.</w:t>
      </w:r>
      <w:r w:rsidRPr="00684127">
        <w:rPr>
          <w:rFonts w:ascii="Times New Roman" w:hAnsi="Times New Roman" w:cs="Times New Roman"/>
          <w:color w:val="000000"/>
        </w:rPr>
        <w:tab/>
        <w:t xml:space="preserve">There shall be a Internship 1 and Internship 2, in an Industry of their specialization.  Students will register for this immediately after II year II semester end examination and III year II semester examinations and pursue it during summer vacation.  Internship 1 and Internship 2 shall be submitted as a project report and presented before the committee in III year I semester and IV year I semester along with lab examination. This project report will be evaluated for 30 internal marks and 70 external marks.  The committee consists of an external examiner, Head of the Department, Supervisor of the Internship project and Senior Faculty Member of the Department.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lastRenderedPageBreak/>
        <w:t>8.10</w:t>
      </w:r>
      <w:r w:rsidRPr="00684127">
        <w:rPr>
          <w:rFonts w:ascii="Times New Roman" w:hAnsi="Times New Roman" w:cs="Times New Roman"/>
          <w:color w:val="000000"/>
        </w:rPr>
        <w:tab/>
        <w:t>The laboratory marks and the internal marks awarded by the college are subject to scrutiny and scaled down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committees as and when they are asked for.</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8.11.</w:t>
      </w:r>
      <w:r w:rsidRPr="00684127">
        <w:rPr>
          <w:rFonts w:ascii="Times New Roman" w:hAnsi="Times New Roman" w:cs="Times New Roman"/>
          <w:color w:val="000000"/>
        </w:rPr>
        <w:tab/>
        <w:t xml:space="preserve">For mandatory courses like orientation course, cyber security, a student has to secure 40 marks out of 100 marks (i.e. 40% of the marks allotted) in sum total of continuous internal evaluation and external examination for passing the subject / course.  These marks will be graded as per table given in 3.2.2.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 xml:space="preserve">9.0   </w:t>
      </w:r>
      <w:r w:rsidRPr="00684127">
        <w:rPr>
          <w:rFonts w:ascii="Times New Roman" w:hAnsi="Times New Roman" w:cs="Times New Roman"/>
          <w:b/>
          <w:bCs/>
          <w:color w:val="000000"/>
        </w:rPr>
        <w:tab/>
        <w:t xml:space="preserve">Grading procedure </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9.1 </w:t>
      </w:r>
      <w:r w:rsidRPr="00684127">
        <w:rPr>
          <w:rFonts w:ascii="Times New Roman" w:hAnsi="Times New Roman" w:cs="Times New Roman"/>
          <w:color w:val="000000"/>
        </w:rPr>
        <w:tab/>
        <w:t>Marks will be awarded to indicate the performance of student in each theory subject, laboratory / practical’s, seminar, Group Project 1, 2, 3, in the Major project and Comprehensive Test and Viva.</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Based on the percentage of marks obtained (Continuous Internal Evaluation plus Semester End Examination, both taken together) as specified in item 8 above, a corresponding letter grade shall be given.</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9.2</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As a measure of the performance of student, a 10-point absolute grading system using the following letter grades (as per UGC / AICTE guidelines) and corresponding percentage of marks shall be followed: </w:t>
      </w:r>
    </w:p>
    <w:p w:rsidR="00B1552B" w:rsidRPr="00684127" w:rsidRDefault="00B1552B" w:rsidP="00B1552B">
      <w:pPr>
        <w:jc w:val="both"/>
        <w:rPr>
          <w:rFonts w:ascii="Times New Roman" w:hAnsi="Times New Roman" w:cs="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7"/>
        <w:gridCol w:w="2106"/>
        <w:gridCol w:w="1812"/>
      </w:tblGrid>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227"/>
              <w:jc w:val="center"/>
              <w:rPr>
                <w:rFonts w:ascii="Times New Roman" w:hAnsi="Times New Roman" w:cs="Times New Roman"/>
                <w:b/>
                <w:color w:val="000000"/>
              </w:rPr>
            </w:pPr>
            <w:r w:rsidRPr="00684127">
              <w:rPr>
                <w:rFonts w:ascii="Times New Roman" w:hAnsi="Times New Roman" w:cs="Times New Roman"/>
                <w:b/>
                <w:color w:val="000000"/>
              </w:rPr>
              <w:t>%</w:t>
            </w:r>
            <w:r w:rsidRPr="00684127">
              <w:rPr>
                <w:rFonts w:ascii="Times New Roman" w:hAnsi="Times New Roman" w:cs="Times New Roman"/>
                <w:b/>
                <w:color w:val="000000"/>
                <w:spacing w:val="53"/>
              </w:rPr>
              <w:t xml:space="preserve"> </w:t>
            </w:r>
            <w:r w:rsidRPr="00684127">
              <w:rPr>
                <w:rFonts w:ascii="Times New Roman" w:hAnsi="Times New Roman" w:cs="Times New Roman"/>
                <w:b/>
                <w:color w:val="000000"/>
              </w:rPr>
              <w:t xml:space="preserve">of  </w:t>
            </w:r>
            <w:r w:rsidRPr="00684127">
              <w:rPr>
                <w:rFonts w:ascii="Times New Roman" w:hAnsi="Times New Roman" w:cs="Times New Roman"/>
                <w:b/>
                <w:color w:val="000000"/>
                <w:spacing w:val="1"/>
              </w:rPr>
              <w:t xml:space="preserve"> M</w:t>
            </w:r>
            <w:r w:rsidRPr="00684127">
              <w:rPr>
                <w:rFonts w:ascii="Times New Roman" w:hAnsi="Times New Roman" w:cs="Times New Roman"/>
                <w:b/>
                <w:color w:val="000000"/>
              </w:rPr>
              <w:t>ar</w:t>
            </w:r>
            <w:r w:rsidRPr="00684127">
              <w:rPr>
                <w:rFonts w:ascii="Times New Roman" w:hAnsi="Times New Roman" w:cs="Times New Roman"/>
                <w:b/>
                <w:color w:val="000000"/>
                <w:spacing w:val="-2"/>
              </w:rPr>
              <w:t>k</w:t>
            </w:r>
            <w:r w:rsidRPr="00684127">
              <w:rPr>
                <w:rFonts w:ascii="Times New Roman" w:hAnsi="Times New Roman" w:cs="Times New Roman"/>
                <w:b/>
                <w:color w:val="000000"/>
              </w:rPr>
              <w:t xml:space="preserve">s </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rPr>
              <w:t>Sec</w:t>
            </w:r>
            <w:r w:rsidRPr="00684127">
              <w:rPr>
                <w:rFonts w:ascii="Times New Roman" w:hAnsi="Times New Roman" w:cs="Times New Roman"/>
                <w:b/>
                <w:color w:val="000000"/>
                <w:spacing w:val="-2"/>
              </w:rPr>
              <w:t>u</w:t>
            </w:r>
            <w:r w:rsidRPr="00684127">
              <w:rPr>
                <w:rFonts w:ascii="Times New Roman" w:hAnsi="Times New Roman" w:cs="Times New Roman"/>
                <w:b/>
                <w:color w:val="000000"/>
              </w:rPr>
              <w:t>red</w:t>
            </w:r>
            <w:r w:rsidRPr="00684127">
              <w:rPr>
                <w:rFonts w:ascii="Times New Roman" w:hAnsi="Times New Roman" w:cs="Times New Roman"/>
                <w:b/>
                <w:color w:val="000000"/>
                <w:spacing w:val="1"/>
              </w:rPr>
              <w:t xml:space="preserve"> i</w:t>
            </w:r>
            <w:r w:rsidRPr="00684127">
              <w:rPr>
                <w:rFonts w:ascii="Times New Roman" w:hAnsi="Times New Roman" w:cs="Times New Roman"/>
                <w:b/>
                <w:color w:val="000000"/>
              </w:rPr>
              <w:t>n</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rPr>
              <w:t>a Sub</w:t>
            </w:r>
            <w:r w:rsidRPr="00684127">
              <w:rPr>
                <w:rFonts w:ascii="Times New Roman" w:hAnsi="Times New Roman" w:cs="Times New Roman"/>
                <w:b/>
                <w:color w:val="000000"/>
                <w:spacing w:val="1"/>
              </w:rPr>
              <w:t>j</w:t>
            </w:r>
            <w:r w:rsidRPr="00684127">
              <w:rPr>
                <w:rFonts w:ascii="Times New Roman" w:hAnsi="Times New Roman" w:cs="Times New Roman"/>
                <w:b/>
                <w:color w:val="000000"/>
              </w:rPr>
              <w:t>e</w:t>
            </w:r>
            <w:r w:rsidRPr="00684127">
              <w:rPr>
                <w:rFonts w:ascii="Times New Roman" w:hAnsi="Times New Roman" w:cs="Times New Roman"/>
                <w:b/>
                <w:color w:val="000000"/>
                <w:spacing w:val="-2"/>
              </w:rPr>
              <w:t>c</w:t>
            </w:r>
            <w:r w:rsidRPr="00684127">
              <w:rPr>
                <w:rFonts w:ascii="Times New Roman" w:hAnsi="Times New Roman" w:cs="Times New Roman"/>
                <w:b/>
                <w:color w:val="000000"/>
                <w:spacing w:val="1"/>
              </w:rPr>
              <w:t xml:space="preserve">t / </w:t>
            </w:r>
            <w:r w:rsidRPr="00684127">
              <w:rPr>
                <w:rFonts w:ascii="Times New Roman" w:hAnsi="Times New Roman" w:cs="Times New Roman"/>
                <w:b/>
                <w:color w:val="000000"/>
                <w:spacing w:val="-1"/>
              </w:rPr>
              <w:t>C</w:t>
            </w:r>
            <w:r w:rsidRPr="00684127">
              <w:rPr>
                <w:rFonts w:ascii="Times New Roman" w:hAnsi="Times New Roman" w:cs="Times New Roman"/>
                <w:b/>
                <w:color w:val="000000"/>
              </w:rPr>
              <w:t>o</w:t>
            </w:r>
            <w:r w:rsidRPr="00684127">
              <w:rPr>
                <w:rFonts w:ascii="Times New Roman" w:hAnsi="Times New Roman" w:cs="Times New Roman"/>
                <w:b/>
                <w:color w:val="000000"/>
                <w:spacing w:val="-2"/>
              </w:rPr>
              <w:t>u</w:t>
            </w:r>
            <w:r w:rsidRPr="00684127">
              <w:rPr>
                <w:rFonts w:ascii="Times New Roman" w:hAnsi="Times New Roman" w:cs="Times New Roman"/>
                <w:b/>
                <w:color w:val="000000"/>
              </w:rPr>
              <w:t>r</w:t>
            </w:r>
            <w:r w:rsidRPr="00684127">
              <w:rPr>
                <w:rFonts w:ascii="Times New Roman" w:hAnsi="Times New Roman" w:cs="Times New Roman"/>
                <w:b/>
                <w:color w:val="000000"/>
                <w:spacing w:val="1"/>
              </w:rPr>
              <w:t>s</w:t>
            </w:r>
            <w:r w:rsidRPr="00684127">
              <w:rPr>
                <w:rFonts w:ascii="Times New Roman" w:hAnsi="Times New Roman" w:cs="Times New Roman"/>
                <w:b/>
                <w:color w:val="000000"/>
              </w:rPr>
              <w:t>e</w:t>
            </w:r>
          </w:p>
          <w:p w:rsidR="00B1552B" w:rsidRPr="00684127" w:rsidRDefault="00B1552B" w:rsidP="008A6DDC">
            <w:pPr>
              <w:ind w:right="262"/>
              <w:jc w:val="center"/>
              <w:rPr>
                <w:rFonts w:ascii="Times New Roman" w:hAnsi="Times New Roman" w:cs="Times New Roman"/>
                <w:b/>
                <w:color w:val="000000"/>
              </w:rPr>
            </w:pPr>
            <w:r w:rsidRPr="00684127">
              <w:rPr>
                <w:rFonts w:ascii="Times New Roman" w:hAnsi="Times New Roman" w:cs="Times New Roman"/>
                <w:b/>
                <w:color w:val="000000"/>
              </w:rPr>
              <w:t>(</w:t>
            </w:r>
            <w:r w:rsidRPr="00684127">
              <w:rPr>
                <w:rFonts w:ascii="Times New Roman" w:hAnsi="Times New Roman" w:cs="Times New Roman"/>
                <w:b/>
                <w:color w:val="000000"/>
                <w:spacing w:val="-1"/>
              </w:rPr>
              <w:t>C</w:t>
            </w:r>
            <w:r w:rsidRPr="00684127">
              <w:rPr>
                <w:rFonts w:ascii="Times New Roman" w:hAnsi="Times New Roman" w:cs="Times New Roman"/>
                <w:b/>
                <w:color w:val="000000"/>
                <w:spacing w:val="1"/>
              </w:rPr>
              <w:t>l</w:t>
            </w:r>
            <w:r w:rsidRPr="00684127">
              <w:rPr>
                <w:rFonts w:ascii="Times New Roman" w:hAnsi="Times New Roman" w:cs="Times New Roman"/>
                <w:b/>
                <w:color w:val="000000"/>
              </w:rPr>
              <w:t>a</w:t>
            </w:r>
            <w:r w:rsidRPr="00684127">
              <w:rPr>
                <w:rFonts w:ascii="Times New Roman" w:hAnsi="Times New Roman" w:cs="Times New Roman"/>
                <w:b/>
                <w:color w:val="000000"/>
                <w:spacing w:val="-2"/>
              </w:rPr>
              <w:t>s</w:t>
            </w:r>
            <w:r w:rsidRPr="00684127">
              <w:rPr>
                <w:rFonts w:ascii="Times New Roman" w:hAnsi="Times New Roman" w:cs="Times New Roman"/>
                <w:b/>
                <w:color w:val="000000"/>
              </w:rPr>
              <w:t>s</w:t>
            </w:r>
            <w:r w:rsidRPr="00684127">
              <w:rPr>
                <w:rFonts w:ascii="Times New Roman" w:hAnsi="Times New Roman" w:cs="Times New Roman"/>
                <w:b/>
                <w:color w:val="000000"/>
                <w:spacing w:val="1"/>
              </w:rPr>
              <w:t xml:space="preserve"> I</w:t>
            </w:r>
            <w:r w:rsidRPr="00684127">
              <w:rPr>
                <w:rFonts w:ascii="Times New Roman" w:hAnsi="Times New Roman" w:cs="Times New Roman"/>
                <w:b/>
                <w:color w:val="000000"/>
                <w:spacing w:val="-2"/>
              </w:rPr>
              <w:t>n</w:t>
            </w:r>
            <w:r w:rsidRPr="00684127">
              <w:rPr>
                <w:rFonts w:ascii="Times New Roman" w:hAnsi="Times New Roman" w:cs="Times New Roman"/>
                <w:b/>
                <w:color w:val="000000"/>
                <w:spacing w:val="3"/>
              </w:rPr>
              <w:t>t</w:t>
            </w:r>
            <w:r w:rsidRPr="00684127">
              <w:rPr>
                <w:rFonts w:ascii="Times New Roman" w:hAnsi="Times New Roman" w:cs="Times New Roman"/>
                <w:b/>
                <w:color w:val="000000"/>
              </w:rPr>
              <w:t>erv</w:t>
            </w:r>
            <w:r w:rsidRPr="00684127">
              <w:rPr>
                <w:rFonts w:ascii="Times New Roman" w:hAnsi="Times New Roman" w:cs="Times New Roman"/>
                <w:b/>
                <w:color w:val="000000"/>
                <w:spacing w:val="-2"/>
              </w:rPr>
              <w:t>a</w:t>
            </w:r>
            <w:r w:rsidRPr="00684127">
              <w:rPr>
                <w:rFonts w:ascii="Times New Roman" w:hAnsi="Times New Roman" w:cs="Times New Roman"/>
                <w:b/>
                <w:color w:val="000000"/>
                <w:spacing w:val="1"/>
              </w:rPr>
              <w:t>l</w:t>
            </w:r>
            <w:r w:rsidRPr="00684127">
              <w:rPr>
                <w:rFonts w:ascii="Times New Roman" w:hAnsi="Times New Roman" w:cs="Times New Roman"/>
                <w:b/>
                <w:color w:val="000000"/>
                <w:spacing w:val="-2"/>
              </w:rPr>
              <w:t>s</w:t>
            </w:r>
            <w:r w:rsidRPr="00684127">
              <w:rPr>
                <w:rFonts w:ascii="Times New Roman" w:hAnsi="Times New Roman" w:cs="Times New Roman"/>
                <w:b/>
                <w:color w:val="000000"/>
              </w:rPr>
              <w:t>)</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41"/>
              <w:jc w:val="center"/>
              <w:rPr>
                <w:rFonts w:ascii="Times New Roman" w:hAnsi="Times New Roman" w:cs="Times New Roman"/>
                <w:b/>
                <w:color w:val="000000"/>
              </w:rPr>
            </w:pPr>
            <w:r w:rsidRPr="00684127">
              <w:rPr>
                <w:rFonts w:ascii="Times New Roman" w:hAnsi="Times New Roman" w:cs="Times New Roman"/>
                <w:b/>
                <w:color w:val="000000"/>
              </w:rPr>
              <w:t>Le</w:t>
            </w:r>
            <w:r w:rsidRPr="00684127">
              <w:rPr>
                <w:rFonts w:ascii="Times New Roman" w:hAnsi="Times New Roman" w:cs="Times New Roman"/>
                <w:b/>
                <w:color w:val="000000"/>
                <w:spacing w:val="1"/>
              </w:rPr>
              <w:t>tt</w:t>
            </w:r>
            <w:r w:rsidRPr="00684127">
              <w:rPr>
                <w:rFonts w:ascii="Times New Roman" w:hAnsi="Times New Roman" w:cs="Times New Roman"/>
                <w:b/>
                <w:color w:val="000000"/>
                <w:spacing w:val="-2"/>
              </w:rPr>
              <w:t>e</w:t>
            </w:r>
            <w:r w:rsidRPr="00684127">
              <w:rPr>
                <w:rFonts w:ascii="Times New Roman" w:hAnsi="Times New Roman" w:cs="Times New Roman"/>
                <w:b/>
                <w:color w:val="000000"/>
              </w:rPr>
              <w:t>r</w:t>
            </w:r>
            <w:r w:rsidRPr="00684127">
              <w:rPr>
                <w:rFonts w:ascii="Times New Roman" w:hAnsi="Times New Roman" w:cs="Times New Roman"/>
                <w:b/>
                <w:color w:val="000000"/>
                <w:spacing w:val="53"/>
              </w:rPr>
              <w:t xml:space="preserve"> </w:t>
            </w:r>
            <w:r w:rsidRPr="00684127">
              <w:rPr>
                <w:rFonts w:ascii="Times New Roman" w:hAnsi="Times New Roman" w:cs="Times New Roman"/>
                <w:b/>
                <w:color w:val="000000"/>
                <w:spacing w:val="1"/>
              </w:rPr>
              <w:t>G</w:t>
            </w:r>
            <w:r w:rsidRPr="00684127">
              <w:rPr>
                <w:rFonts w:ascii="Times New Roman" w:hAnsi="Times New Roman" w:cs="Times New Roman"/>
                <w:b/>
                <w:color w:val="000000"/>
              </w:rPr>
              <w:t>rade</w:t>
            </w:r>
          </w:p>
          <w:p w:rsidR="00B1552B" w:rsidRPr="00684127" w:rsidRDefault="00B1552B" w:rsidP="008A6DDC">
            <w:pPr>
              <w:ind w:right="41"/>
              <w:jc w:val="center"/>
              <w:rPr>
                <w:rFonts w:ascii="Times New Roman" w:hAnsi="Times New Roman" w:cs="Times New Roman"/>
                <w:b/>
                <w:color w:val="000000"/>
              </w:rPr>
            </w:pPr>
            <w:r w:rsidRPr="00684127">
              <w:rPr>
                <w:rFonts w:ascii="Times New Roman" w:hAnsi="Times New Roman" w:cs="Times New Roman"/>
                <w:b/>
                <w:color w:val="000000"/>
              </w:rPr>
              <w:t>(</w:t>
            </w:r>
            <w:r w:rsidRPr="00684127">
              <w:rPr>
                <w:rFonts w:ascii="Times New Roman" w:hAnsi="Times New Roman" w:cs="Times New Roman"/>
                <w:b/>
                <w:color w:val="000000"/>
                <w:spacing w:val="-1"/>
              </w:rPr>
              <w:t>U</w:t>
            </w:r>
            <w:r w:rsidRPr="00684127">
              <w:rPr>
                <w:rFonts w:ascii="Times New Roman" w:hAnsi="Times New Roman" w:cs="Times New Roman"/>
                <w:b/>
                <w:color w:val="000000"/>
                <w:spacing w:val="1"/>
              </w:rPr>
              <w:t>G</w:t>
            </w:r>
            <w:r w:rsidRPr="00684127">
              <w:rPr>
                <w:rFonts w:ascii="Times New Roman" w:hAnsi="Times New Roman" w:cs="Times New Roman"/>
                <w:b/>
                <w:color w:val="000000"/>
              </w:rPr>
              <w:t>C</w:t>
            </w:r>
            <w:r w:rsidRPr="00684127">
              <w:rPr>
                <w:rFonts w:ascii="Times New Roman" w:hAnsi="Times New Roman" w:cs="Times New Roman"/>
                <w:b/>
                <w:color w:val="000000"/>
                <w:spacing w:val="-3"/>
              </w:rPr>
              <w:t xml:space="preserve"> </w:t>
            </w:r>
            <w:r w:rsidRPr="00684127">
              <w:rPr>
                <w:rFonts w:ascii="Times New Roman" w:hAnsi="Times New Roman" w:cs="Times New Roman"/>
                <w:b/>
                <w:color w:val="000000"/>
                <w:spacing w:val="1"/>
              </w:rPr>
              <w:t>G</w:t>
            </w:r>
            <w:r w:rsidRPr="00684127">
              <w:rPr>
                <w:rFonts w:ascii="Times New Roman" w:hAnsi="Times New Roman" w:cs="Times New Roman"/>
                <w:b/>
                <w:color w:val="000000"/>
              </w:rPr>
              <w:t>u</w:t>
            </w:r>
            <w:r w:rsidRPr="00684127">
              <w:rPr>
                <w:rFonts w:ascii="Times New Roman" w:hAnsi="Times New Roman" w:cs="Times New Roman"/>
                <w:b/>
                <w:color w:val="000000"/>
                <w:spacing w:val="1"/>
              </w:rPr>
              <w:t>i</w:t>
            </w:r>
            <w:r w:rsidRPr="00684127">
              <w:rPr>
                <w:rFonts w:ascii="Times New Roman" w:hAnsi="Times New Roman" w:cs="Times New Roman"/>
                <w:b/>
                <w:color w:val="000000"/>
              </w:rPr>
              <w:t>d</w:t>
            </w:r>
            <w:r w:rsidRPr="00684127">
              <w:rPr>
                <w:rFonts w:ascii="Times New Roman" w:hAnsi="Times New Roman" w:cs="Times New Roman"/>
                <w:b/>
                <w:color w:val="000000"/>
                <w:spacing w:val="-2"/>
              </w:rPr>
              <w:t>e</w:t>
            </w:r>
            <w:r w:rsidRPr="00684127">
              <w:rPr>
                <w:rFonts w:ascii="Times New Roman" w:hAnsi="Times New Roman" w:cs="Times New Roman"/>
                <w:b/>
                <w:color w:val="000000"/>
                <w:spacing w:val="1"/>
              </w:rPr>
              <w:t>li</w:t>
            </w:r>
            <w:r w:rsidRPr="00684127">
              <w:rPr>
                <w:rFonts w:ascii="Times New Roman" w:hAnsi="Times New Roman" w:cs="Times New Roman"/>
                <w:b/>
                <w:color w:val="000000"/>
                <w:spacing w:val="-2"/>
              </w:rPr>
              <w:t>n</w:t>
            </w:r>
            <w:r w:rsidRPr="00684127">
              <w:rPr>
                <w:rFonts w:ascii="Times New Roman" w:hAnsi="Times New Roman" w:cs="Times New Roman"/>
                <w:b/>
                <w:color w:val="000000"/>
              </w:rPr>
              <w:t>e</w:t>
            </w:r>
            <w:r w:rsidRPr="00684127">
              <w:rPr>
                <w:rFonts w:ascii="Times New Roman" w:hAnsi="Times New Roman" w:cs="Times New Roman"/>
                <w:b/>
                <w:color w:val="000000"/>
                <w:spacing w:val="-2"/>
              </w:rPr>
              <w:t>s</w:t>
            </w:r>
            <w:r w:rsidRPr="00684127">
              <w:rPr>
                <w:rFonts w:ascii="Times New Roman" w:hAnsi="Times New Roman" w:cs="Times New Roman"/>
                <w:b/>
                <w:color w:val="000000"/>
              </w:rPr>
              <w:t>)</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jc w:val="center"/>
              <w:rPr>
                <w:rFonts w:ascii="Times New Roman" w:hAnsi="Times New Roman" w:cs="Times New Roman"/>
                <w:b/>
                <w:color w:val="000000"/>
              </w:rPr>
            </w:pPr>
            <w:r w:rsidRPr="00684127">
              <w:rPr>
                <w:rFonts w:ascii="Times New Roman" w:hAnsi="Times New Roman" w:cs="Times New Roman"/>
                <w:b/>
                <w:color w:val="000000"/>
                <w:spacing w:val="1"/>
              </w:rPr>
              <w:t>G</w:t>
            </w:r>
            <w:r w:rsidRPr="00684127">
              <w:rPr>
                <w:rFonts w:ascii="Times New Roman" w:hAnsi="Times New Roman" w:cs="Times New Roman"/>
                <w:b/>
                <w:color w:val="000000"/>
              </w:rPr>
              <w:t>rade</w:t>
            </w:r>
            <w:r w:rsidRPr="00684127">
              <w:rPr>
                <w:rFonts w:ascii="Times New Roman" w:hAnsi="Times New Roman" w:cs="Times New Roman"/>
                <w:b/>
                <w:color w:val="000000"/>
                <w:spacing w:val="53"/>
              </w:rPr>
              <w:t xml:space="preserve"> </w:t>
            </w:r>
            <w:r w:rsidRPr="00684127">
              <w:rPr>
                <w:rFonts w:ascii="Times New Roman" w:hAnsi="Times New Roman" w:cs="Times New Roman"/>
                <w:b/>
                <w:color w:val="000000"/>
              </w:rPr>
              <w:t>Po</w:t>
            </w:r>
            <w:r w:rsidRPr="00684127">
              <w:rPr>
                <w:rFonts w:ascii="Times New Roman" w:hAnsi="Times New Roman" w:cs="Times New Roman"/>
                <w:b/>
                <w:color w:val="000000"/>
                <w:spacing w:val="1"/>
              </w:rPr>
              <w:t>i</w:t>
            </w:r>
            <w:r w:rsidRPr="00684127">
              <w:rPr>
                <w:rFonts w:ascii="Times New Roman" w:hAnsi="Times New Roman" w:cs="Times New Roman"/>
                <w:b/>
                <w:color w:val="000000"/>
                <w:spacing w:val="-2"/>
              </w:rPr>
              <w:t>n</w:t>
            </w:r>
            <w:r w:rsidRPr="00684127">
              <w:rPr>
                <w:rFonts w:ascii="Times New Roman" w:hAnsi="Times New Roman" w:cs="Times New Roman"/>
                <w:b/>
                <w:color w:val="000000"/>
                <w:spacing w:val="1"/>
              </w:rPr>
              <w:t>t</w:t>
            </w:r>
            <w:r w:rsidRPr="00684127">
              <w:rPr>
                <w:rFonts w:ascii="Times New Roman" w:hAnsi="Times New Roman" w:cs="Times New Roman"/>
                <w:b/>
                <w:color w:val="000000"/>
              </w:rPr>
              <w:t>s (GP)</w:t>
            </w:r>
          </w:p>
        </w:tc>
      </w:tr>
      <w:tr w:rsidR="00B1552B" w:rsidRPr="00684127" w:rsidTr="008A6DDC">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spacing w:val="1"/>
              </w:rPr>
              <w:t>G</w:t>
            </w:r>
            <w:r w:rsidRPr="00684127">
              <w:rPr>
                <w:rFonts w:ascii="Times New Roman" w:hAnsi="Times New Roman" w:cs="Times New Roman"/>
                <w:bCs/>
                <w:color w:val="000000"/>
              </w:rPr>
              <w:t>re</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han</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equ</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o</w:t>
            </w:r>
            <w:r w:rsidRPr="00684127">
              <w:rPr>
                <w:rFonts w:ascii="Times New Roman" w:hAnsi="Times New Roman" w:cs="Times New Roman"/>
                <w:bCs/>
                <w:color w:val="000000"/>
                <w:spacing w:val="54"/>
              </w:rPr>
              <w:t xml:space="preserve"> </w:t>
            </w:r>
            <w:r w:rsidRPr="00684127">
              <w:rPr>
                <w:rFonts w:ascii="Times New Roman" w:hAnsi="Times New Roman" w:cs="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467"/>
              <w:jc w:val="center"/>
              <w:rPr>
                <w:rFonts w:ascii="Times New Roman" w:hAnsi="Times New Roman" w:cs="Times New Roman"/>
                <w:bCs/>
                <w:color w:val="000000"/>
              </w:rPr>
            </w:pPr>
            <w:r w:rsidRPr="00684127">
              <w:rPr>
                <w:rFonts w:ascii="Times New Roman" w:hAnsi="Times New Roman" w:cs="Times New Roman"/>
                <w:bCs/>
                <w:color w:val="000000"/>
              </w:rPr>
              <w:t>O</w:t>
            </w:r>
          </w:p>
          <w:p w:rsidR="00B1552B" w:rsidRPr="00684127" w:rsidRDefault="00B1552B" w:rsidP="008A6DDC">
            <w:pPr>
              <w:ind w:right="467"/>
              <w:jc w:val="center"/>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O</w:t>
            </w:r>
            <w:r w:rsidRPr="00684127">
              <w:rPr>
                <w:rFonts w:ascii="Times New Roman" w:hAnsi="Times New Roman" w:cs="Times New Roman"/>
                <w:bCs/>
                <w:color w:val="000000"/>
                <w:spacing w:val="-2"/>
              </w:rPr>
              <w:t>u</w:t>
            </w:r>
            <w:r w:rsidRPr="00684127">
              <w:rPr>
                <w:rFonts w:ascii="Times New Roman" w:hAnsi="Times New Roman" w:cs="Times New Roman"/>
                <w:bCs/>
                <w:color w:val="000000"/>
                <w:spacing w:val="1"/>
              </w:rPr>
              <w:t>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and</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n</w:t>
            </w:r>
            <w:r w:rsidRPr="00684127">
              <w:rPr>
                <w:rFonts w:ascii="Times New Roman" w:hAnsi="Times New Roman" w:cs="Times New Roman"/>
                <w:bCs/>
                <w:color w:val="000000"/>
                <w:spacing w:val="-2"/>
              </w:rPr>
              <w:t>g</w:t>
            </w:r>
            <w:r w:rsidRPr="00684127">
              <w:rPr>
                <w:rFonts w:ascii="Times New Roman" w:hAnsi="Times New Roman" w:cs="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ind w:left="677" w:right="677"/>
              <w:rPr>
                <w:rFonts w:ascii="Times New Roman" w:hAnsi="Times New Roman" w:cs="Times New Roman"/>
                <w:bCs/>
                <w:color w:val="000000"/>
              </w:rPr>
            </w:pPr>
            <w:r w:rsidRPr="00684127">
              <w:rPr>
                <w:rFonts w:ascii="Times New Roman" w:hAnsi="Times New Roman" w:cs="Times New Roman"/>
                <w:bCs/>
                <w:color w:val="000000"/>
              </w:rPr>
              <w:t>10</w:t>
            </w:r>
          </w:p>
        </w:tc>
      </w:tr>
      <w:tr w:rsidR="00B1552B" w:rsidRPr="00684127" w:rsidTr="008A6DDC">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80%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620"/>
              <w:jc w:val="center"/>
              <w:rPr>
                <w:rFonts w:ascii="Times New Roman" w:hAnsi="Times New Roman" w:cs="Times New Roman"/>
                <w:bCs/>
                <w:color w:val="000000"/>
                <w:w w:val="99"/>
                <w:position w:val="-4"/>
              </w:rPr>
            </w:pPr>
            <w:r w:rsidRPr="00684127">
              <w:rPr>
                <w:rFonts w:ascii="Times New Roman" w:hAnsi="Times New Roman" w:cs="Times New Roman"/>
                <w:bCs/>
                <w:color w:val="000000"/>
                <w:w w:val="99"/>
                <w:position w:val="-4"/>
              </w:rPr>
              <w:t>A+</w:t>
            </w:r>
          </w:p>
          <w:p w:rsidR="00B1552B" w:rsidRPr="00684127" w:rsidRDefault="00B1552B" w:rsidP="008A6DDC">
            <w:pPr>
              <w:ind w:right="620"/>
              <w:jc w:val="center"/>
              <w:rPr>
                <w:rFonts w:ascii="Times New Roman" w:hAnsi="Times New Roman" w:cs="Times New Roman"/>
                <w:bCs/>
                <w:color w:val="000000"/>
              </w:rPr>
            </w:pPr>
            <w:r w:rsidRPr="00684127">
              <w:rPr>
                <w:rFonts w:ascii="Times New Roman" w:hAnsi="Times New Roman" w:cs="Times New Roman"/>
                <w:bCs/>
                <w:color w:val="000000"/>
              </w:rPr>
              <w:t>(E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ce</w:t>
            </w:r>
            <w:r w:rsidRPr="00684127">
              <w:rPr>
                <w:rFonts w:ascii="Times New Roman" w:hAnsi="Times New Roman" w:cs="Times New Roman"/>
                <w:bCs/>
                <w:color w:val="000000"/>
                <w:spacing w:val="1"/>
              </w:rPr>
              <w:t>ll</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n</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t>9</w:t>
            </w:r>
          </w:p>
        </w:tc>
      </w:tr>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70%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539"/>
              <w:jc w:val="center"/>
              <w:rPr>
                <w:rFonts w:ascii="Times New Roman" w:hAnsi="Times New Roman" w:cs="Times New Roman"/>
                <w:bCs/>
                <w:color w:val="000000"/>
              </w:rPr>
            </w:pPr>
            <w:r w:rsidRPr="00684127">
              <w:rPr>
                <w:rFonts w:ascii="Times New Roman" w:hAnsi="Times New Roman" w:cs="Times New Roman"/>
                <w:bCs/>
                <w:color w:val="000000"/>
              </w:rPr>
              <w:t>A</w:t>
            </w:r>
          </w:p>
          <w:p w:rsidR="00B1552B" w:rsidRPr="00684127" w:rsidRDefault="00B1552B" w:rsidP="008A6DDC">
            <w:pPr>
              <w:ind w:right="539"/>
              <w:jc w:val="center"/>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V</w:t>
            </w:r>
            <w:r w:rsidRPr="00684127">
              <w:rPr>
                <w:rFonts w:ascii="Times New Roman" w:hAnsi="Times New Roman" w:cs="Times New Roman"/>
                <w:bCs/>
                <w:color w:val="000000"/>
              </w:rPr>
              <w:t>ery</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G</w:t>
            </w:r>
            <w:r w:rsidRPr="00684127">
              <w:rPr>
                <w:rFonts w:ascii="Times New Roman" w:hAnsi="Times New Roman" w:cs="Times New Roman"/>
                <w:bCs/>
                <w:color w:val="000000"/>
              </w:rPr>
              <w:t>oo</w:t>
            </w:r>
            <w:r w:rsidRPr="00684127">
              <w:rPr>
                <w:rFonts w:ascii="Times New Roman" w:hAnsi="Times New Roman" w:cs="Times New Roman"/>
                <w:bCs/>
                <w:color w:val="000000"/>
                <w:spacing w:val="-2"/>
              </w:rPr>
              <w:t>d</w:t>
            </w:r>
            <w:r w:rsidRPr="00684127">
              <w:rPr>
                <w:rFonts w:ascii="Times New Roman" w:hAnsi="Times New Roman" w:cs="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t>8</w:t>
            </w:r>
          </w:p>
        </w:tc>
      </w:tr>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lastRenderedPageBreak/>
              <w:t>60%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014"/>
              <w:jc w:val="center"/>
              <w:rPr>
                <w:rFonts w:ascii="Times New Roman" w:hAnsi="Times New Roman" w:cs="Times New Roman"/>
                <w:bCs/>
                <w:color w:val="000000"/>
              </w:rPr>
            </w:pPr>
            <w:r w:rsidRPr="00684127">
              <w:rPr>
                <w:rFonts w:ascii="Times New Roman" w:hAnsi="Times New Roman" w:cs="Times New Roman"/>
                <w:bCs/>
                <w:color w:val="000000"/>
                <w:w w:val="99"/>
                <w:position w:val="-4"/>
              </w:rPr>
              <w:lastRenderedPageBreak/>
              <w:t>B+</w:t>
            </w:r>
          </w:p>
          <w:p w:rsidR="00B1552B" w:rsidRPr="00684127" w:rsidRDefault="00B1552B" w:rsidP="008A6DDC">
            <w:pPr>
              <w:ind w:right="797"/>
              <w:jc w:val="center"/>
              <w:rPr>
                <w:rFonts w:ascii="Times New Roman" w:hAnsi="Times New Roman" w:cs="Times New Roman"/>
                <w:bCs/>
                <w:color w:val="000000"/>
              </w:rPr>
            </w:pPr>
            <w:r w:rsidRPr="00684127">
              <w:rPr>
                <w:rFonts w:ascii="Times New Roman" w:hAnsi="Times New Roman" w:cs="Times New Roman"/>
                <w:bCs/>
                <w:color w:val="000000"/>
              </w:rPr>
              <w:lastRenderedPageBreak/>
              <w:t>(</w:t>
            </w:r>
            <w:r w:rsidRPr="00684127">
              <w:rPr>
                <w:rFonts w:ascii="Times New Roman" w:hAnsi="Times New Roman" w:cs="Times New Roman"/>
                <w:bCs/>
                <w:color w:val="000000"/>
                <w:spacing w:val="1"/>
              </w:rPr>
              <w:t>G</w:t>
            </w:r>
            <w:r w:rsidRPr="00684127">
              <w:rPr>
                <w:rFonts w:ascii="Times New Roman" w:hAnsi="Times New Roman" w:cs="Times New Roman"/>
                <w:bCs/>
                <w:color w:val="000000"/>
              </w:rPr>
              <w:t>o</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p>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lastRenderedPageBreak/>
              <w:t>7</w:t>
            </w:r>
          </w:p>
        </w:tc>
      </w:tr>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lastRenderedPageBreak/>
              <w:t>50%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 xml:space="preserve">han  </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661"/>
              <w:jc w:val="center"/>
              <w:rPr>
                <w:rFonts w:ascii="Times New Roman" w:hAnsi="Times New Roman" w:cs="Times New Roman"/>
                <w:bCs/>
                <w:color w:val="000000"/>
              </w:rPr>
            </w:pPr>
            <w:r w:rsidRPr="00684127">
              <w:rPr>
                <w:rFonts w:ascii="Times New Roman" w:hAnsi="Times New Roman" w:cs="Times New Roman"/>
                <w:bCs/>
                <w:color w:val="000000"/>
              </w:rPr>
              <w:t>B</w:t>
            </w:r>
          </w:p>
          <w:p w:rsidR="00B1552B" w:rsidRPr="00684127" w:rsidRDefault="00B1552B" w:rsidP="008A6DDC">
            <w:pPr>
              <w:ind w:right="661"/>
              <w:jc w:val="center"/>
              <w:rPr>
                <w:rFonts w:ascii="Times New Roman" w:hAnsi="Times New Roman" w:cs="Times New Roman"/>
                <w:bCs/>
                <w:color w:val="000000"/>
              </w:rPr>
            </w:pPr>
            <w:r w:rsidRPr="00684127">
              <w:rPr>
                <w:rFonts w:ascii="Times New Roman" w:hAnsi="Times New Roman" w:cs="Times New Roman"/>
                <w:bCs/>
                <w:color w:val="000000"/>
                <w:spacing w:val="1"/>
              </w:rPr>
              <w:t>(</w:t>
            </w:r>
            <w:r w:rsidRPr="00684127">
              <w:rPr>
                <w:rFonts w:ascii="Times New Roman" w:hAnsi="Times New Roman" w:cs="Times New Roman"/>
                <w:bCs/>
                <w:color w:val="000000"/>
                <w:spacing w:val="-1"/>
              </w:rPr>
              <w:t>A</w:t>
            </w:r>
            <w:r w:rsidRPr="00684127">
              <w:rPr>
                <w:rFonts w:ascii="Times New Roman" w:hAnsi="Times New Roman" w:cs="Times New Roman"/>
                <w:bCs/>
                <w:color w:val="000000"/>
              </w:rPr>
              <w:t>vera</w:t>
            </w:r>
            <w:r w:rsidRPr="00684127">
              <w:rPr>
                <w:rFonts w:ascii="Times New Roman" w:hAnsi="Times New Roman" w:cs="Times New Roman"/>
                <w:bCs/>
                <w:color w:val="000000"/>
                <w:spacing w:val="-2"/>
              </w:rPr>
              <w:t>g</w:t>
            </w:r>
            <w:r w:rsidRPr="00684127">
              <w:rPr>
                <w:rFonts w:ascii="Times New Roman" w:hAnsi="Times New Roman" w:cs="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t>6</w:t>
            </w:r>
          </w:p>
        </w:tc>
      </w:tr>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rPr>
                <w:rFonts w:ascii="Times New Roman" w:hAnsi="Times New Roman" w:cs="Times New Roman"/>
                <w:bCs/>
                <w:color w:val="000000"/>
              </w:rPr>
            </w:pPr>
            <w:r w:rsidRPr="00684127">
              <w:rPr>
                <w:rFonts w:ascii="Times New Roman" w:hAnsi="Times New Roman" w:cs="Times New Roman"/>
                <w:bCs/>
                <w:color w:val="000000"/>
              </w:rPr>
              <w:t>40%</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and </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864"/>
              <w:jc w:val="center"/>
              <w:rPr>
                <w:rFonts w:ascii="Times New Roman" w:hAnsi="Times New Roman" w:cs="Times New Roman"/>
                <w:bCs/>
                <w:color w:val="000000"/>
              </w:rPr>
            </w:pPr>
            <w:r w:rsidRPr="00684127">
              <w:rPr>
                <w:rFonts w:ascii="Times New Roman" w:hAnsi="Times New Roman" w:cs="Times New Roman"/>
                <w:bCs/>
                <w:color w:val="000000"/>
              </w:rPr>
              <w:t>C</w:t>
            </w:r>
          </w:p>
          <w:p w:rsidR="00B1552B" w:rsidRPr="00684127" w:rsidRDefault="00B1552B" w:rsidP="008A6DDC">
            <w:pPr>
              <w:ind w:right="864"/>
              <w:jc w:val="center"/>
              <w:rPr>
                <w:rFonts w:ascii="Times New Roman" w:hAnsi="Times New Roman" w:cs="Times New Roman"/>
                <w:bCs/>
                <w:color w:val="000000"/>
              </w:rPr>
            </w:pPr>
            <w:r w:rsidRPr="00684127">
              <w:rPr>
                <w:rFonts w:ascii="Times New Roman" w:hAnsi="Times New Roman" w:cs="Times New Roman"/>
                <w:bCs/>
                <w:color w:val="000000"/>
              </w:rPr>
              <w:t>(Pa</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t>5</w:t>
            </w:r>
          </w:p>
        </w:tc>
      </w:tr>
      <w:tr w:rsidR="00B1552B" w:rsidRPr="00684127" w:rsidTr="008A6DDC">
        <w:trPr>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730"/>
              <w:rPr>
                <w:rFonts w:ascii="Times New Roman" w:hAnsi="Times New Roman" w:cs="Times New Roman"/>
                <w:bCs/>
                <w:color w:val="000000"/>
              </w:rPr>
            </w:pPr>
            <w:r w:rsidRPr="00684127">
              <w:rPr>
                <w:rFonts w:ascii="Times New Roman" w:hAnsi="Times New Roman" w:cs="Times New Roman"/>
                <w:bCs/>
                <w:color w:val="000000"/>
              </w:rPr>
              <w:t>Be</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w</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810"/>
              <w:jc w:val="center"/>
              <w:rPr>
                <w:rFonts w:ascii="Times New Roman" w:hAnsi="Times New Roman" w:cs="Times New Roman"/>
                <w:bCs/>
                <w:color w:val="000000"/>
              </w:rPr>
            </w:pPr>
            <w:r w:rsidRPr="00684127">
              <w:rPr>
                <w:rFonts w:ascii="Times New Roman" w:hAnsi="Times New Roman" w:cs="Times New Roman"/>
                <w:bCs/>
                <w:color w:val="000000"/>
              </w:rPr>
              <w:t>F (F</w:t>
            </w:r>
            <w:r w:rsidRPr="00684127">
              <w:rPr>
                <w:rFonts w:ascii="Times New Roman" w:hAnsi="Times New Roman" w:cs="Times New Roman"/>
                <w:bCs/>
                <w:color w:val="000000"/>
                <w:spacing w:val="-1"/>
              </w:rPr>
              <w:t>A</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left="732" w:right="732"/>
              <w:rPr>
                <w:rFonts w:ascii="Times New Roman" w:hAnsi="Times New Roman" w:cs="Times New Roman"/>
                <w:bCs/>
                <w:color w:val="000000"/>
              </w:rPr>
            </w:pPr>
            <w:r w:rsidRPr="00684127">
              <w:rPr>
                <w:rFonts w:ascii="Times New Roman" w:hAnsi="Times New Roman" w:cs="Times New Roman"/>
                <w:bCs/>
                <w:color w:val="000000"/>
              </w:rPr>
              <w:t>0</w:t>
            </w:r>
          </w:p>
        </w:tc>
      </w:tr>
      <w:tr w:rsidR="00B1552B" w:rsidRPr="00684127" w:rsidTr="008A6DDC">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1936"/>
              <w:rPr>
                <w:rFonts w:ascii="Times New Roman" w:hAnsi="Times New Roman" w:cs="Times New Roman"/>
                <w:bCs/>
                <w:color w:val="000000"/>
              </w:rPr>
            </w:pPr>
            <w:r w:rsidRPr="00684127">
              <w:rPr>
                <w:rFonts w:ascii="Times New Roman" w:hAnsi="Times New Roman" w:cs="Times New Roman"/>
                <w:bCs/>
                <w:color w:val="000000"/>
                <w:spacing w:val="-1"/>
              </w:rPr>
              <w:t>A</w:t>
            </w:r>
            <w:r w:rsidRPr="00684127">
              <w:rPr>
                <w:rFonts w:ascii="Times New Roman" w:hAnsi="Times New Roman" w:cs="Times New Roman"/>
                <w:bCs/>
                <w:color w:val="000000"/>
              </w:rPr>
              <w:t>b</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right="987"/>
              <w:jc w:val="center"/>
              <w:rPr>
                <w:rFonts w:ascii="Times New Roman" w:hAnsi="Times New Roman" w:cs="Times New Roman"/>
                <w:bCs/>
                <w:color w:val="000000"/>
              </w:rPr>
            </w:pPr>
            <w:r w:rsidRPr="00684127">
              <w:rPr>
                <w:rFonts w:ascii="Times New Roman" w:hAnsi="Times New Roman" w:cs="Times New Roman"/>
                <w:bCs/>
                <w:color w:val="000000"/>
                <w:spacing w:val="-1"/>
              </w:rPr>
              <w:t>A</w:t>
            </w:r>
            <w:r w:rsidRPr="00684127">
              <w:rPr>
                <w:rFonts w:ascii="Times New Roman" w:hAnsi="Times New Roman" w:cs="Times New Roman"/>
                <w:bCs/>
                <w:color w:val="000000"/>
              </w:rPr>
              <w:t>b</w:t>
            </w:r>
          </w:p>
        </w:tc>
        <w:tc>
          <w:tcPr>
            <w:tcW w:w="1136" w:type="pct"/>
            <w:tcBorders>
              <w:top w:val="single" w:sz="4" w:space="0" w:color="auto"/>
              <w:left w:val="single" w:sz="4" w:space="0" w:color="auto"/>
              <w:bottom w:val="single" w:sz="4" w:space="0" w:color="auto"/>
              <w:right w:val="single" w:sz="4" w:space="0" w:color="auto"/>
            </w:tcBorders>
          </w:tcPr>
          <w:p w:rsidR="00B1552B" w:rsidRPr="00684127" w:rsidRDefault="00B1552B" w:rsidP="008A6DDC">
            <w:pPr>
              <w:ind w:left="743" w:right="743"/>
              <w:rPr>
                <w:rFonts w:ascii="Times New Roman" w:hAnsi="Times New Roman" w:cs="Times New Roman"/>
                <w:bCs/>
                <w:color w:val="000000"/>
              </w:rPr>
            </w:pPr>
            <w:r w:rsidRPr="00684127">
              <w:rPr>
                <w:rFonts w:ascii="Times New Roman" w:hAnsi="Times New Roman" w:cs="Times New Roman"/>
                <w:bCs/>
                <w:color w:val="000000"/>
              </w:rPr>
              <w:t>0</w:t>
            </w:r>
          </w:p>
        </w:tc>
      </w:tr>
    </w:tbl>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9.3</w:t>
      </w:r>
      <w:r w:rsidRPr="00684127">
        <w:rPr>
          <w:rFonts w:ascii="Times New Roman" w:hAnsi="Times New Roman" w:cs="Times New Roman"/>
          <w:b/>
          <w:bCs/>
          <w:color w:val="000000"/>
        </w:rPr>
        <w:tab/>
      </w:r>
      <w:r w:rsidRPr="00684127">
        <w:rPr>
          <w:rFonts w:ascii="Times New Roman" w:hAnsi="Times New Roman" w:cs="Times New Roman"/>
          <w:color w:val="000000"/>
        </w:rPr>
        <w:t>A student obtaining ‘</w:t>
      </w:r>
      <w:r w:rsidRPr="00684127">
        <w:rPr>
          <w:rFonts w:ascii="Times New Roman" w:hAnsi="Times New Roman" w:cs="Times New Roman"/>
          <w:b/>
          <w:bCs/>
          <w:color w:val="000000"/>
        </w:rPr>
        <w:t xml:space="preserve">F’ </w:t>
      </w:r>
      <w:r w:rsidRPr="00684127">
        <w:rPr>
          <w:rFonts w:ascii="Times New Roman" w:hAnsi="Times New Roman" w:cs="Times New Roman"/>
          <w:color w:val="000000"/>
        </w:rPr>
        <w:t>grade in any subject shall be deemed to have ‘</w:t>
      </w:r>
      <w:r w:rsidRPr="00684127">
        <w:rPr>
          <w:rFonts w:ascii="Times New Roman" w:hAnsi="Times New Roman" w:cs="Times New Roman"/>
          <w:b/>
          <w:bCs/>
          <w:color w:val="000000"/>
        </w:rPr>
        <w:t xml:space="preserve">failed’ </w:t>
      </w:r>
      <w:r w:rsidRPr="00684127">
        <w:rPr>
          <w:rFonts w:ascii="Times New Roman" w:hAnsi="Times New Roman" w:cs="Times New Roman"/>
          <w:color w:val="000000"/>
        </w:rPr>
        <w:t>and is required to reappear as a ‘supplementary student’ in the semester end examination, as and when offered. In such cases, internal marks in those subjects will remain the same as those obtained earlier.</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9.4</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A student who has not appeared for examination in any subject, ‘</w:t>
      </w:r>
      <w:r w:rsidRPr="00684127">
        <w:rPr>
          <w:rFonts w:ascii="Times New Roman" w:hAnsi="Times New Roman" w:cs="Times New Roman"/>
          <w:b/>
          <w:bCs/>
          <w:color w:val="000000"/>
        </w:rPr>
        <w:t xml:space="preserve">Ab’ </w:t>
      </w:r>
      <w:r w:rsidRPr="00684127">
        <w:rPr>
          <w:rFonts w:ascii="Times New Roman" w:hAnsi="Times New Roman" w:cs="Times New Roman"/>
          <w:color w:val="000000"/>
        </w:rPr>
        <w:t>grade will be allocated in that subject, and student shall be considered ‘</w:t>
      </w:r>
      <w:r w:rsidRPr="00684127">
        <w:rPr>
          <w:rFonts w:ascii="Times New Roman" w:hAnsi="Times New Roman" w:cs="Times New Roman"/>
          <w:b/>
          <w:bCs/>
          <w:color w:val="000000"/>
        </w:rPr>
        <w:t>failed’</w:t>
      </w:r>
      <w:r w:rsidRPr="00684127">
        <w:rPr>
          <w:rFonts w:ascii="Times New Roman" w:hAnsi="Times New Roman" w:cs="Times New Roman"/>
          <w:color w:val="000000"/>
        </w:rPr>
        <w:t>. Student will be required to reappear as a ‘supplementary student’ in the semester end examination, as and when offered.</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9.5</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A letter grade does not indicate any specific percentage of marks secured by the student, but it indicates only the range of percentage of marks.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9.6</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ab/>
        <w:t>Credit points (CP) = grade point (GP) x credits …. For a course</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9.7</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The student passes the subject / course only when </w:t>
      </w:r>
      <w:r w:rsidRPr="00684127">
        <w:rPr>
          <w:rFonts w:ascii="Times New Roman" w:hAnsi="Times New Roman" w:cs="Times New Roman"/>
          <w:b/>
          <w:bCs/>
          <w:color w:val="000000"/>
        </w:rPr>
        <w:t>GP is not less than 5 (i.e. ‘C’ grade or above)</w:t>
      </w: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9.8</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firstLine="720"/>
        <w:jc w:val="both"/>
        <w:rPr>
          <w:rFonts w:ascii="Times New Roman" w:hAnsi="Times New Roman" w:cs="Times New Roman"/>
          <w:b/>
          <w:bCs/>
          <w:color w:val="000000"/>
        </w:rPr>
      </w:pPr>
      <w:r w:rsidRPr="00684127">
        <w:rPr>
          <w:rFonts w:ascii="Times New Roman" w:hAnsi="Times New Roman" w:cs="Times New Roman"/>
          <w:color w:val="000000"/>
          <w:spacing w:val="-1"/>
        </w:rPr>
        <w:t xml:space="preserve">SGPA = { </w:t>
      </w:r>
      <w:r w:rsidRPr="00684127">
        <w:rPr>
          <w:rFonts w:ascii="Times New Roman" w:hAnsi="Times New Roman" w:cs="Times New Roman"/>
          <w:color w:val="000000"/>
          <w:spacing w:val="-1"/>
          <w:position w:val="-16"/>
        </w:rPr>
        <w:object w:dxaOrig="639" w:dyaOrig="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30.65pt;height:23pt;mso-position-horizontal-relative:page;mso-position-vertical-relative:page" o:ole="">
            <v:imagedata r:id="rId8" o:title=""/>
          </v:shape>
          <o:OLEObject Type="Embed" ProgID="Equation.3" ShapeID="Object 2" DrawAspect="Content" ObjectID="_1712568687" r:id="rId9"/>
        </w:object>
      </w:r>
      <w:r w:rsidRPr="00684127">
        <w:rPr>
          <w:rFonts w:ascii="Times New Roman" w:hAnsi="Times New Roman" w:cs="Times New Roman"/>
          <w:color w:val="000000"/>
          <w:spacing w:val="-1"/>
        </w:rPr>
        <w:t>C</w:t>
      </w:r>
      <w:r w:rsidRPr="00684127">
        <w:rPr>
          <w:rFonts w:ascii="Times New Roman" w:hAnsi="Times New Roman" w:cs="Times New Roman"/>
          <w:color w:val="000000"/>
          <w:spacing w:val="-1"/>
          <w:vertAlign w:val="subscript"/>
        </w:rPr>
        <w:t>i</w:t>
      </w:r>
      <w:r w:rsidRPr="00684127">
        <w:rPr>
          <w:rFonts w:ascii="Times New Roman" w:hAnsi="Times New Roman" w:cs="Times New Roman"/>
          <w:color w:val="000000"/>
          <w:spacing w:val="-1"/>
        </w:rPr>
        <w:t xml:space="preserve"> G</w:t>
      </w:r>
      <w:r w:rsidRPr="00684127">
        <w:rPr>
          <w:rFonts w:ascii="Times New Roman" w:hAnsi="Times New Roman" w:cs="Times New Roman"/>
          <w:color w:val="000000"/>
          <w:spacing w:val="-1"/>
          <w:vertAlign w:val="subscript"/>
        </w:rPr>
        <w:t>i</w:t>
      </w:r>
      <w:r w:rsidRPr="00684127">
        <w:rPr>
          <w:rFonts w:ascii="Times New Roman" w:hAnsi="Times New Roman" w:cs="Times New Roman"/>
          <w:color w:val="000000"/>
          <w:spacing w:val="-1"/>
        </w:rPr>
        <w:t xml:space="preserve"> } / { </w:t>
      </w:r>
      <w:r w:rsidRPr="00684127">
        <w:rPr>
          <w:rFonts w:ascii="Times New Roman" w:hAnsi="Times New Roman" w:cs="Times New Roman"/>
          <w:color w:val="000000"/>
          <w:spacing w:val="-1"/>
          <w:position w:val="-16"/>
        </w:rPr>
        <w:object w:dxaOrig="639" w:dyaOrig="458">
          <v:shape id="Object 3" o:spid="_x0000_i1026" type="#_x0000_t75" style="width:30.65pt;height:23pt;mso-position-horizontal-relative:page;mso-position-vertical-relative:page" o:ole="">
            <v:imagedata r:id="rId10" o:title=""/>
          </v:shape>
          <o:OLEObject Type="Embed" ProgID="Equation.3" ShapeID="Object 3" DrawAspect="Content" ObjectID="_1712568688" r:id="rId11"/>
        </w:object>
      </w:r>
      <w:r w:rsidRPr="00684127">
        <w:rPr>
          <w:rFonts w:ascii="Times New Roman" w:hAnsi="Times New Roman" w:cs="Times New Roman"/>
          <w:color w:val="000000"/>
          <w:spacing w:val="-1"/>
        </w:rPr>
        <w:t xml:space="preserve"> C</w:t>
      </w:r>
      <w:r w:rsidRPr="00684127">
        <w:rPr>
          <w:rFonts w:ascii="Times New Roman" w:hAnsi="Times New Roman" w:cs="Times New Roman"/>
          <w:color w:val="000000"/>
          <w:spacing w:val="-1"/>
          <w:vertAlign w:val="subscript"/>
        </w:rPr>
        <w:t>i</w:t>
      </w:r>
      <w:r w:rsidRPr="00684127">
        <w:rPr>
          <w:rFonts w:ascii="Times New Roman" w:hAnsi="Times New Roman" w:cs="Times New Roman"/>
          <w:color w:val="000000"/>
          <w:spacing w:val="-1"/>
        </w:rPr>
        <w:t xml:space="preserve"> } …. For each semester</w:t>
      </w:r>
    </w:p>
    <w:p w:rsidR="00B1552B" w:rsidRPr="00684127" w:rsidRDefault="00B1552B" w:rsidP="00B1552B">
      <w:pPr>
        <w:ind w:firstLine="720"/>
        <w:jc w:val="both"/>
        <w:rPr>
          <w:rFonts w:ascii="Times New Roman" w:hAnsi="Times New Roman" w:cs="Times New Roman"/>
          <w:color w:val="000000"/>
        </w:rPr>
      </w:pPr>
      <w:r w:rsidRPr="00684127">
        <w:rPr>
          <w:rFonts w:ascii="Times New Roman" w:hAnsi="Times New Roman" w:cs="Times New Roman"/>
          <w:b/>
          <w:bCs/>
          <w:color w:val="000000"/>
        </w:rPr>
        <w:t>(i.e., upto and inclusive of S semesters, S 2),</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where ‘</w:t>
      </w:r>
      <w:r w:rsidRPr="00684127">
        <w:rPr>
          <w:rFonts w:ascii="Times New Roman" w:hAnsi="Times New Roman" w:cs="Times New Roman"/>
          <w:b/>
          <w:bCs/>
          <w:color w:val="000000"/>
        </w:rPr>
        <w:t xml:space="preserve">N’ </w:t>
      </w:r>
      <w:r w:rsidRPr="00684127">
        <w:rPr>
          <w:rFonts w:ascii="Times New Roman" w:hAnsi="Times New Roman" w:cs="Times New Roman"/>
          <w:color w:val="000000"/>
        </w:rPr>
        <w:t xml:space="preserve">is the </w:t>
      </w:r>
      <w:r w:rsidRPr="00684127">
        <w:rPr>
          <w:rFonts w:ascii="Times New Roman" w:hAnsi="Times New Roman" w:cs="Times New Roman"/>
          <w:b/>
          <w:bCs/>
          <w:color w:val="000000"/>
        </w:rPr>
        <w:t xml:space="preserve">total </w:t>
      </w:r>
      <w:r w:rsidRPr="00684127">
        <w:rPr>
          <w:rFonts w:ascii="Times New Roman" w:hAnsi="Times New Roman" w:cs="Times New Roman"/>
          <w:color w:val="000000"/>
        </w:rPr>
        <w:t>number of subjects (as specifically required and listed under the course structure of the parent department) the student has ‘</w:t>
      </w:r>
      <w:r w:rsidRPr="00684127">
        <w:rPr>
          <w:rFonts w:ascii="Times New Roman" w:hAnsi="Times New Roman" w:cs="Times New Roman"/>
          <w:b/>
          <w:bCs/>
          <w:color w:val="000000"/>
        </w:rPr>
        <w:t xml:space="preserve">registered’ </w:t>
      </w:r>
      <w:r w:rsidRPr="00684127">
        <w:rPr>
          <w:rFonts w:ascii="Times New Roman" w:hAnsi="Times New Roman" w:cs="Times New Roman"/>
          <w:color w:val="000000"/>
        </w:rPr>
        <w:t>i.e., from the 1st semester onwards upto and inclusive of the 8th semester, ‘j’ is the subject indicator index (takes into account the subjects from 1 to 8 semesters), C</w:t>
      </w:r>
      <w:r w:rsidRPr="00684127">
        <w:rPr>
          <w:rFonts w:ascii="Times New Roman" w:hAnsi="Times New Roman" w:cs="Times New Roman"/>
          <w:color w:val="000000"/>
          <w:vertAlign w:val="subscript"/>
        </w:rPr>
        <w:t>J</w:t>
      </w:r>
      <w:r w:rsidRPr="00684127">
        <w:rPr>
          <w:rFonts w:ascii="Times New Roman" w:hAnsi="Times New Roman" w:cs="Times New Roman"/>
          <w:color w:val="000000"/>
        </w:rPr>
        <w:t xml:space="preserve"> is the number of credits allotted to the Jth subjects and G</w:t>
      </w:r>
      <w:r w:rsidRPr="00684127">
        <w:rPr>
          <w:rFonts w:ascii="Times New Roman" w:hAnsi="Times New Roman" w:cs="Times New Roman"/>
          <w:color w:val="000000"/>
          <w:vertAlign w:val="subscript"/>
        </w:rPr>
        <w:t>j</w:t>
      </w:r>
      <w:r w:rsidRPr="00684127">
        <w:rPr>
          <w:rFonts w:ascii="Times New Roman" w:hAnsi="Times New Roman" w:cs="Times New Roman"/>
          <w:color w:val="000000"/>
        </w:rPr>
        <w:t xml:space="preserve"> represents the grade points (GP) corresponding to the letter grade awarded for that Jth subject.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After registration and completion of the first year first semester, SGPA of that semester itself may be taken as the CGPA, as there are no cumulative effects.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firstLine="720"/>
        <w:jc w:val="both"/>
        <w:rPr>
          <w:rFonts w:ascii="Times New Roman" w:hAnsi="Times New Roman" w:cs="Times New Roman"/>
          <w:color w:val="000000"/>
        </w:rPr>
      </w:pPr>
      <w:r w:rsidRPr="00684127">
        <w:rPr>
          <w:rFonts w:ascii="Times New Roman" w:hAnsi="Times New Roman" w:cs="Times New Roman"/>
          <w:b/>
          <w:bCs/>
          <w:color w:val="000000"/>
        </w:rPr>
        <w:t>Illustration of calculation of SGPA</w:t>
      </w:r>
      <w:r w:rsidRPr="00684127">
        <w:rPr>
          <w:rFonts w:ascii="Times New Roman" w:hAnsi="Times New Roman" w:cs="Times New Roman"/>
          <w:color w:val="000000"/>
        </w:rPr>
        <w:t xml:space="preserve"> </w:t>
      </w:r>
    </w:p>
    <w:p w:rsidR="00B1552B" w:rsidRPr="00684127" w:rsidRDefault="00B1552B" w:rsidP="00B1552B">
      <w:pPr>
        <w:jc w:val="both"/>
        <w:rPr>
          <w:rFonts w:ascii="Times New Roman" w:hAnsi="Times New Roman" w:cs="Times New Roman"/>
          <w:color w:val="000000"/>
        </w:rPr>
      </w:pPr>
    </w:p>
    <w:tbl>
      <w:tblPr>
        <w:tblW w:w="0" w:type="auto"/>
        <w:jc w:val="center"/>
        <w:tblLayout w:type="fixed"/>
        <w:tblCellMar>
          <w:left w:w="0" w:type="dxa"/>
          <w:right w:w="0" w:type="dxa"/>
        </w:tblCellMar>
        <w:tblLook w:val="0000"/>
      </w:tblPr>
      <w:tblGrid>
        <w:gridCol w:w="2366"/>
        <w:gridCol w:w="1020"/>
        <w:gridCol w:w="1421"/>
        <w:gridCol w:w="1440"/>
        <w:gridCol w:w="1434"/>
      </w:tblGrid>
      <w:tr w:rsidR="00B1552B" w:rsidRPr="00684127" w:rsidTr="008A6DDC">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ind w:left="386"/>
              <w:rPr>
                <w:rFonts w:ascii="Times New Roman" w:hAnsi="Times New Roman" w:cs="Times New Roman"/>
                <w:color w:val="000000"/>
              </w:rPr>
            </w:pPr>
            <w:r w:rsidRPr="00684127">
              <w:rPr>
                <w:rFonts w:ascii="Times New Roman" w:hAnsi="Times New Roman" w:cs="Times New Roman"/>
                <w:b/>
                <w:color w:val="000000"/>
              </w:rPr>
              <w:t>Co</w:t>
            </w:r>
            <w:r w:rsidRPr="00684127">
              <w:rPr>
                <w:rFonts w:ascii="Times New Roman" w:hAnsi="Times New Roman" w:cs="Times New Roman"/>
                <w:b/>
                <w:color w:val="000000"/>
                <w:spacing w:val="1"/>
              </w:rPr>
              <w:t>u</w:t>
            </w:r>
            <w:r w:rsidRPr="00684127">
              <w:rPr>
                <w:rFonts w:ascii="Times New Roman" w:hAnsi="Times New Roman" w:cs="Times New Roman"/>
                <w:b/>
                <w:color w:val="000000"/>
                <w:spacing w:val="-1"/>
              </w:rPr>
              <w:t>r</w:t>
            </w:r>
            <w:r w:rsidRPr="00684127">
              <w:rPr>
                <w:rFonts w:ascii="Times New Roman" w:hAnsi="Times New Roman" w:cs="Times New Roman"/>
                <w:b/>
                <w:color w:val="000000"/>
              </w:rPr>
              <w:t>s</w:t>
            </w:r>
            <w:r w:rsidRPr="00684127">
              <w:rPr>
                <w:rFonts w:ascii="Times New Roman" w:hAnsi="Times New Roman" w:cs="Times New Roman"/>
                <w:b/>
                <w:color w:val="000000"/>
                <w:spacing w:val="-1"/>
              </w:rPr>
              <w:t xml:space="preserve">e </w:t>
            </w:r>
            <w:r w:rsidRPr="00684127">
              <w:rPr>
                <w:rFonts w:ascii="Times New Roman" w:hAnsi="Times New Roman" w:cs="Times New Roman"/>
                <w:b/>
                <w:color w:val="000000"/>
              </w:rPr>
              <w:t xml:space="preserve">/ </w:t>
            </w:r>
            <w:r w:rsidRPr="00684127">
              <w:rPr>
                <w:rFonts w:ascii="Times New Roman" w:hAnsi="Times New Roman" w:cs="Times New Roman"/>
                <w:b/>
                <w:color w:val="000000"/>
                <w:spacing w:val="2"/>
              </w:rPr>
              <w:t>S</w:t>
            </w:r>
            <w:r w:rsidRPr="00684127">
              <w:rPr>
                <w:rFonts w:ascii="Times New Roman" w:hAnsi="Times New Roman" w:cs="Times New Roman"/>
                <w:b/>
                <w:color w:val="000000"/>
                <w:spacing w:val="1"/>
              </w:rPr>
              <w:t>ub</w:t>
            </w:r>
            <w:r w:rsidRPr="00684127">
              <w:rPr>
                <w:rFonts w:ascii="Times New Roman" w:hAnsi="Times New Roman" w:cs="Times New Roman"/>
                <w:b/>
                <w:color w:val="000000"/>
              </w:rPr>
              <w:t>j</w:t>
            </w:r>
            <w:r w:rsidRPr="00684127">
              <w:rPr>
                <w:rFonts w:ascii="Times New Roman" w:hAnsi="Times New Roman" w:cs="Times New Roman"/>
                <w:b/>
                <w:color w:val="000000"/>
                <w:spacing w:val="-1"/>
              </w:rPr>
              <w:t>e</w:t>
            </w:r>
            <w:r w:rsidRPr="00684127">
              <w:rPr>
                <w:rFonts w:ascii="Times New Roman" w:hAnsi="Times New Roman" w:cs="Times New Roman"/>
                <w:b/>
                <w:color w:val="000000"/>
                <w:spacing w:val="1"/>
              </w:rPr>
              <w:t>c</w:t>
            </w:r>
            <w:r w:rsidRPr="00684127">
              <w:rPr>
                <w:rFonts w:ascii="Times New Roman" w:hAnsi="Times New Roman" w:cs="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ind w:left="122"/>
              <w:rPr>
                <w:rFonts w:ascii="Times New Roman" w:hAnsi="Times New Roman" w:cs="Times New Roman"/>
                <w:color w:val="000000"/>
              </w:rPr>
            </w:pPr>
            <w:r w:rsidRPr="00684127">
              <w:rPr>
                <w:rFonts w:ascii="Times New Roman" w:hAnsi="Times New Roman" w:cs="Times New Roman"/>
                <w:b/>
                <w:color w:val="000000"/>
              </w:rPr>
              <w:t>C</w:t>
            </w:r>
            <w:r w:rsidRPr="00684127">
              <w:rPr>
                <w:rFonts w:ascii="Times New Roman" w:hAnsi="Times New Roman" w:cs="Times New Roman"/>
                <w:b/>
                <w:color w:val="000000"/>
                <w:spacing w:val="-1"/>
              </w:rPr>
              <w:t>re</w:t>
            </w:r>
            <w:r w:rsidRPr="00684127">
              <w:rPr>
                <w:rFonts w:ascii="Times New Roman" w:hAnsi="Times New Roman" w:cs="Times New Roman"/>
                <w:b/>
                <w:color w:val="000000"/>
                <w:spacing w:val="1"/>
              </w:rPr>
              <w:t>d</w:t>
            </w:r>
            <w:r w:rsidRPr="00684127">
              <w:rPr>
                <w:rFonts w:ascii="Times New Roman" w:hAnsi="Times New Roman" w:cs="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83"/>
              <w:rPr>
                <w:rFonts w:ascii="Times New Roman" w:hAnsi="Times New Roman" w:cs="Times New Roman"/>
                <w:color w:val="000000"/>
              </w:rPr>
            </w:pPr>
            <w:r w:rsidRPr="00684127">
              <w:rPr>
                <w:rFonts w:ascii="Times New Roman" w:hAnsi="Times New Roman" w:cs="Times New Roman"/>
                <w:b/>
                <w:color w:val="000000"/>
                <w:spacing w:val="1"/>
              </w:rPr>
              <w:t>L</w:t>
            </w:r>
            <w:r w:rsidRPr="00684127">
              <w:rPr>
                <w:rFonts w:ascii="Times New Roman" w:hAnsi="Times New Roman" w:cs="Times New Roman"/>
                <w:b/>
                <w:color w:val="000000"/>
                <w:spacing w:val="-1"/>
              </w:rPr>
              <w:t>e</w:t>
            </w:r>
            <w:r w:rsidRPr="00684127">
              <w:rPr>
                <w:rFonts w:ascii="Times New Roman" w:hAnsi="Times New Roman" w:cs="Times New Roman"/>
                <w:b/>
                <w:color w:val="000000"/>
              </w:rPr>
              <w:t>tt</w:t>
            </w:r>
            <w:r w:rsidRPr="00684127">
              <w:rPr>
                <w:rFonts w:ascii="Times New Roman" w:hAnsi="Times New Roman" w:cs="Times New Roman"/>
                <w:b/>
                <w:color w:val="000000"/>
                <w:spacing w:val="-1"/>
              </w:rPr>
              <w:t>e</w:t>
            </w:r>
            <w:r w:rsidRPr="00684127">
              <w:rPr>
                <w:rFonts w:ascii="Times New Roman" w:hAnsi="Times New Roman" w:cs="Times New Roman"/>
                <w:b/>
                <w:color w:val="000000"/>
              </w:rPr>
              <w:t>r</w:t>
            </w:r>
          </w:p>
          <w:p w:rsidR="00B1552B" w:rsidRPr="00684127" w:rsidRDefault="00B1552B" w:rsidP="008A6DDC">
            <w:pPr>
              <w:ind w:left="376"/>
              <w:rPr>
                <w:rFonts w:ascii="Times New Roman" w:hAnsi="Times New Roman" w:cs="Times New Roman"/>
                <w:color w:val="000000"/>
              </w:rPr>
            </w:pPr>
            <w:r w:rsidRPr="00684127">
              <w:rPr>
                <w:rFonts w:ascii="Times New Roman" w:hAnsi="Times New Roman" w:cs="Times New Roman"/>
                <w:b/>
                <w:color w:val="000000"/>
                <w:spacing w:val="1"/>
              </w:rPr>
              <w:t>G</w:t>
            </w:r>
            <w:r w:rsidRPr="00684127">
              <w:rPr>
                <w:rFonts w:ascii="Times New Roman" w:hAnsi="Times New Roman" w:cs="Times New Roman"/>
                <w:b/>
                <w:color w:val="000000"/>
                <w:spacing w:val="-1"/>
              </w:rPr>
              <w:t>r</w:t>
            </w:r>
            <w:r w:rsidRPr="00684127">
              <w:rPr>
                <w:rFonts w:ascii="Times New Roman" w:hAnsi="Times New Roman" w:cs="Times New Roman"/>
                <w:b/>
                <w:color w:val="000000"/>
              </w:rPr>
              <w:t>a</w:t>
            </w:r>
            <w:r w:rsidRPr="00684127">
              <w:rPr>
                <w:rFonts w:ascii="Times New Roman" w:hAnsi="Times New Roman" w:cs="Times New Roman"/>
                <w:b/>
                <w:color w:val="000000"/>
                <w:spacing w:val="1"/>
              </w:rPr>
              <w:t>d</w:t>
            </w:r>
            <w:r w:rsidRPr="00684127">
              <w:rPr>
                <w:rFonts w:ascii="Times New Roman" w:hAnsi="Times New Roman" w:cs="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84"/>
              <w:rPr>
                <w:rFonts w:ascii="Times New Roman" w:hAnsi="Times New Roman" w:cs="Times New Roman"/>
                <w:color w:val="000000"/>
              </w:rPr>
            </w:pPr>
            <w:r w:rsidRPr="00684127">
              <w:rPr>
                <w:rFonts w:ascii="Times New Roman" w:hAnsi="Times New Roman" w:cs="Times New Roman"/>
                <w:b/>
                <w:color w:val="000000"/>
                <w:spacing w:val="1"/>
              </w:rPr>
              <w:t>G</w:t>
            </w:r>
            <w:r w:rsidRPr="00684127">
              <w:rPr>
                <w:rFonts w:ascii="Times New Roman" w:hAnsi="Times New Roman" w:cs="Times New Roman"/>
                <w:b/>
                <w:color w:val="000000"/>
                <w:spacing w:val="-1"/>
              </w:rPr>
              <w:t>r</w:t>
            </w:r>
            <w:r w:rsidRPr="00684127">
              <w:rPr>
                <w:rFonts w:ascii="Times New Roman" w:hAnsi="Times New Roman" w:cs="Times New Roman"/>
                <w:b/>
                <w:color w:val="000000"/>
              </w:rPr>
              <w:t>a</w:t>
            </w:r>
            <w:r w:rsidRPr="00684127">
              <w:rPr>
                <w:rFonts w:ascii="Times New Roman" w:hAnsi="Times New Roman" w:cs="Times New Roman"/>
                <w:b/>
                <w:color w:val="000000"/>
                <w:spacing w:val="1"/>
              </w:rPr>
              <w:t>d</w:t>
            </w:r>
            <w:r w:rsidRPr="00684127">
              <w:rPr>
                <w:rFonts w:ascii="Times New Roman" w:hAnsi="Times New Roman" w:cs="Times New Roman"/>
                <w:b/>
                <w:color w:val="000000"/>
              </w:rPr>
              <w:t>e</w:t>
            </w:r>
          </w:p>
          <w:p w:rsidR="00B1552B" w:rsidRPr="00684127" w:rsidRDefault="00B1552B" w:rsidP="008A6DDC">
            <w:pPr>
              <w:ind w:left="388"/>
              <w:rPr>
                <w:rFonts w:ascii="Times New Roman" w:hAnsi="Times New Roman" w:cs="Times New Roman"/>
                <w:color w:val="000000"/>
              </w:rPr>
            </w:pPr>
            <w:r w:rsidRPr="00684127">
              <w:rPr>
                <w:rFonts w:ascii="Times New Roman" w:hAnsi="Times New Roman" w:cs="Times New Roman"/>
                <w:b/>
                <w:color w:val="000000"/>
              </w:rPr>
              <w:t>Poi</w:t>
            </w:r>
            <w:r w:rsidRPr="00684127">
              <w:rPr>
                <w:rFonts w:ascii="Times New Roman" w:hAnsi="Times New Roman" w:cs="Times New Roman"/>
                <w:b/>
                <w:color w:val="000000"/>
                <w:spacing w:val="1"/>
              </w:rPr>
              <w:t>n</w:t>
            </w:r>
            <w:r w:rsidRPr="00684127">
              <w:rPr>
                <w:rFonts w:ascii="Times New Roman" w:hAnsi="Times New Roman" w:cs="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75"/>
              <w:rPr>
                <w:rFonts w:ascii="Times New Roman" w:hAnsi="Times New Roman" w:cs="Times New Roman"/>
                <w:color w:val="000000"/>
              </w:rPr>
            </w:pPr>
            <w:r w:rsidRPr="00684127">
              <w:rPr>
                <w:rFonts w:ascii="Times New Roman" w:hAnsi="Times New Roman" w:cs="Times New Roman"/>
                <w:b/>
                <w:color w:val="000000"/>
              </w:rPr>
              <w:t>C</w:t>
            </w:r>
            <w:r w:rsidRPr="00684127">
              <w:rPr>
                <w:rFonts w:ascii="Times New Roman" w:hAnsi="Times New Roman" w:cs="Times New Roman"/>
                <w:b/>
                <w:color w:val="000000"/>
                <w:spacing w:val="-1"/>
              </w:rPr>
              <w:t>re</w:t>
            </w:r>
            <w:r w:rsidRPr="00684127">
              <w:rPr>
                <w:rFonts w:ascii="Times New Roman" w:hAnsi="Times New Roman" w:cs="Times New Roman"/>
                <w:b/>
                <w:color w:val="000000"/>
                <w:spacing w:val="1"/>
              </w:rPr>
              <w:t>d</w:t>
            </w:r>
            <w:r w:rsidRPr="00684127">
              <w:rPr>
                <w:rFonts w:ascii="Times New Roman" w:hAnsi="Times New Roman" w:cs="Times New Roman"/>
                <w:b/>
                <w:color w:val="000000"/>
              </w:rPr>
              <w:t>it</w:t>
            </w:r>
          </w:p>
          <w:p w:rsidR="00B1552B" w:rsidRPr="00684127" w:rsidRDefault="00B1552B" w:rsidP="008A6DDC">
            <w:pPr>
              <w:ind w:left="387"/>
              <w:rPr>
                <w:rFonts w:ascii="Times New Roman" w:hAnsi="Times New Roman" w:cs="Times New Roman"/>
                <w:color w:val="000000"/>
              </w:rPr>
            </w:pPr>
            <w:r w:rsidRPr="00684127">
              <w:rPr>
                <w:rFonts w:ascii="Times New Roman" w:hAnsi="Times New Roman" w:cs="Times New Roman"/>
                <w:b/>
                <w:color w:val="000000"/>
              </w:rPr>
              <w:t>Poi</w:t>
            </w:r>
            <w:r w:rsidRPr="00684127">
              <w:rPr>
                <w:rFonts w:ascii="Times New Roman" w:hAnsi="Times New Roman" w:cs="Times New Roman"/>
                <w:b/>
                <w:color w:val="000000"/>
                <w:spacing w:val="1"/>
              </w:rPr>
              <w:t>n</w:t>
            </w:r>
            <w:r w:rsidRPr="00684127">
              <w:rPr>
                <w:rFonts w:ascii="Times New Roman" w:hAnsi="Times New Roman" w:cs="Times New Roman"/>
                <w:b/>
                <w:color w:val="000000"/>
              </w:rPr>
              <w:t>ts</w:t>
            </w:r>
          </w:p>
        </w:tc>
      </w:tr>
      <w:tr w:rsidR="00B1552B" w:rsidRPr="00684127" w:rsidTr="008A6DD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78" w:right="584"/>
              <w:rPr>
                <w:rFonts w:ascii="Times New Roman" w:hAnsi="Times New Roman" w:cs="Times New Roman"/>
                <w:color w:val="000000"/>
              </w:rPr>
            </w:pPr>
            <w:r w:rsidRPr="00684127">
              <w:rPr>
                <w:rFonts w:ascii="Times New Roman" w:hAnsi="Times New Roman" w:cs="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rPr>
            </w:pPr>
            <w:r w:rsidRPr="00684127">
              <w:rPr>
                <w:rFonts w:ascii="Times New Roman" w:hAnsi="Times New Roman" w:cs="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8 </w:t>
            </w:r>
            <w:r w:rsidRPr="00684127">
              <w:rPr>
                <w:rFonts w:ascii="Times New Roman" w:hAnsi="Times New Roman" w:cs="Times New Roman"/>
                <w:color w:val="000000"/>
                <w:spacing w:val="59"/>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32</w:t>
            </w:r>
          </w:p>
        </w:tc>
      </w:tr>
      <w:tr w:rsidR="00B1552B" w:rsidRPr="00684127" w:rsidTr="008A6DD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78" w:right="584"/>
              <w:rPr>
                <w:rFonts w:ascii="Times New Roman" w:hAnsi="Times New Roman" w:cs="Times New Roman"/>
                <w:color w:val="000000"/>
              </w:rPr>
            </w:pPr>
            <w:r w:rsidRPr="00684127">
              <w:rPr>
                <w:rFonts w:ascii="Times New Roman" w:hAnsi="Times New Roman" w:cs="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52" w:right="563"/>
              <w:rPr>
                <w:rFonts w:ascii="Times New Roman" w:hAnsi="Times New Roman" w:cs="Times New Roman"/>
                <w:color w:val="000000"/>
              </w:rPr>
            </w:pPr>
            <w:r w:rsidRPr="00684127">
              <w:rPr>
                <w:rFonts w:ascii="Times New Roman" w:hAnsi="Times New Roman" w:cs="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10</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40</w:t>
            </w:r>
          </w:p>
        </w:tc>
      </w:tr>
      <w:tr w:rsidR="00B1552B" w:rsidRPr="00684127" w:rsidTr="008A6DD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83" w:right="593"/>
              <w:rPr>
                <w:rFonts w:ascii="Times New Roman" w:hAnsi="Times New Roman" w:cs="Times New Roman"/>
                <w:color w:val="000000"/>
              </w:rPr>
            </w:pPr>
            <w:r w:rsidRPr="00684127">
              <w:rPr>
                <w:rFonts w:ascii="Times New Roman" w:hAnsi="Times New Roman" w:cs="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rPr>
            </w:pPr>
            <w:r w:rsidRPr="00684127">
              <w:rPr>
                <w:rFonts w:ascii="Times New Roman" w:hAnsi="Times New Roman" w:cs="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5 </w:t>
            </w:r>
            <w:r w:rsidRPr="00684127">
              <w:rPr>
                <w:rFonts w:ascii="Times New Roman" w:hAnsi="Times New Roman" w:cs="Times New Roman"/>
                <w:color w:val="000000"/>
                <w:spacing w:val="59"/>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20</w:t>
            </w:r>
          </w:p>
        </w:tc>
      </w:tr>
      <w:tr w:rsidR="00B1552B" w:rsidRPr="00684127" w:rsidTr="008A6DD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83" w:right="593"/>
              <w:rPr>
                <w:rFonts w:ascii="Times New Roman" w:hAnsi="Times New Roman" w:cs="Times New Roman"/>
                <w:color w:val="000000"/>
              </w:rPr>
            </w:pPr>
            <w:r w:rsidRPr="00684127">
              <w:rPr>
                <w:rFonts w:ascii="Times New Roman" w:hAnsi="Times New Roman" w:cs="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rPr>
            </w:pPr>
            <w:r w:rsidRPr="00684127">
              <w:rPr>
                <w:rFonts w:ascii="Times New Roman" w:hAnsi="Times New Roman" w:cs="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6 </w:t>
            </w:r>
            <w:r w:rsidRPr="00684127">
              <w:rPr>
                <w:rFonts w:ascii="Times New Roman" w:hAnsi="Times New Roman" w:cs="Times New Roman"/>
                <w:color w:val="000000"/>
                <w:spacing w:val="60"/>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18</w:t>
            </w:r>
          </w:p>
        </w:tc>
      </w:tr>
      <w:tr w:rsidR="00B1552B" w:rsidRPr="00684127" w:rsidTr="008A6DD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09" w:right="519"/>
              <w:rPr>
                <w:rFonts w:ascii="Times New Roman" w:hAnsi="Times New Roman" w:cs="Times New Roman"/>
                <w:color w:val="000000"/>
              </w:rPr>
            </w:pPr>
            <w:r w:rsidRPr="00684127">
              <w:rPr>
                <w:rFonts w:ascii="Times New Roman" w:hAnsi="Times New Roman" w:cs="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rPr>
            </w:pPr>
            <w:r w:rsidRPr="00684127">
              <w:rPr>
                <w:rFonts w:ascii="Times New Roman" w:hAnsi="Times New Roman" w:cs="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9 </w:t>
            </w:r>
            <w:r w:rsidRPr="00684127">
              <w:rPr>
                <w:rFonts w:ascii="Times New Roman" w:hAnsi="Times New Roman" w:cs="Times New Roman"/>
                <w:color w:val="000000"/>
                <w:spacing w:val="60"/>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27</w:t>
            </w:r>
          </w:p>
        </w:tc>
      </w:tr>
      <w:tr w:rsidR="00B1552B" w:rsidRPr="00684127" w:rsidTr="008A6DD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403" w:right="412"/>
              <w:rPr>
                <w:rFonts w:ascii="Times New Roman" w:hAnsi="Times New Roman" w:cs="Times New Roman"/>
                <w:color w:val="000000"/>
              </w:rPr>
            </w:pPr>
            <w:r w:rsidRPr="00684127">
              <w:rPr>
                <w:rFonts w:ascii="Times New Roman" w:hAnsi="Times New Roman" w:cs="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83" w:right="593"/>
              <w:rPr>
                <w:rFonts w:ascii="Times New Roman" w:hAnsi="Times New Roman" w:cs="Times New Roman"/>
                <w:color w:val="000000"/>
              </w:rPr>
            </w:pPr>
            <w:r w:rsidRPr="00684127">
              <w:rPr>
                <w:rFonts w:ascii="Times New Roman" w:hAnsi="Times New Roman" w:cs="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rPr>
            </w:pPr>
            <w:r w:rsidRPr="00684127">
              <w:rPr>
                <w:rFonts w:ascii="Times New Roman" w:hAnsi="Times New Roman" w:cs="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5 </w:t>
            </w:r>
            <w:r w:rsidRPr="00684127">
              <w:rPr>
                <w:rFonts w:ascii="Times New Roman" w:hAnsi="Times New Roman" w:cs="Times New Roman"/>
                <w:color w:val="000000"/>
                <w:spacing w:val="60"/>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15</w:t>
            </w:r>
          </w:p>
        </w:tc>
      </w:tr>
      <w:tr w:rsidR="00B1552B" w:rsidRPr="00684127" w:rsidTr="008A6DD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744"/>
              <w:rPr>
                <w:rFonts w:ascii="Times New Roman" w:hAnsi="Times New Roman" w:cs="Times New Roman"/>
                <w:color w:val="000000"/>
                <w:spacing w:val="1"/>
              </w:rPr>
            </w:pPr>
          </w:p>
        </w:tc>
        <w:tc>
          <w:tcPr>
            <w:tcW w:w="102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189"/>
              <w:jc w:val="center"/>
              <w:rPr>
                <w:rFonts w:ascii="Times New Roman" w:hAnsi="Times New Roman" w:cs="Times New Roman"/>
                <w:color w:val="000000"/>
                <w:w w:val="99"/>
              </w:rPr>
            </w:pPr>
            <w:r w:rsidRPr="00684127">
              <w:rPr>
                <w:rFonts w:ascii="Times New Roman" w:hAnsi="Times New Roman" w:cs="Times New Roman"/>
                <w:color w:val="000000"/>
                <w:w w:val="99"/>
              </w:rPr>
              <w:t>21</w:t>
            </w:r>
          </w:p>
        </w:tc>
        <w:tc>
          <w:tcPr>
            <w:tcW w:w="142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583" w:right="593"/>
              <w:rPr>
                <w:rFonts w:ascii="Times New Roman" w:hAnsi="Times New Roman" w:cs="Times New Roman"/>
                <w:color w:val="000000"/>
                <w:w w:val="99"/>
              </w:rPr>
            </w:pPr>
          </w:p>
        </w:tc>
        <w:tc>
          <w:tcPr>
            <w:tcW w:w="144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2" w:right="623"/>
              <w:rPr>
                <w:rFonts w:ascii="Times New Roman" w:hAnsi="Times New Roman" w:cs="Times New Roman"/>
                <w:color w:val="000000"/>
                <w:w w:val="99"/>
              </w:rPr>
            </w:pPr>
          </w:p>
        </w:tc>
        <w:tc>
          <w:tcPr>
            <w:tcW w:w="143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rPr>
              <w:t xml:space="preserve">              152</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color w:val="000000"/>
        </w:rPr>
        <w:t xml:space="preserve">SGPA = 152/21 = 7.24 </w:t>
      </w:r>
    </w:p>
    <w:p w:rsidR="00B1552B" w:rsidRPr="00684127" w:rsidRDefault="00B1552B" w:rsidP="00B1552B">
      <w:pPr>
        <w:ind w:left="720"/>
        <w:jc w:val="both"/>
        <w:rPr>
          <w:rFonts w:ascii="Times New Roman" w:hAnsi="Times New Roman" w:cs="Times New Roman"/>
          <w:color w:val="000000"/>
        </w:rPr>
      </w:pPr>
    </w:p>
    <w:p w:rsidR="00B1552B" w:rsidRPr="00684127" w:rsidRDefault="00B1552B" w:rsidP="00B1552B">
      <w:pPr>
        <w:ind w:left="720"/>
        <w:jc w:val="both"/>
        <w:rPr>
          <w:rFonts w:ascii="Times New Roman" w:hAnsi="Times New Roman" w:cs="Times New Roman"/>
          <w:color w:val="000000"/>
        </w:rPr>
      </w:pPr>
      <w:r w:rsidRPr="00684127">
        <w:rPr>
          <w:rFonts w:ascii="Times New Roman" w:hAnsi="Times New Roman" w:cs="Times New Roman"/>
          <w:b/>
          <w:bCs/>
          <w:color w:val="000000"/>
        </w:rPr>
        <w:t>Illustration of calculation of CGPA:</w:t>
      </w:r>
      <w:r w:rsidRPr="00684127">
        <w:rPr>
          <w:rFonts w:ascii="Times New Roman" w:hAnsi="Times New Roman" w:cs="Times New Roman"/>
          <w:color w:val="000000"/>
        </w:rPr>
        <w:t xml:space="preserve"> </w:t>
      </w:r>
    </w:p>
    <w:p w:rsidR="00B1552B" w:rsidRPr="00684127" w:rsidRDefault="00B1552B" w:rsidP="00B1552B">
      <w:pPr>
        <w:jc w:val="both"/>
        <w:rPr>
          <w:rFonts w:ascii="Times New Roman" w:hAnsi="Times New Roman" w:cs="Times New Roman"/>
          <w:color w:val="000000"/>
        </w:rPr>
      </w:pPr>
    </w:p>
    <w:tbl>
      <w:tblPr>
        <w:tblW w:w="0" w:type="auto"/>
        <w:jc w:val="center"/>
        <w:tblLayout w:type="fixed"/>
        <w:tblCellMar>
          <w:left w:w="0" w:type="dxa"/>
          <w:right w:w="0" w:type="dxa"/>
        </w:tblCellMar>
        <w:tblLook w:val="0000"/>
      </w:tblPr>
      <w:tblGrid>
        <w:gridCol w:w="8"/>
        <w:gridCol w:w="1657"/>
        <w:gridCol w:w="8"/>
        <w:gridCol w:w="1602"/>
        <w:gridCol w:w="8"/>
        <w:gridCol w:w="1164"/>
        <w:gridCol w:w="8"/>
        <w:gridCol w:w="1091"/>
        <w:gridCol w:w="8"/>
        <w:gridCol w:w="1578"/>
        <w:gridCol w:w="8"/>
      </w:tblGrid>
      <w:tr w:rsidR="00B1552B" w:rsidRPr="00684127" w:rsidTr="008A6DDC">
        <w:trPr>
          <w:gridAfter w:val="1"/>
          <w:wAfter w:w="8" w:type="dxa"/>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B1552B" w:rsidRPr="00684127" w:rsidRDefault="00B1552B" w:rsidP="008A6DDC">
            <w:pPr>
              <w:ind w:left="154"/>
              <w:rPr>
                <w:rFonts w:ascii="Times New Roman" w:hAnsi="Times New Roman" w:cs="Times New Roman"/>
                <w:color w:val="000000"/>
              </w:rPr>
            </w:pPr>
            <w:r w:rsidRPr="00684127">
              <w:rPr>
                <w:rFonts w:ascii="Times New Roman" w:hAnsi="Times New Roman" w:cs="Times New Roman"/>
                <w:b/>
                <w:color w:val="000000"/>
              </w:rPr>
              <w:t>Co</w:t>
            </w:r>
            <w:r w:rsidRPr="00684127">
              <w:rPr>
                <w:rFonts w:ascii="Times New Roman" w:hAnsi="Times New Roman" w:cs="Times New Roman"/>
                <w:b/>
                <w:color w:val="000000"/>
                <w:spacing w:val="1"/>
              </w:rPr>
              <w:t>u</w:t>
            </w:r>
            <w:r w:rsidRPr="00684127">
              <w:rPr>
                <w:rFonts w:ascii="Times New Roman" w:hAnsi="Times New Roman" w:cs="Times New Roman"/>
                <w:b/>
                <w:color w:val="000000"/>
                <w:spacing w:val="-1"/>
              </w:rPr>
              <w:t>r</w:t>
            </w:r>
            <w:r w:rsidRPr="00684127">
              <w:rPr>
                <w:rFonts w:ascii="Times New Roman" w:hAnsi="Times New Roman" w:cs="Times New Roman"/>
                <w:b/>
                <w:color w:val="000000"/>
              </w:rPr>
              <w:t>s</w:t>
            </w:r>
            <w:r w:rsidRPr="00684127">
              <w:rPr>
                <w:rFonts w:ascii="Times New Roman" w:hAnsi="Times New Roman" w:cs="Times New Roman"/>
                <w:b/>
                <w:color w:val="000000"/>
                <w:spacing w:val="-1"/>
              </w:rPr>
              <w:t xml:space="preserve">e </w:t>
            </w:r>
            <w:r w:rsidRPr="00684127">
              <w:rPr>
                <w:rFonts w:ascii="Times New Roman" w:hAnsi="Times New Roman" w:cs="Times New Roman"/>
                <w:b/>
                <w:color w:val="000000"/>
              </w:rPr>
              <w:t xml:space="preserve">/ </w:t>
            </w:r>
            <w:r w:rsidRPr="00684127">
              <w:rPr>
                <w:rFonts w:ascii="Times New Roman" w:hAnsi="Times New Roman" w:cs="Times New Roman"/>
                <w:b/>
                <w:color w:val="000000"/>
                <w:spacing w:val="1"/>
              </w:rPr>
              <w:t>Sub</w:t>
            </w:r>
            <w:r w:rsidRPr="00684127">
              <w:rPr>
                <w:rFonts w:ascii="Times New Roman" w:hAnsi="Times New Roman" w:cs="Times New Roman"/>
                <w:b/>
                <w:color w:val="000000"/>
              </w:rPr>
              <w:t>j</w:t>
            </w:r>
            <w:r w:rsidRPr="00684127">
              <w:rPr>
                <w:rFonts w:ascii="Times New Roman" w:hAnsi="Times New Roman" w:cs="Times New Roman"/>
                <w:b/>
                <w:color w:val="000000"/>
                <w:spacing w:val="-1"/>
              </w:rPr>
              <w:t>ec</w:t>
            </w:r>
            <w:r w:rsidRPr="00684127">
              <w:rPr>
                <w:rFonts w:ascii="Times New Roman" w:hAnsi="Times New Roman" w:cs="Times New Roman"/>
                <w:b/>
                <w:color w:val="000000"/>
              </w:rPr>
              <w:t>t</w:t>
            </w:r>
          </w:p>
        </w:tc>
        <w:tc>
          <w:tcPr>
            <w:tcW w:w="1610" w:type="dxa"/>
            <w:gridSpan w:val="2"/>
            <w:tcBorders>
              <w:top w:val="single" w:sz="8" w:space="0" w:color="000000"/>
              <w:left w:val="single" w:sz="6" w:space="0" w:color="000000"/>
              <w:bottom w:val="single" w:sz="8" w:space="0" w:color="000000"/>
              <w:right w:val="single" w:sz="6"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b/>
                <w:color w:val="000000"/>
              </w:rPr>
              <w:t>C</w:t>
            </w:r>
            <w:r w:rsidRPr="00684127">
              <w:rPr>
                <w:rFonts w:ascii="Times New Roman" w:hAnsi="Times New Roman" w:cs="Times New Roman"/>
                <w:b/>
                <w:color w:val="000000"/>
                <w:spacing w:val="-1"/>
              </w:rPr>
              <w:t>re</w:t>
            </w:r>
            <w:r w:rsidRPr="00684127">
              <w:rPr>
                <w:rFonts w:ascii="Times New Roman" w:hAnsi="Times New Roman" w:cs="Times New Roman"/>
                <w:b/>
                <w:color w:val="000000"/>
                <w:spacing w:val="1"/>
              </w:rPr>
              <w:t>d</w:t>
            </w:r>
            <w:r w:rsidRPr="00684127">
              <w:rPr>
                <w:rFonts w:ascii="Times New Roman" w:hAnsi="Times New Roman" w:cs="Times New Roman"/>
                <w:b/>
                <w:color w:val="000000"/>
              </w:rPr>
              <w:t>its</w:t>
            </w:r>
          </w:p>
        </w:tc>
        <w:tc>
          <w:tcPr>
            <w:tcW w:w="1172" w:type="dxa"/>
            <w:gridSpan w:val="2"/>
            <w:tcBorders>
              <w:top w:val="single" w:sz="8" w:space="0" w:color="000000"/>
              <w:left w:val="single" w:sz="6" w:space="0" w:color="000000"/>
              <w:bottom w:val="single" w:sz="8" w:space="0" w:color="000000"/>
              <w:right w:val="single" w:sz="6" w:space="0" w:color="000000"/>
            </w:tcBorders>
          </w:tcPr>
          <w:p w:rsidR="00B1552B" w:rsidRPr="00684127" w:rsidRDefault="00B1552B" w:rsidP="008A6DDC">
            <w:pPr>
              <w:ind w:left="123"/>
              <w:jc w:val="center"/>
              <w:rPr>
                <w:rFonts w:ascii="Times New Roman" w:hAnsi="Times New Roman" w:cs="Times New Roman"/>
                <w:color w:val="000000"/>
              </w:rPr>
            </w:pPr>
            <w:r w:rsidRPr="00684127">
              <w:rPr>
                <w:rFonts w:ascii="Times New Roman" w:hAnsi="Times New Roman" w:cs="Times New Roman"/>
                <w:b/>
                <w:color w:val="000000"/>
                <w:spacing w:val="1"/>
              </w:rPr>
              <w:t>L</w:t>
            </w:r>
            <w:r w:rsidRPr="00684127">
              <w:rPr>
                <w:rFonts w:ascii="Times New Roman" w:hAnsi="Times New Roman" w:cs="Times New Roman"/>
                <w:b/>
                <w:color w:val="000000"/>
                <w:spacing w:val="-1"/>
              </w:rPr>
              <w:t>e</w:t>
            </w:r>
            <w:r w:rsidRPr="00684127">
              <w:rPr>
                <w:rFonts w:ascii="Times New Roman" w:hAnsi="Times New Roman" w:cs="Times New Roman"/>
                <w:b/>
                <w:color w:val="000000"/>
              </w:rPr>
              <w:t>tt</w:t>
            </w:r>
            <w:r w:rsidRPr="00684127">
              <w:rPr>
                <w:rFonts w:ascii="Times New Roman" w:hAnsi="Times New Roman" w:cs="Times New Roman"/>
                <w:b/>
                <w:color w:val="000000"/>
                <w:spacing w:val="-1"/>
              </w:rPr>
              <w:t>e</w:t>
            </w:r>
            <w:r w:rsidRPr="00684127">
              <w:rPr>
                <w:rFonts w:ascii="Times New Roman" w:hAnsi="Times New Roman" w:cs="Times New Roman"/>
                <w:b/>
                <w:color w:val="000000"/>
              </w:rPr>
              <w:t>r</w:t>
            </w:r>
            <w:r w:rsidRPr="00684127">
              <w:rPr>
                <w:rFonts w:ascii="Times New Roman" w:hAnsi="Times New Roman" w:cs="Times New Roman"/>
                <w:b/>
                <w:color w:val="000000"/>
                <w:spacing w:val="-4"/>
              </w:rPr>
              <w:t xml:space="preserve"> </w:t>
            </w:r>
            <w:r w:rsidRPr="00684127">
              <w:rPr>
                <w:rFonts w:ascii="Times New Roman" w:hAnsi="Times New Roman" w:cs="Times New Roman"/>
                <w:b/>
                <w:color w:val="000000"/>
                <w:spacing w:val="3"/>
              </w:rPr>
              <w:t>G</w:t>
            </w:r>
            <w:r w:rsidRPr="00684127">
              <w:rPr>
                <w:rFonts w:ascii="Times New Roman" w:hAnsi="Times New Roman" w:cs="Times New Roman"/>
                <w:b/>
                <w:color w:val="000000"/>
                <w:spacing w:val="-1"/>
              </w:rPr>
              <w:t>r</w:t>
            </w:r>
            <w:r w:rsidRPr="00684127">
              <w:rPr>
                <w:rFonts w:ascii="Times New Roman" w:hAnsi="Times New Roman" w:cs="Times New Roman"/>
                <w:b/>
                <w:color w:val="000000"/>
              </w:rPr>
              <w:t>a</w:t>
            </w:r>
            <w:r w:rsidRPr="00684127">
              <w:rPr>
                <w:rFonts w:ascii="Times New Roman" w:hAnsi="Times New Roman" w:cs="Times New Roman"/>
                <w:b/>
                <w:color w:val="000000"/>
                <w:spacing w:val="1"/>
              </w:rPr>
              <w:t>d</w:t>
            </w:r>
            <w:r w:rsidRPr="00684127">
              <w:rPr>
                <w:rFonts w:ascii="Times New Roman" w:hAnsi="Times New Roman" w:cs="Times New Roman"/>
                <w:b/>
                <w:color w:val="000000"/>
              </w:rPr>
              <w:t>e</w:t>
            </w:r>
          </w:p>
        </w:tc>
        <w:tc>
          <w:tcPr>
            <w:tcW w:w="1099" w:type="dxa"/>
            <w:gridSpan w:val="2"/>
            <w:tcBorders>
              <w:top w:val="single" w:sz="8" w:space="0" w:color="000000"/>
              <w:left w:val="single" w:sz="6" w:space="0" w:color="000000"/>
              <w:bottom w:val="single" w:sz="8" w:space="0" w:color="000000"/>
              <w:right w:val="single" w:sz="6" w:space="0" w:color="000000"/>
            </w:tcBorders>
          </w:tcPr>
          <w:p w:rsidR="00B1552B" w:rsidRPr="00684127" w:rsidRDefault="00B1552B" w:rsidP="008A6DDC">
            <w:pPr>
              <w:ind w:left="221"/>
              <w:jc w:val="center"/>
              <w:rPr>
                <w:rFonts w:ascii="Times New Roman" w:hAnsi="Times New Roman" w:cs="Times New Roman"/>
                <w:color w:val="000000"/>
              </w:rPr>
            </w:pPr>
            <w:r w:rsidRPr="00684127">
              <w:rPr>
                <w:rFonts w:ascii="Times New Roman" w:hAnsi="Times New Roman" w:cs="Times New Roman"/>
                <w:b/>
                <w:color w:val="000000"/>
                <w:spacing w:val="1"/>
              </w:rPr>
              <w:t>G</w:t>
            </w:r>
            <w:r w:rsidRPr="00684127">
              <w:rPr>
                <w:rFonts w:ascii="Times New Roman" w:hAnsi="Times New Roman" w:cs="Times New Roman"/>
                <w:b/>
                <w:color w:val="000000"/>
                <w:spacing w:val="-1"/>
              </w:rPr>
              <w:t>r</w:t>
            </w:r>
            <w:r w:rsidRPr="00684127">
              <w:rPr>
                <w:rFonts w:ascii="Times New Roman" w:hAnsi="Times New Roman" w:cs="Times New Roman"/>
                <w:b/>
                <w:color w:val="000000"/>
              </w:rPr>
              <w:t>a</w:t>
            </w:r>
            <w:r w:rsidRPr="00684127">
              <w:rPr>
                <w:rFonts w:ascii="Times New Roman" w:hAnsi="Times New Roman" w:cs="Times New Roman"/>
                <w:b/>
                <w:color w:val="000000"/>
                <w:spacing w:val="1"/>
              </w:rPr>
              <w:t>d</w:t>
            </w:r>
            <w:r w:rsidRPr="00684127">
              <w:rPr>
                <w:rFonts w:ascii="Times New Roman" w:hAnsi="Times New Roman" w:cs="Times New Roman"/>
                <w:b/>
                <w:color w:val="000000"/>
              </w:rPr>
              <w:t>e</w:t>
            </w:r>
            <w:r w:rsidRPr="00684127">
              <w:rPr>
                <w:rFonts w:ascii="Times New Roman" w:hAnsi="Times New Roman" w:cs="Times New Roman"/>
                <w:b/>
                <w:color w:val="000000"/>
                <w:spacing w:val="-5"/>
              </w:rPr>
              <w:t xml:space="preserve"> </w:t>
            </w:r>
            <w:r w:rsidRPr="00684127">
              <w:rPr>
                <w:rFonts w:ascii="Times New Roman" w:hAnsi="Times New Roman" w:cs="Times New Roman"/>
                <w:b/>
                <w:color w:val="000000"/>
              </w:rPr>
              <w:t>Poi</w:t>
            </w:r>
            <w:r w:rsidRPr="00684127">
              <w:rPr>
                <w:rFonts w:ascii="Times New Roman" w:hAnsi="Times New Roman" w:cs="Times New Roman"/>
                <w:b/>
                <w:color w:val="000000"/>
                <w:spacing w:val="1"/>
              </w:rPr>
              <w:t>n</w:t>
            </w:r>
            <w:r w:rsidRPr="00684127">
              <w:rPr>
                <w:rFonts w:ascii="Times New Roman" w:hAnsi="Times New Roman" w:cs="Times New Roman"/>
                <w:b/>
                <w:color w:val="000000"/>
              </w:rPr>
              <w:t>ts</w:t>
            </w:r>
          </w:p>
        </w:tc>
        <w:tc>
          <w:tcPr>
            <w:tcW w:w="1586" w:type="dxa"/>
            <w:gridSpan w:val="2"/>
            <w:tcBorders>
              <w:top w:val="single" w:sz="8" w:space="0" w:color="000000"/>
              <w:left w:val="single" w:sz="6" w:space="0" w:color="000000"/>
              <w:bottom w:val="single" w:sz="8" w:space="0" w:color="000000"/>
              <w:right w:val="single" w:sz="6" w:space="0" w:color="000000"/>
            </w:tcBorders>
          </w:tcPr>
          <w:p w:rsidR="00B1552B" w:rsidRPr="00684127" w:rsidRDefault="00B1552B" w:rsidP="008A6DDC">
            <w:pPr>
              <w:jc w:val="center"/>
              <w:rPr>
                <w:rFonts w:ascii="Times New Roman" w:hAnsi="Times New Roman" w:cs="Times New Roman"/>
                <w:b/>
                <w:color w:val="000000"/>
                <w:spacing w:val="-4"/>
              </w:rPr>
            </w:pPr>
            <w:r w:rsidRPr="00684127">
              <w:rPr>
                <w:rFonts w:ascii="Times New Roman" w:hAnsi="Times New Roman" w:cs="Times New Roman"/>
                <w:b/>
                <w:color w:val="000000"/>
                <w:spacing w:val="-2"/>
              </w:rPr>
              <w:t>C</w:t>
            </w:r>
            <w:r w:rsidRPr="00684127">
              <w:rPr>
                <w:rFonts w:ascii="Times New Roman" w:hAnsi="Times New Roman" w:cs="Times New Roman"/>
                <w:b/>
                <w:color w:val="000000"/>
                <w:spacing w:val="-1"/>
              </w:rPr>
              <w:t>re</w:t>
            </w:r>
            <w:r w:rsidRPr="00684127">
              <w:rPr>
                <w:rFonts w:ascii="Times New Roman" w:hAnsi="Times New Roman" w:cs="Times New Roman"/>
                <w:b/>
                <w:color w:val="000000"/>
                <w:spacing w:val="1"/>
              </w:rPr>
              <w:t>d</w:t>
            </w:r>
            <w:r w:rsidRPr="00684127">
              <w:rPr>
                <w:rFonts w:ascii="Times New Roman" w:hAnsi="Times New Roman" w:cs="Times New Roman"/>
                <w:b/>
                <w:color w:val="000000"/>
              </w:rPr>
              <w:t>it points</w:t>
            </w:r>
          </w:p>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b/>
                <w:color w:val="000000"/>
              </w:rPr>
              <w:t>Poi</w:t>
            </w:r>
            <w:r w:rsidRPr="00684127">
              <w:rPr>
                <w:rFonts w:ascii="Times New Roman" w:hAnsi="Times New Roman" w:cs="Times New Roman"/>
                <w:b/>
                <w:color w:val="000000"/>
                <w:spacing w:val="1"/>
              </w:rPr>
              <w:t>n</w:t>
            </w:r>
            <w:r w:rsidRPr="00684127">
              <w:rPr>
                <w:rFonts w:ascii="Times New Roman" w:hAnsi="Times New Roman" w:cs="Times New Roman"/>
                <w:b/>
                <w:color w:val="000000"/>
              </w:rPr>
              <w:t>ts</w:t>
            </w:r>
          </w:p>
        </w:tc>
      </w:tr>
      <w:tr w:rsidR="00B1552B" w:rsidRPr="00684127" w:rsidTr="008A6DDC">
        <w:trPr>
          <w:gridAfter w:val="1"/>
          <w:wAfter w:w="8" w:type="dxa"/>
          <w:trHeight w:hRule="exact" w:val="329"/>
          <w:jc w:val="center"/>
        </w:trPr>
        <w:tc>
          <w:tcPr>
            <w:tcW w:w="7132" w:type="dxa"/>
            <w:gridSpan w:val="10"/>
            <w:tcBorders>
              <w:top w:val="nil"/>
              <w:left w:val="single" w:sz="6" w:space="0" w:color="000000"/>
              <w:bottom w:val="nil"/>
              <w:right w:val="single" w:sz="6" w:space="0" w:color="000000"/>
            </w:tcBorders>
          </w:tcPr>
          <w:p w:rsidR="00B1552B" w:rsidRPr="00684127" w:rsidRDefault="00B1552B" w:rsidP="008A6DDC">
            <w:pPr>
              <w:ind w:left="3790" w:right="3809"/>
              <w:rPr>
                <w:rFonts w:ascii="Times New Roman" w:hAnsi="Times New Roman" w:cs="Times New Roman"/>
                <w:color w:val="000000"/>
              </w:rPr>
            </w:pPr>
            <w:r w:rsidRPr="00684127">
              <w:rPr>
                <w:rFonts w:ascii="Times New Roman" w:hAnsi="Times New Roman" w:cs="Times New Roman"/>
                <w:b/>
                <w:color w:val="000000"/>
              </w:rPr>
              <w:t>I</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rPr>
              <w:t>Y</w:t>
            </w:r>
            <w:r w:rsidRPr="00684127">
              <w:rPr>
                <w:rFonts w:ascii="Times New Roman" w:hAnsi="Times New Roman" w:cs="Times New Roman"/>
                <w:b/>
                <w:color w:val="000000"/>
                <w:spacing w:val="-1"/>
              </w:rPr>
              <w:t>e</w:t>
            </w:r>
            <w:r w:rsidRPr="00684127">
              <w:rPr>
                <w:rFonts w:ascii="Times New Roman" w:hAnsi="Times New Roman" w:cs="Times New Roman"/>
                <w:b/>
                <w:color w:val="000000"/>
              </w:rPr>
              <w:t>ar</w:t>
            </w:r>
            <w:r w:rsidRPr="00684127">
              <w:rPr>
                <w:rFonts w:ascii="Times New Roman" w:hAnsi="Times New Roman" w:cs="Times New Roman"/>
                <w:b/>
                <w:color w:val="000000"/>
                <w:spacing w:val="-6"/>
              </w:rPr>
              <w:t xml:space="preserve"> </w:t>
            </w:r>
            <w:r w:rsidRPr="00684127">
              <w:rPr>
                <w:rFonts w:ascii="Times New Roman" w:hAnsi="Times New Roman" w:cs="Times New Roman"/>
                <w:b/>
                <w:color w:val="000000"/>
              </w:rPr>
              <w:t>I</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spacing w:val="1"/>
                <w:w w:val="99"/>
              </w:rPr>
              <w:t>S</w:t>
            </w:r>
            <w:r w:rsidRPr="00684127">
              <w:rPr>
                <w:rFonts w:ascii="Times New Roman" w:hAnsi="Times New Roman" w:cs="Times New Roman"/>
                <w:b/>
                <w:color w:val="000000"/>
                <w:spacing w:val="1"/>
              </w:rPr>
              <w:t>e</w:t>
            </w:r>
            <w:r w:rsidRPr="00684127">
              <w:rPr>
                <w:rFonts w:ascii="Times New Roman" w:hAnsi="Times New Roman" w:cs="Times New Roman"/>
                <w:b/>
                <w:color w:val="000000"/>
                <w:w w:val="99"/>
              </w:rPr>
              <w:t>m</w:t>
            </w:r>
            <w:r w:rsidRPr="00684127">
              <w:rPr>
                <w:rFonts w:ascii="Times New Roman" w:hAnsi="Times New Roman" w:cs="Times New Roman"/>
                <w:b/>
                <w:color w:val="000000"/>
                <w:spacing w:val="-1"/>
              </w:rPr>
              <w:t>e</w:t>
            </w:r>
            <w:r w:rsidRPr="00684127">
              <w:rPr>
                <w:rFonts w:ascii="Times New Roman" w:hAnsi="Times New Roman" w:cs="Times New Roman"/>
                <w:b/>
                <w:color w:val="000000"/>
                <w:w w:val="99"/>
              </w:rPr>
              <w:t>st</w:t>
            </w:r>
            <w:r w:rsidRPr="00684127">
              <w:rPr>
                <w:rFonts w:ascii="Times New Roman" w:hAnsi="Times New Roman" w:cs="Times New Roman"/>
                <w:b/>
                <w:color w:val="000000"/>
                <w:spacing w:val="1"/>
              </w:rPr>
              <w:t>e</w:t>
            </w:r>
            <w:r w:rsidRPr="00684127">
              <w:rPr>
                <w:rFonts w:ascii="Times New Roman" w:hAnsi="Times New Roman" w:cs="Times New Roman"/>
                <w:b/>
                <w:color w:val="000000"/>
              </w:rPr>
              <w:t>r</w:t>
            </w:r>
          </w:p>
        </w:tc>
      </w:tr>
      <w:tr w:rsidR="00B1552B" w:rsidRPr="00684127" w:rsidTr="008A6DDC">
        <w:trPr>
          <w:gridAfter w:val="1"/>
          <w:wAfter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1</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3" w:right="685"/>
              <w:jc w:val="center"/>
              <w:rPr>
                <w:rFonts w:ascii="Times New Roman" w:hAnsi="Times New Roman" w:cs="Times New Roman"/>
                <w:color w:val="000000"/>
              </w:rPr>
            </w:pPr>
            <w:r w:rsidRPr="00684127">
              <w:rPr>
                <w:rFonts w:ascii="Times New Roman" w:hAnsi="Times New Roman" w:cs="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8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32</w:t>
            </w:r>
          </w:p>
        </w:tc>
      </w:tr>
      <w:tr w:rsidR="00B1552B" w:rsidRPr="00684127" w:rsidTr="008A6DDC">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2</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4" w:right="620"/>
              <w:jc w:val="center"/>
              <w:rPr>
                <w:rFonts w:ascii="Times New Roman" w:hAnsi="Times New Roman" w:cs="Times New Roman"/>
                <w:color w:val="000000"/>
              </w:rPr>
            </w:pPr>
            <w:r w:rsidRPr="00684127">
              <w:rPr>
                <w:rFonts w:ascii="Times New Roman" w:hAnsi="Times New Roman" w:cs="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9</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9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36</w:t>
            </w:r>
          </w:p>
        </w:tc>
      </w:tr>
      <w:tr w:rsidR="00B1552B" w:rsidRPr="00684127" w:rsidTr="008A6DDC">
        <w:trPr>
          <w:gridBefore w:val="1"/>
          <w:wBefore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3</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8" w:right="694"/>
              <w:jc w:val="center"/>
              <w:rPr>
                <w:rFonts w:ascii="Times New Roman" w:hAnsi="Times New Roman" w:cs="Times New Roman"/>
                <w:color w:val="000000"/>
              </w:rPr>
            </w:pPr>
            <w:r w:rsidRPr="00684127">
              <w:rPr>
                <w:rFonts w:ascii="Times New Roman" w:hAnsi="Times New Roman" w:cs="Times New Roman"/>
                <w:color w:val="000000"/>
                <w:w w:val="99"/>
              </w:rPr>
              <w:t>B</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6</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6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24</w:t>
            </w:r>
          </w:p>
        </w:tc>
      </w:tr>
      <w:tr w:rsidR="00B1552B" w:rsidRPr="00684127" w:rsidTr="008A6DDC">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4</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3" w:right="685"/>
              <w:jc w:val="center"/>
              <w:rPr>
                <w:rFonts w:ascii="Times New Roman" w:hAnsi="Times New Roman" w:cs="Times New Roman"/>
                <w:color w:val="000000"/>
              </w:rPr>
            </w:pPr>
            <w:r w:rsidRPr="00684127">
              <w:rPr>
                <w:rFonts w:ascii="Times New Roman" w:hAnsi="Times New Roman" w:cs="Times New Roman"/>
                <w:color w:val="000000"/>
                <w:w w:val="99"/>
              </w:rPr>
              <w:t>O</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751"/>
              <w:jc w:val="center"/>
              <w:rPr>
                <w:rFonts w:ascii="Times New Roman" w:hAnsi="Times New Roman" w:cs="Times New Roman"/>
                <w:color w:val="000000"/>
              </w:rPr>
            </w:pPr>
            <w:r w:rsidRPr="00684127">
              <w:rPr>
                <w:rFonts w:ascii="Times New Roman" w:hAnsi="Times New Roman" w:cs="Times New Roman"/>
                <w:color w:val="000000"/>
                <w:w w:val="99"/>
              </w:rPr>
              <w:t>10</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10</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30</w:t>
            </w:r>
          </w:p>
        </w:tc>
      </w:tr>
      <w:tr w:rsidR="00B1552B" w:rsidRPr="00684127" w:rsidTr="008A6DDC">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5</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21" w:right="625"/>
              <w:jc w:val="center"/>
              <w:rPr>
                <w:rFonts w:ascii="Times New Roman" w:hAnsi="Times New Roman" w:cs="Times New Roman"/>
                <w:color w:val="000000"/>
              </w:rPr>
            </w:pPr>
            <w:r w:rsidRPr="00684127">
              <w:rPr>
                <w:rFonts w:ascii="Times New Roman" w:hAnsi="Times New Roman" w:cs="Times New Roman"/>
                <w:color w:val="000000"/>
                <w:spacing w:val="1"/>
                <w:w w:val="99"/>
              </w:rPr>
              <w:t>B</w:t>
            </w:r>
            <w:r w:rsidRPr="00684127">
              <w:rPr>
                <w:rFonts w:ascii="Times New Roman" w:hAnsi="Times New Roman" w:cs="Times New Roman"/>
                <w:color w:val="000000"/>
                <w:w w:val="99"/>
              </w:rPr>
              <w:t>+</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7</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7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21</w:t>
            </w:r>
          </w:p>
        </w:tc>
      </w:tr>
      <w:tr w:rsidR="00B1552B" w:rsidRPr="00684127" w:rsidTr="008A6DDC">
        <w:trPr>
          <w:gridBefore w:val="1"/>
          <w:wBefore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6</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3" w:right="685"/>
              <w:jc w:val="center"/>
              <w:rPr>
                <w:rFonts w:ascii="Times New Roman" w:hAnsi="Times New Roman" w:cs="Times New Roman"/>
                <w:color w:val="000000"/>
              </w:rPr>
            </w:pPr>
            <w:r w:rsidRPr="00684127">
              <w:rPr>
                <w:rFonts w:ascii="Times New Roman" w:hAnsi="Times New Roman" w:cs="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8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24</w:t>
            </w:r>
          </w:p>
        </w:tc>
      </w:tr>
      <w:tr w:rsidR="00B1552B" w:rsidRPr="00684127" w:rsidTr="008A6DDC">
        <w:trPr>
          <w:gridAfter w:val="1"/>
          <w:wAfter w:w="8" w:type="dxa"/>
          <w:trHeight w:hRule="exact" w:val="324"/>
          <w:jc w:val="center"/>
        </w:trPr>
        <w:tc>
          <w:tcPr>
            <w:tcW w:w="7132" w:type="dxa"/>
            <w:gridSpan w:val="10"/>
            <w:tcBorders>
              <w:top w:val="nil"/>
              <w:left w:val="single" w:sz="6" w:space="0" w:color="000000"/>
              <w:bottom w:val="nil"/>
              <w:right w:val="single" w:sz="6" w:space="0" w:color="000000"/>
            </w:tcBorders>
          </w:tcPr>
          <w:p w:rsidR="00B1552B" w:rsidRPr="00684127" w:rsidRDefault="00B1552B" w:rsidP="008A6DDC">
            <w:pPr>
              <w:ind w:left="3744" w:right="3764"/>
              <w:rPr>
                <w:rFonts w:ascii="Times New Roman" w:hAnsi="Times New Roman" w:cs="Times New Roman"/>
                <w:color w:val="000000"/>
              </w:rPr>
            </w:pPr>
            <w:r w:rsidRPr="00684127">
              <w:rPr>
                <w:rFonts w:ascii="Times New Roman" w:hAnsi="Times New Roman" w:cs="Times New Roman"/>
                <w:b/>
                <w:color w:val="000000"/>
              </w:rPr>
              <w:t>I</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rPr>
              <w:t>Y</w:t>
            </w:r>
            <w:r w:rsidRPr="00684127">
              <w:rPr>
                <w:rFonts w:ascii="Times New Roman" w:hAnsi="Times New Roman" w:cs="Times New Roman"/>
                <w:b/>
                <w:color w:val="000000"/>
                <w:spacing w:val="-1"/>
              </w:rPr>
              <w:t>e</w:t>
            </w:r>
            <w:r w:rsidRPr="00684127">
              <w:rPr>
                <w:rFonts w:ascii="Times New Roman" w:hAnsi="Times New Roman" w:cs="Times New Roman"/>
                <w:b/>
                <w:color w:val="000000"/>
              </w:rPr>
              <w:t>ar</w:t>
            </w:r>
            <w:r w:rsidRPr="00684127">
              <w:rPr>
                <w:rFonts w:ascii="Times New Roman" w:hAnsi="Times New Roman" w:cs="Times New Roman"/>
                <w:b/>
                <w:color w:val="000000"/>
                <w:spacing w:val="-6"/>
              </w:rPr>
              <w:t xml:space="preserve"> </w:t>
            </w:r>
            <w:r w:rsidRPr="00684127">
              <w:rPr>
                <w:rFonts w:ascii="Times New Roman" w:hAnsi="Times New Roman" w:cs="Times New Roman"/>
                <w:b/>
                <w:color w:val="000000"/>
              </w:rPr>
              <w:t>II</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spacing w:val="1"/>
                <w:w w:val="99"/>
              </w:rPr>
              <w:t>S</w:t>
            </w:r>
            <w:r w:rsidRPr="00684127">
              <w:rPr>
                <w:rFonts w:ascii="Times New Roman" w:hAnsi="Times New Roman" w:cs="Times New Roman"/>
                <w:b/>
                <w:color w:val="000000"/>
                <w:spacing w:val="1"/>
              </w:rPr>
              <w:t>e</w:t>
            </w:r>
            <w:r w:rsidRPr="00684127">
              <w:rPr>
                <w:rFonts w:ascii="Times New Roman" w:hAnsi="Times New Roman" w:cs="Times New Roman"/>
                <w:b/>
                <w:color w:val="000000"/>
                <w:spacing w:val="-3"/>
                <w:w w:val="99"/>
              </w:rPr>
              <w:t>m</w:t>
            </w:r>
            <w:r w:rsidRPr="00684127">
              <w:rPr>
                <w:rFonts w:ascii="Times New Roman" w:hAnsi="Times New Roman" w:cs="Times New Roman"/>
                <w:b/>
                <w:color w:val="000000"/>
                <w:spacing w:val="-1"/>
              </w:rPr>
              <w:t>e</w:t>
            </w:r>
            <w:r w:rsidRPr="00684127">
              <w:rPr>
                <w:rFonts w:ascii="Times New Roman" w:hAnsi="Times New Roman" w:cs="Times New Roman"/>
                <w:b/>
                <w:color w:val="000000"/>
                <w:spacing w:val="3"/>
                <w:w w:val="99"/>
              </w:rPr>
              <w:t>s</w:t>
            </w:r>
            <w:r w:rsidRPr="00684127">
              <w:rPr>
                <w:rFonts w:ascii="Times New Roman" w:hAnsi="Times New Roman" w:cs="Times New Roman"/>
                <w:b/>
                <w:color w:val="000000"/>
                <w:w w:val="99"/>
              </w:rPr>
              <w:t>t</w:t>
            </w:r>
            <w:r w:rsidRPr="00684127">
              <w:rPr>
                <w:rFonts w:ascii="Times New Roman" w:hAnsi="Times New Roman" w:cs="Times New Roman"/>
                <w:b/>
                <w:color w:val="000000"/>
                <w:spacing w:val="-1"/>
              </w:rPr>
              <w:t>e</w:t>
            </w:r>
            <w:r w:rsidRPr="00684127">
              <w:rPr>
                <w:rFonts w:ascii="Times New Roman" w:hAnsi="Times New Roman" w:cs="Times New Roman"/>
                <w:b/>
                <w:color w:val="000000"/>
              </w:rPr>
              <w:t>r</w:t>
            </w:r>
          </w:p>
        </w:tc>
      </w:tr>
      <w:tr w:rsidR="00B1552B" w:rsidRPr="00684127" w:rsidTr="008A6DDC">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7</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21" w:right="625"/>
              <w:rPr>
                <w:rFonts w:ascii="Times New Roman" w:hAnsi="Times New Roman" w:cs="Times New Roman"/>
                <w:color w:val="000000"/>
              </w:rPr>
            </w:pPr>
            <w:r w:rsidRPr="00684127">
              <w:rPr>
                <w:rFonts w:ascii="Times New Roman" w:hAnsi="Times New Roman" w:cs="Times New Roman"/>
                <w:color w:val="000000"/>
                <w:spacing w:val="1"/>
                <w:w w:val="99"/>
              </w:rPr>
              <w:t>B</w:t>
            </w:r>
            <w:r w:rsidRPr="00684127">
              <w:rPr>
                <w:rFonts w:ascii="Times New Roman" w:hAnsi="Times New Roman" w:cs="Times New Roman"/>
                <w:color w:val="000000"/>
                <w:w w:val="99"/>
              </w:rPr>
              <w:t>+</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rPr>
                <w:rFonts w:ascii="Times New Roman" w:hAnsi="Times New Roman" w:cs="Times New Roman"/>
                <w:color w:val="000000"/>
              </w:rPr>
            </w:pPr>
            <w:r w:rsidRPr="00684127">
              <w:rPr>
                <w:rFonts w:ascii="Times New Roman" w:hAnsi="Times New Roman" w:cs="Times New Roman"/>
                <w:color w:val="000000"/>
                <w:w w:val="99"/>
              </w:rPr>
              <w:t>7</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7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28</w:t>
            </w:r>
          </w:p>
        </w:tc>
      </w:tr>
      <w:tr w:rsidR="00B1552B" w:rsidRPr="00684127" w:rsidTr="008A6DDC">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8</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3" w:right="685"/>
              <w:rPr>
                <w:rFonts w:ascii="Times New Roman" w:hAnsi="Times New Roman" w:cs="Times New Roman"/>
                <w:color w:val="000000"/>
              </w:rPr>
            </w:pPr>
            <w:r w:rsidRPr="00684127">
              <w:rPr>
                <w:rFonts w:ascii="Times New Roman" w:hAnsi="Times New Roman" w:cs="Times New Roman"/>
                <w:color w:val="000000"/>
                <w:w w:val="99"/>
              </w:rPr>
              <w:t>O</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751"/>
              <w:jc w:val="center"/>
              <w:rPr>
                <w:rFonts w:ascii="Times New Roman" w:hAnsi="Times New Roman" w:cs="Times New Roman"/>
                <w:color w:val="000000"/>
              </w:rPr>
            </w:pPr>
            <w:r w:rsidRPr="00684127">
              <w:rPr>
                <w:rFonts w:ascii="Times New Roman" w:hAnsi="Times New Roman" w:cs="Times New Roman"/>
                <w:color w:val="000000"/>
                <w:w w:val="99"/>
              </w:rPr>
              <w:t>10</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10</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40</w:t>
            </w:r>
          </w:p>
        </w:tc>
      </w:tr>
      <w:tr w:rsidR="00B1552B" w:rsidRPr="00684127" w:rsidTr="008A6DDC">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9</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3" w:right="685"/>
              <w:rPr>
                <w:rFonts w:ascii="Times New Roman" w:hAnsi="Times New Roman" w:cs="Times New Roman"/>
                <w:color w:val="000000"/>
              </w:rPr>
            </w:pPr>
            <w:r w:rsidRPr="00684127">
              <w:rPr>
                <w:rFonts w:ascii="Times New Roman" w:hAnsi="Times New Roman" w:cs="Times New Roman"/>
                <w:color w:val="000000"/>
                <w:w w:val="99"/>
              </w:rPr>
              <w:t>A</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4</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8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32</w:t>
            </w:r>
          </w:p>
        </w:tc>
      </w:tr>
      <w:tr w:rsidR="00B1552B" w:rsidRPr="00684127" w:rsidTr="008A6DDC">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10</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8" w:right="694"/>
              <w:rPr>
                <w:rFonts w:ascii="Times New Roman" w:hAnsi="Times New Roman" w:cs="Times New Roman"/>
                <w:color w:val="000000"/>
              </w:rPr>
            </w:pPr>
            <w:r w:rsidRPr="00684127">
              <w:rPr>
                <w:rFonts w:ascii="Times New Roman" w:hAnsi="Times New Roman" w:cs="Times New Roman"/>
                <w:color w:val="000000"/>
                <w:w w:val="99"/>
              </w:rPr>
              <w:t>B</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jc w:val="center"/>
              <w:rPr>
                <w:rFonts w:ascii="Times New Roman" w:hAnsi="Times New Roman" w:cs="Times New Roman"/>
                <w:color w:val="000000"/>
              </w:rPr>
            </w:pPr>
            <w:r w:rsidRPr="00684127">
              <w:rPr>
                <w:rFonts w:ascii="Times New Roman" w:hAnsi="Times New Roman" w:cs="Times New Roman"/>
                <w:color w:val="000000"/>
                <w:w w:val="99"/>
              </w:rPr>
              <w:t>6</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6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18</w:t>
            </w:r>
          </w:p>
        </w:tc>
      </w:tr>
      <w:tr w:rsidR="00B1552B" w:rsidRPr="00684127" w:rsidTr="008A6DDC">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lastRenderedPageBreak/>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11</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88" w:right="694"/>
              <w:rPr>
                <w:rFonts w:ascii="Times New Roman" w:hAnsi="Times New Roman" w:cs="Times New Roman"/>
                <w:color w:val="000000"/>
              </w:rPr>
            </w:pPr>
            <w:r w:rsidRPr="00684127">
              <w:rPr>
                <w:rFonts w:ascii="Times New Roman" w:hAnsi="Times New Roman" w:cs="Times New Roman"/>
                <w:color w:val="000000"/>
                <w:w w:val="99"/>
              </w:rPr>
              <w:t>C</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811"/>
              <w:rPr>
                <w:rFonts w:ascii="Times New Roman" w:hAnsi="Times New Roman" w:cs="Times New Roman"/>
                <w:color w:val="000000"/>
              </w:rPr>
            </w:pPr>
            <w:r w:rsidRPr="00684127">
              <w:rPr>
                <w:rFonts w:ascii="Times New Roman" w:hAnsi="Times New Roman" w:cs="Times New Roman"/>
                <w:color w:val="000000"/>
                <w:w w:val="99"/>
              </w:rPr>
              <w:t>5</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5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15</w:t>
            </w:r>
          </w:p>
        </w:tc>
      </w:tr>
      <w:tr w:rsidR="00B1552B" w:rsidRPr="00684127" w:rsidTr="008A6DDC">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ind w:left="98"/>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12</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614" w:right="620"/>
              <w:rPr>
                <w:rFonts w:ascii="Times New Roman" w:hAnsi="Times New Roman" w:cs="Times New Roman"/>
                <w:color w:val="000000"/>
              </w:rPr>
            </w:pPr>
            <w:r w:rsidRPr="00684127">
              <w:rPr>
                <w:rFonts w:ascii="Times New Roman" w:hAnsi="Times New Roman" w:cs="Times New Roman"/>
                <w:color w:val="000000"/>
                <w:w w:val="99"/>
              </w:rPr>
              <w:t>A+</w:t>
            </w:r>
          </w:p>
        </w:tc>
        <w:tc>
          <w:tcPr>
            <w:tcW w:w="1091"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right="99"/>
              <w:rPr>
                <w:rFonts w:ascii="Times New Roman" w:hAnsi="Times New Roman" w:cs="Times New Roman"/>
                <w:color w:val="000000"/>
              </w:rPr>
            </w:pPr>
            <w:r w:rsidRPr="00684127">
              <w:rPr>
                <w:rFonts w:ascii="Times New Roman" w:hAnsi="Times New Roman" w:cs="Times New Roman"/>
                <w:color w:val="000000"/>
                <w:w w:val="99"/>
              </w:rPr>
              <w:t>9</w:t>
            </w: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x</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9 </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27</w:t>
            </w:r>
          </w:p>
        </w:tc>
      </w:tr>
      <w:tr w:rsidR="00B1552B" w:rsidRPr="00684127" w:rsidTr="008A6DDC">
        <w:trPr>
          <w:gridAfter w:val="1"/>
          <w:wAfter w:w="8" w:type="dxa"/>
          <w:trHeight w:hRule="exact" w:val="568"/>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Tot</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di</w:t>
            </w:r>
            <w:r w:rsidRPr="00684127">
              <w:rPr>
                <w:rFonts w:ascii="Times New Roman" w:hAnsi="Times New Roman" w:cs="Times New Roman"/>
                <w:color w:val="000000"/>
                <w:spacing w:val="3"/>
              </w:rPr>
              <w:t>t</w:t>
            </w:r>
            <w:r w:rsidRPr="00684127">
              <w:rPr>
                <w:rFonts w:ascii="Times New Roman" w:hAnsi="Times New Roman" w:cs="Times New Roman"/>
                <w:color w:val="000000"/>
              </w:rPr>
              <w:t>s</w:t>
            </w:r>
          </w:p>
        </w:tc>
        <w:tc>
          <w:tcPr>
            <w:tcW w:w="1610"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2"/>
              <w:jc w:val="center"/>
              <w:rPr>
                <w:rFonts w:ascii="Times New Roman" w:hAnsi="Times New Roman" w:cs="Times New Roman"/>
                <w:color w:val="000000"/>
              </w:rPr>
            </w:pPr>
            <w:r w:rsidRPr="00684127">
              <w:rPr>
                <w:rFonts w:ascii="Times New Roman" w:hAnsi="Times New Roman" w:cs="Times New Roman"/>
                <w:color w:val="000000"/>
              </w:rPr>
              <w:t>= 42</w:t>
            </w:r>
          </w:p>
        </w:tc>
        <w:tc>
          <w:tcPr>
            <w:tcW w:w="1172"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tc>
        <w:tc>
          <w:tcPr>
            <w:tcW w:w="1099" w:type="dxa"/>
            <w:gridSpan w:val="2"/>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tc>
        <w:tc>
          <w:tcPr>
            <w:tcW w:w="1586" w:type="dxa"/>
            <w:gridSpan w:val="2"/>
            <w:tcBorders>
              <w:top w:val="single" w:sz="4" w:space="0" w:color="000000"/>
              <w:left w:val="single" w:sz="4" w:space="0" w:color="000000"/>
              <w:bottom w:val="single" w:sz="4" w:space="0" w:color="000000"/>
              <w:right w:val="single" w:sz="6" w:space="0" w:color="000000"/>
            </w:tcBorders>
          </w:tcPr>
          <w:p w:rsidR="00B1552B" w:rsidRPr="00684127" w:rsidRDefault="00B1552B" w:rsidP="008A6DDC">
            <w:pPr>
              <w:ind w:left="105"/>
              <w:rPr>
                <w:rFonts w:ascii="Times New Roman" w:hAnsi="Times New Roman" w:cs="Times New Roman"/>
                <w:color w:val="000000"/>
              </w:rPr>
            </w:pPr>
            <w:r w:rsidRPr="00684127">
              <w:rPr>
                <w:rFonts w:ascii="Times New Roman" w:hAnsi="Times New Roman" w:cs="Times New Roman"/>
                <w:color w:val="000000"/>
              </w:rPr>
              <w:t>Tot</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dit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P</w:t>
            </w:r>
            <w:r w:rsidRPr="00684127">
              <w:rPr>
                <w:rFonts w:ascii="Times New Roman" w:hAnsi="Times New Roman" w:cs="Times New Roman"/>
                <w:color w:val="000000"/>
              </w:rPr>
              <w:t>oints</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=327</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center"/>
        <w:rPr>
          <w:rFonts w:ascii="Times New Roman" w:hAnsi="Times New Roman" w:cs="Times New Roman"/>
          <w:color w:val="000000"/>
        </w:rPr>
      </w:pPr>
      <w:r w:rsidRPr="00684127">
        <w:rPr>
          <w:rFonts w:ascii="Times New Roman" w:hAnsi="Times New Roman" w:cs="Times New Roman"/>
          <w:color w:val="000000"/>
        </w:rPr>
        <w:t>CGPA = 327/42 = 7.79</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9.9</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For merit ranking or comparison purposes or any other listing, </w:t>
      </w:r>
      <w:r w:rsidRPr="00684127">
        <w:rPr>
          <w:rFonts w:ascii="Times New Roman" w:hAnsi="Times New Roman" w:cs="Times New Roman"/>
          <w:b/>
          <w:bCs/>
          <w:color w:val="000000"/>
        </w:rPr>
        <w:t xml:space="preserve">only </w:t>
      </w:r>
      <w:r w:rsidRPr="00684127">
        <w:rPr>
          <w:rFonts w:ascii="Times New Roman" w:hAnsi="Times New Roman" w:cs="Times New Roman"/>
          <w:color w:val="000000"/>
        </w:rPr>
        <w:t>the ‘</w:t>
      </w:r>
      <w:r w:rsidRPr="00684127">
        <w:rPr>
          <w:rFonts w:ascii="Times New Roman" w:hAnsi="Times New Roman" w:cs="Times New Roman"/>
          <w:b/>
          <w:bCs/>
          <w:color w:val="000000"/>
        </w:rPr>
        <w:t xml:space="preserve">rounded off’ </w:t>
      </w:r>
      <w:r w:rsidRPr="00684127">
        <w:rPr>
          <w:rFonts w:ascii="Times New Roman" w:hAnsi="Times New Roman" w:cs="Times New Roman"/>
          <w:color w:val="000000"/>
        </w:rPr>
        <w:t>values of the CGPAs will be used.</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9.10</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For calculations listed in regulations 9.6 to 9.9, performance in failed subjects/ courses (securing </w:t>
      </w:r>
      <w:r w:rsidRPr="00684127">
        <w:rPr>
          <w:rFonts w:ascii="Times New Roman" w:hAnsi="Times New Roman" w:cs="Times New Roman"/>
          <w:b/>
          <w:bCs/>
          <w:color w:val="000000"/>
        </w:rPr>
        <w:t xml:space="preserve">F </w:t>
      </w:r>
      <w:r w:rsidRPr="00684127">
        <w:rPr>
          <w:rFonts w:ascii="Times New Roman" w:hAnsi="Times New Roman" w:cs="Times New Roman"/>
          <w:color w:val="000000"/>
        </w:rPr>
        <w:t xml:space="preserve">grade) will also be taken into account, and the credits of such subjects/courses will also be included in the multiplications and summations.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 xml:space="preserve">After passing the failed subject(s) newly secured letter grades will be taken into account for calculation of SGPA and CGPA.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ab/>
        <w:t>However, mandatory courses will not be taken into consideration.</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10.0    Passing standards</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 xml:space="preserve">10.1 </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A student shall be declared successful or ‘passed’ in a semester, if student secures a GP ≥ 5 (‘C’ grade or above) in every subject/course in that semester (i.e. when student gets SGPA 5.00 at the end of that particular semester); and a student shall be declared successful or ‘passed’ in the entire under graduate programme, only when gets a CGPA 5.00 for the award of the degree as required.</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10.2</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 xml:space="preserve">11.0    </w:t>
      </w:r>
      <w:r w:rsidRPr="00684127">
        <w:rPr>
          <w:rFonts w:ascii="Times New Roman" w:hAnsi="Times New Roman" w:cs="Times New Roman"/>
          <w:b/>
          <w:bCs/>
          <w:color w:val="000000"/>
        </w:rPr>
        <w:tab/>
        <w:t>Declaration of results</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bCs/>
          <w:color w:val="000000"/>
        </w:rPr>
        <w:t>11.1</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Computation of SGPA and CGPA are done using the procedure listed in 9.6 to 9.9.</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Cs/>
          <w:color w:val="000000"/>
        </w:rPr>
        <w:t>11.2</w:t>
      </w:r>
      <w:r w:rsidRPr="00684127">
        <w:rPr>
          <w:rFonts w:ascii="Times New Roman" w:hAnsi="Times New Roman" w:cs="Times New Roman"/>
          <w:b/>
          <w:bCs/>
          <w:color w:val="000000"/>
        </w:rPr>
        <w:tab/>
      </w:r>
      <w:r w:rsidRPr="00684127">
        <w:rPr>
          <w:rFonts w:ascii="Times New Roman" w:hAnsi="Times New Roman" w:cs="Times New Roman"/>
          <w:color w:val="000000"/>
        </w:rPr>
        <w:t>For final percentage of formula may be used.</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12.0  </w:t>
      </w:r>
      <w:r w:rsidRPr="00684127">
        <w:rPr>
          <w:rFonts w:ascii="Times New Roman" w:hAnsi="Times New Roman" w:cs="Times New Roman"/>
          <w:b/>
          <w:bCs/>
          <w:color w:val="000000"/>
        </w:rPr>
        <w:tab/>
        <w:t xml:space="preserve">Award of degree </w:t>
      </w:r>
      <w:r w:rsidRPr="00684127">
        <w:rPr>
          <w:rFonts w:ascii="Times New Roman" w:hAnsi="Times New Roman" w:cs="Times New Roman"/>
          <w:color w:val="000000"/>
        </w:rPr>
        <w:t xml:space="preserve">marks equivalent to the computed final CGPA, the following </w:t>
      </w:r>
    </w:p>
    <w:p w:rsidR="00B1552B" w:rsidRPr="00684127" w:rsidRDefault="00B1552B" w:rsidP="00B1552B">
      <w:pPr>
        <w:jc w:val="both"/>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b/>
          <w:bCs/>
          <w:color w:val="000000"/>
        </w:rPr>
        <w:t>% of Marks = (final CGPA – 0.5) x 10</w:t>
      </w:r>
    </w:p>
    <w:p w:rsidR="00B1552B" w:rsidRPr="00684127" w:rsidRDefault="00B1552B" w:rsidP="00B1552B">
      <w:pPr>
        <w:ind w:left="720" w:hanging="720"/>
        <w:jc w:val="both"/>
        <w:rPr>
          <w:rFonts w:ascii="Times New Roman" w:hAnsi="Times New Roman" w:cs="Times New Roman"/>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12.1</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who registers for all the specified subjects/ courses as listed in the course structure and secures the total number of credits (with CGPA </w:t>
      </w:r>
      <w:r w:rsidRPr="00684127">
        <w:rPr>
          <w:rFonts w:ascii="Times New Roman" w:hAnsi="Times New Roman" w:cs="Times New Roman"/>
          <w:color w:val="000000"/>
          <w:u w:val="single"/>
        </w:rPr>
        <w:t>&gt;</w:t>
      </w:r>
      <w:r w:rsidRPr="00684127">
        <w:rPr>
          <w:rFonts w:ascii="Times New Roman" w:hAnsi="Times New Roman" w:cs="Times New Roman"/>
          <w:color w:val="000000"/>
        </w:rPr>
        <w:t>5.0), within 8 academic years from the date of commencement of the first academic year, shall be declared to have ‘</w:t>
      </w:r>
      <w:r w:rsidRPr="00684127">
        <w:rPr>
          <w:rFonts w:ascii="Times New Roman" w:hAnsi="Times New Roman" w:cs="Times New Roman"/>
          <w:b/>
          <w:bCs/>
          <w:color w:val="000000"/>
        </w:rPr>
        <w:t xml:space="preserve">qualified’ </w:t>
      </w:r>
      <w:r w:rsidRPr="00684127">
        <w:rPr>
          <w:rFonts w:ascii="Times New Roman" w:hAnsi="Times New Roman" w:cs="Times New Roman"/>
          <w:color w:val="000000"/>
        </w:rPr>
        <w:t>for the award of the B.Techdegree in the chosen branch of Engineering as selected at the time of admission.</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12.2</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A student who qualifies for the award of the degree as listed in item 12.1 shall be placed in the following classes.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12.3</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Students with final CGPA (at the end of the under graduate programme) 8.00 and above, and fulfilling the following conditions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(i)   </w:t>
      </w:r>
      <w:r w:rsidRPr="00684127">
        <w:rPr>
          <w:rFonts w:ascii="Times New Roman" w:hAnsi="Times New Roman" w:cs="Times New Roman"/>
          <w:color w:val="000000"/>
        </w:rPr>
        <w:tab/>
        <w:t>Should have passed all the subjects/courses in ‘</w:t>
      </w:r>
      <w:r w:rsidRPr="00684127">
        <w:rPr>
          <w:rFonts w:ascii="Times New Roman" w:hAnsi="Times New Roman" w:cs="Times New Roman"/>
          <w:b/>
          <w:bCs/>
          <w:color w:val="000000"/>
        </w:rPr>
        <w:t xml:space="preserve">first appearance’ </w:t>
      </w:r>
      <w:r w:rsidRPr="00684127">
        <w:rPr>
          <w:rFonts w:ascii="Times New Roman" w:hAnsi="Times New Roman" w:cs="Times New Roman"/>
          <w:color w:val="000000"/>
        </w:rPr>
        <w:t>within the first 4 academic years (or 8 sequential semesters) from the date of commencement of first year first semester.</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(ii)       </w:t>
      </w:r>
      <w:r w:rsidRPr="00684127">
        <w:rPr>
          <w:rFonts w:ascii="Times New Roman" w:hAnsi="Times New Roman" w:cs="Times New Roman"/>
          <w:color w:val="000000"/>
        </w:rPr>
        <w:tab/>
        <w:t xml:space="preserve">Should have secured a CGPA &gt; 8.00, at the end of each of semesters, starting from first year first semester onwards.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(iii)     </w:t>
      </w:r>
      <w:r w:rsidRPr="00684127">
        <w:rPr>
          <w:rFonts w:ascii="Times New Roman" w:hAnsi="Times New Roman" w:cs="Times New Roman"/>
          <w:color w:val="000000"/>
        </w:rPr>
        <w:tab/>
        <w:t xml:space="preserve">Should  not  have been  detained  or  prevented  from  writing  the  end  semester examinations in any semester due to shortage of attendance or any other reason, shall be placed in </w:t>
      </w:r>
      <w:r w:rsidRPr="00684127">
        <w:rPr>
          <w:rFonts w:ascii="Times New Roman" w:hAnsi="Times New Roman" w:cs="Times New Roman"/>
          <w:b/>
          <w:bCs/>
          <w:color w:val="000000"/>
          <w:u w:val="single"/>
        </w:rPr>
        <w:t>‘FIRST CLASS WITH DISTINCTION’</w:t>
      </w:r>
      <w:r w:rsidRPr="00684127">
        <w:rPr>
          <w:rFonts w:ascii="Times New Roman" w:hAnsi="Times New Roman" w:cs="Times New Roman"/>
          <w:color w:val="000000"/>
        </w:rPr>
        <w:t xml:space="preserve">, otherwise </w:t>
      </w:r>
      <w:r w:rsidRPr="00684127">
        <w:rPr>
          <w:rFonts w:ascii="Times New Roman" w:hAnsi="Times New Roman" w:cs="Times New Roman"/>
          <w:b/>
          <w:bCs/>
          <w:color w:val="000000"/>
          <w:u w:val="single"/>
        </w:rPr>
        <w:t>FIRST CLASS</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only.</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12.4</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Students with final CGPA (at the end of the under graduate programme) ≥ 6.5 but &lt; 8.00, shall be placed in ‘</w:t>
      </w:r>
      <w:r w:rsidRPr="00684127">
        <w:rPr>
          <w:rFonts w:ascii="Times New Roman" w:hAnsi="Times New Roman" w:cs="Times New Roman"/>
          <w:b/>
          <w:bCs/>
          <w:color w:val="000000"/>
        </w:rPr>
        <w:t>FIRST CLASS’</w:t>
      </w:r>
      <w:r w:rsidRPr="00684127">
        <w:rPr>
          <w:rFonts w:ascii="Times New Roman" w:hAnsi="Times New Roman" w:cs="Times New Roman"/>
          <w:color w:val="000000"/>
        </w:rPr>
        <w: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12.5</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Students with final CGPA (at the end of the under graduate programme) ≥ 5.5 but &lt; 6.5, shall be placed in ‘</w:t>
      </w:r>
      <w:r w:rsidRPr="00684127">
        <w:rPr>
          <w:rFonts w:ascii="Times New Roman" w:hAnsi="Times New Roman" w:cs="Times New Roman"/>
          <w:b/>
          <w:bCs/>
          <w:color w:val="000000"/>
        </w:rPr>
        <w:t>SECOND CLASS’</w:t>
      </w:r>
      <w:r w:rsidRPr="00684127">
        <w:rPr>
          <w:rFonts w:ascii="Times New Roman" w:hAnsi="Times New Roman" w:cs="Times New Roman"/>
          <w:color w:val="000000"/>
        </w:rPr>
        <w: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12.6</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All other students who qualify for the award of the degree (as per item 12.1), with final CGPA (at the end of the under graduate programme) ≥ 5 but &lt; 5.5, shall be placed in ‘</w:t>
      </w:r>
      <w:r w:rsidRPr="00684127">
        <w:rPr>
          <w:rFonts w:ascii="Times New Roman" w:hAnsi="Times New Roman" w:cs="Times New Roman"/>
          <w:b/>
          <w:bCs/>
          <w:color w:val="000000"/>
        </w:rPr>
        <w:t>pass class</w:t>
      </w:r>
      <w:r w:rsidRPr="00684127">
        <w:rPr>
          <w:rFonts w:ascii="Times New Roman" w:hAnsi="Times New Roman" w:cs="Times New Roman"/>
          <w:color w:val="000000"/>
        </w:rPr>
        <w: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lastRenderedPageBreak/>
        <w:t>12.7</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with final CGPA (at the end of the under graduate programme) &lt; 5.00 will not be eligible for the award of the degree.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Cs/>
          <w:color w:val="000000"/>
        </w:rPr>
        <w:t>12.8</w:t>
      </w:r>
      <w:r w:rsidRPr="00684127">
        <w:rPr>
          <w:rFonts w:ascii="Times New Roman" w:hAnsi="Times New Roman" w:cs="Times New Roman"/>
          <w:b/>
          <w:bCs/>
          <w:color w:val="000000"/>
        </w:rPr>
        <w:t xml:space="preserve">   </w:t>
      </w:r>
      <w:r w:rsidRPr="00684127">
        <w:rPr>
          <w:rFonts w:ascii="Times New Roman" w:hAnsi="Times New Roman" w:cs="Times New Roman"/>
          <w:b/>
          <w:bCs/>
          <w:color w:val="000000"/>
        </w:rPr>
        <w:tab/>
      </w:r>
      <w:r w:rsidRPr="00684127">
        <w:rPr>
          <w:rFonts w:ascii="Times New Roman" w:hAnsi="Times New Roman" w:cs="Times New Roman"/>
          <w:color w:val="000000"/>
        </w:rPr>
        <w:t>Students fulfilling the conditions listed under item 12.3 alone will be eligible for award of ‘</w:t>
      </w:r>
      <w:r w:rsidRPr="00684127">
        <w:rPr>
          <w:rFonts w:ascii="Times New Roman" w:hAnsi="Times New Roman" w:cs="Times New Roman"/>
          <w:b/>
          <w:bCs/>
          <w:color w:val="000000"/>
        </w:rPr>
        <w:t>university rank</w:t>
      </w:r>
      <w:r w:rsidRPr="00684127">
        <w:rPr>
          <w:rFonts w:ascii="Times New Roman" w:hAnsi="Times New Roman" w:cs="Times New Roman"/>
          <w:color w:val="000000"/>
        </w:rPr>
        <w:t>’ and ‘</w:t>
      </w:r>
      <w:r w:rsidRPr="00684127">
        <w:rPr>
          <w:rFonts w:ascii="Times New Roman" w:hAnsi="Times New Roman" w:cs="Times New Roman"/>
          <w:b/>
          <w:bCs/>
          <w:color w:val="000000"/>
        </w:rPr>
        <w:t>gold medal</w:t>
      </w:r>
      <w:r w:rsidRPr="00684127">
        <w:rPr>
          <w:rFonts w:ascii="Times New Roman" w:hAnsi="Times New Roman" w:cs="Times New Roman"/>
          <w:color w:val="000000"/>
        </w:rPr>
        <w: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13.0    Withholding of results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13.1</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14.0    Transitory regulations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Cs/>
          <w:color w:val="000000"/>
        </w:rPr>
        <w:t>14.1</w:t>
      </w:r>
      <w:r w:rsidRPr="00684127">
        <w:rPr>
          <w:rFonts w:ascii="Times New Roman" w:hAnsi="Times New Roman" w:cs="Times New Roman"/>
          <w:b/>
          <w:bCs/>
          <w:color w:val="000000"/>
        </w:rPr>
        <w:tab/>
      </w:r>
      <w:r w:rsidRPr="00684127">
        <w:rPr>
          <w:rFonts w:ascii="Times New Roman" w:hAnsi="Times New Roman" w:cs="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ab/>
        <w:t>A student admitted in one academic regulation and he is getting readmission in some other academic regulations, the college has to offer substitute / additional subjects based on the comparison of two academic regulations. The details of substitute / additional subjects offered with the recommendations of board of studies of the concerned branch have to be given from time to time. The student will be governed by the academic regulations at the time of re-admission.</w:t>
      </w:r>
      <w:r w:rsidRPr="00684127">
        <w:rPr>
          <w:rFonts w:ascii="Times New Roman" w:hAnsi="Times New Roman" w:cs="Times New Roman"/>
          <w:color w:val="000000"/>
        </w:rPr>
        <w:tab/>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15.0    Student transfers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15.1</w:t>
      </w:r>
      <w:r w:rsidRPr="00684127">
        <w:rPr>
          <w:rFonts w:ascii="Times New Roman" w:hAnsi="Times New Roman" w:cs="Times New Roman"/>
          <w:b/>
          <w:bCs/>
          <w:color w:val="000000"/>
        </w:rPr>
        <w:t xml:space="preserve">    </w:t>
      </w:r>
      <w:r w:rsidRPr="00684127">
        <w:rPr>
          <w:rFonts w:ascii="Times New Roman" w:hAnsi="Times New Roman" w:cs="Times New Roman"/>
          <w:color w:val="000000"/>
        </w:rPr>
        <w:t>There shall be no branch transfers after the completion of admission process.</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lastRenderedPageBreak/>
        <w:tab/>
        <w:t>Further, though the students have passed some of the subjects at the earlier semesters of SNIST, the students have to study substitute subjects in SNIST and get sessional marks by attending 3</w:t>
      </w:r>
      <w:r w:rsidRPr="00684127">
        <w:rPr>
          <w:rFonts w:ascii="Times New Roman" w:hAnsi="Times New Roman" w:cs="Times New Roman"/>
          <w:color w:val="000000"/>
          <w:vertAlign w:val="superscript"/>
        </w:rPr>
        <w:t>rd</w:t>
      </w:r>
      <w:r w:rsidRPr="00684127">
        <w:rPr>
          <w:rFonts w:ascii="Times New Roman" w:hAnsi="Times New Roman" w:cs="Times New Roman"/>
          <w:color w:val="000000"/>
        </w:rPr>
        <w:t xml:space="preserve"> mid test and paying requisite fee as per the rules.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15.3</w:t>
      </w:r>
      <w:r w:rsidRPr="00684127">
        <w:rPr>
          <w:rFonts w:ascii="Times New Roman" w:hAnsi="Times New Roman" w:cs="Times New Roman"/>
          <w:color w:val="000000"/>
        </w:rPr>
        <w:tab/>
        <w:t>The transferred students from other Universities/ institutions to SNIST who are on rolls to be provided one chance to write the CIE (internal marks) in the failed subjects and /or subjects not studied as per the clearance letter issued by the Institution.</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15.4  </w:t>
      </w:r>
      <w:r w:rsidRPr="00684127">
        <w:rPr>
          <w:rFonts w:ascii="Times New Roman" w:hAnsi="Times New Roman" w:cs="Times New Roman"/>
          <w:color w:val="000000"/>
        </w:rP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b/>
          <w:color w:val="000000"/>
        </w:rPr>
      </w:pPr>
      <w:r w:rsidRPr="00684127">
        <w:rPr>
          <w:rFonts w:ascii="Times New Roman" w:hAnsi="Times New Roman" w:cs="Times New Roman"/>
          <w:b/>
          <w:color w:val="000000"/>
        </w:rPr>
        <w:t>16.0</w:t>
      </w:r>
      <w:r w:rsidRPr="00684127">
        <w:rPr>
          <w:rFonts w:ascii="Times New Roman" w:hAnsi="Times New Roman" w:cs="Times New Roman"/>
          <w:color w:val="000000"/>
        </w:rPr>
        <w:t xml:space="preserve">    </w:t>
      </w:r>
      <w:r w:rsidRPr="00684127">
        <w:rPr>
          <w:rFonts w:ascii="Times New Roman" w:hAnsi="Times New Roman" w:cs="Times New Roman"/>
          <w:color w:val="000000"/>
        </w:rPr>
        <w:tab/>
      </w:r>
      <w:r w:rsidRPr="00684127">
        <w:rPr>
          <w:rFonts w:ascii="Times New Roman" w:hAnsi="Times New Roman" w:cs="Times New Roman"/>
          <w:b/>
          <w:color w:val="000000"/>
        </w:rPr>
        <w:t xml:space="preserve">Scope </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16.1</w:t>
      </w:r>
      <w:r w:rsidRPr="00684127">
        <w:rPr>
          <w:rFonts w:ascii="Times New Roman" w:hAnsi="Times New Roman" w:cs="Times New Roman"/>
          <w:color w:val="000000"/>
        </w:rPr>
        <w:tab/>
        <w:t>The  academic  regulations  should  be  read  as  a  whole,  for  the purpose  of  any interpretation.</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16.2</w:t>
      </w:r>
      <w:r w:rsidRPr="00684127">
        <w:rPr>
          <w:rFonts w:ascii="Times New Roman" w:hAnsi="Times New Roman" w:cs="Times New Roman"/>
          <w:color w:val="000000"/>
        </w:rPr>
        <w:tab/>
        <w:t>In case of any doubt or ambiguity in the interpretation of the above rules, the decision of the Academic Council is final and binding.</w:t>
      </w:r>
    </w:p>
    <w:p w:rsidR="00B1552B" w:rsidRPr="00684127" w:rsidRDefault="00B1552B" w:rsidP="00B1552B">
      <w:pPr>
        <w:ind w:left="720" w:hanging="720"/>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16.3</w:t>
      </w:r>
      <w:r w:rsidRPr="00684127">
        <w:rPr>
          <w:rFonts w:ascii="Times New Roman" w:hAnsi="Times New Roman" w:cs="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B1552B" w:rsidRPr="00684127" w:rsidRDefault="00B1552B" w:rsidP="00B1552B">
      <w:pPr>
        <w:jc w:val="center"/>
        <w:rPr>
          <w:rFonts w:ascii="Times New Roman" w:hAnsi="Times New Roman" w:cs="Times New Roman"/>
          <w:b/>
          <w:bCs/>
          <w:color w:val="000000"/>
        </w:rPr>
      </w:pPr>
    </w:p>
    <w:p w:rsidR="00B1552B" w:rsidRPr="00684127" w:rsidRDefault="00B1552B" w:rsidP="00B1552B">
      <w:pPr>
        <w:jc w:val="center"/>
        <w:rPr>
          <w:rFonts w:ascii="Times New Roman" w:hAnsi="Times New Roman" w:cs="Times New Roman"/>
          <w:b/>
          <w:bCs/>
          <w:color w:val="000000"/>
        </w:rPr>
      </w:pPr>
      <w:r w:rsidRPr="00684127">
        <w:rPr>
          <w:rFonts w:ascii="Times New Roman" w:hAnsi="Times New Roman" w:cs="Times New Roman"/>
          <w:b/>
          <w:bCs/>
          <w:color w:val="000000"/>
        </w:rPr>
        <w:br w:type="page"/>
      </w:r>
      <w:r w:rsidRPr="00684127">
        <w:rPr>
          <w:rFonts w:ascii="Times New Roman" w:hAnsi="Times New Roman" w:cs="Times New Roman"/>
          <w:b/>
          <w:bCs/>
          <w:color w:val="000000"/>
        </w:rPr>
        <w:lastRenderedPageBreak/>
        <w:t>Academic Regulations for B.Tech</w:t>
      </w:r>
    </w:p>
    <w:p w:rsidR="00B1552B" w:rsidRPr="00684127" w:rsidRDefault="00B1552B" w:rsidP="00B1552B">
      <w:pPr>
        <w:jc w:val="center"/>
        <w:rPr>
          <w:rFonts w:ascii="Times New Roman" w:hAnsi="Times New Roman" w:cs="Times New Roman"/>
          <w:b/>
          <w:bCs/>
          <w:color w:val="000000"/>
        </w:rPr>
      </w:pPr>
      <w:r w:rsidRPr="00684127">
        <w:rPr>
          <w:rFonts w:ascii="Times New Roman" w:hAnsi="Times New Roman" w:cs="Times New Roman"/>
          <w:b/>
          <w:bCs/>
          <w:color w:val="000000"/>
          <w:sz w:val="28"/>
        </w:rPr>
        <w:t>(LATERAL ENTRY SCHEME)</w:t>
      </w:r>
    </w:p>
    <w:p w:rsidR="00B1552B" w:rsidRPr="00684127" w:rsidRDefault="00B1552B" w:rsidP="00B1552B">
      <w:pPr>
        <w:jc w:val="center"/>
        <w:rPr>
          <w:rFonts w:ascii="Times New Roman" w:hAnsi="Times New Roman" w:cs="Times New Roman"/>
          <w:color w:val="000000"/>
        </w:rPr>
      </w:pPr>
      <w:r w:rsidRPr="00684127">
        <w:rPr>
          <w:rFonts w:ascii="Times New Roman" w:hAnsi="Times New Roman" w:cs="Times New Roman"/>
          <w:b/>
          <w:bCs/>
          <w:color w:val="000000"/>
        </w:rPr>
        <w:t>w.e.f the AY 2021-22</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1.        </w:t>
      </w:r>
      <w:r w:rsidRPr="00684127">
        <w:rPr>
          <w:rFonts w:ascii="Times New Roman" w:hAnsi="Times New Roman" w:cs="Times New Roman"/>
          <w:b/>
          <w:bCs/>
          <w:color w:val="000000"/>
        </w:rPr>
        <w:tab/>
        <w:t>Eligibility for award of B. Tech. Degree (LES)</w:t>
      </w: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color w:val="000000"/>
        </w:rPr>
        <w:tab/>
        <w:t>The Lateral Entry Scheme (LES) students after securing admission shall pursue a course of study for not less than three academic years and not more than six academic years failing which he will forfeit the seat.</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b/>
          <w:bCs/>
          <w:color w:val="000000"/>
        </w:rPr>
        <w:t xml:space="preserve">2.       </w:t>
      </w:r>
      <w:r w:rsidRPr="00684127">
        <w:rPr>
          <w:rFonts w:ascii="Times New Roman" w:hAnsi="Times New Roman" w:cs="Times New Roman"/>
          <w:color w:val="000000"/>
        </w:rPr>
        <w:t xml:space="preserve">The student shall register and secure for all the credits with CGPA ≥ 5 from II year to IV year B.Tech programme (LES) as per the regulations for the award of B.Tech degree. </w:t>
      </w:r>
      <w:r w:rsidRPr="00684127">
        <w:rPr>
          <w:rFonts w:ascii="Times New Roman" w:hAnsi="Times New Roman" w:cs="Times New Roman"/>
          <w:b/>
          <w:bCs/>
          <w:color w:val="000000"/>
        </w:rPr>
        <w:t>Out of the total credits secured, the student can avail exemption up to 6 credits</w:t>
      </w:r>
      <w:r w:rsidRPr="00684127">
        <w:rPr>
          <w:rFonts w:ascii="Times New Roman" w:hAnsi="Times New Roman" w:cs="Times New Roman"/>
          <w:color w:val="000000"/>
        </w:rPr>
        <w:t xml:space="preserve">, that is, one open elective subject and one professional elective subject or two professional elective subjects for B.Tech programme to improve the performance of the Grade point average. </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3. </w:t>
      </w:r>
      <w:r w:rsidRPr="00684127">
        <w:rPr>
          <w:rFonts w:ascii="Times New Roman" w:hAnsi="Times New Roman" w:cs="Times New Roman"/>
          <w:b/>
          <w:bCs/>
          <w:color w:val="000000"/>
        </w:rPr>
        <w:tab/>
      </w:r>
      <w:r w:rsidRPr="00684127">
        <w:rPr>
          <w:rFonts w:ascii="Times New Roman" w:hAnsi="Times New Roman" w:cs="Times New Roman"/>
          <w:color w:val="000000"/>
        </w:rPr>
        <w:t>The students, who fail to fulfill the requirement for the award of the degree in six academic years from the year of admission, shall forfeit their seat in B.Tech</w:t>
      </w:r>
      <w:r w:rsidRPr="00684127">
        <w:rPr>
          <w:rFonts w:ascii="Times New Roman" w:hAnsi="Times New Roman" w:cs="Times New Roman"/>
        </w:rPr>
        <w:t xml:space="preserve">However, the student can take </w:t>
      </w:r>
      <w:r w:rsidRPr="00684127">
        <w:rPr>
          <w:rFonts w:ascii="Times New Roman" w:hAnsi="Times New Roman" w:cs="Times New Roman"/>
          <w:b/>
        </w:rPr>
        <w:t>two more</w:t>
      </w:r>
      <w:r w:rsidRPr="00684127">
        <w:rPr>
          <w:rFonts w:ascii="Times New Roman" w:hAnsi="Times New Roman" w:cs="Times New Roman"/>
        </w:rPr>
        <w:t xml:space="preserve"> years for appearing the examinations.</w:t>
      </w:r>
    </w:p>
    <w:p w:rsidR="00B1552B" w:rsidRPr="00684127" w:rsidRDefault="00B1552B" w:rsidP="00B1552B">
      <w:pPr>
        <w:ind w:left="720" w:hanging="720"/>
        <w:jc w:val="both"/>
        <w:rPr>
          <w:rFonts w:ascii="Times New Roman" w:hAnsi="Times New Roman" w:cs="Times New Roman"/>
          <w:b/>
          <w:bCs/>
          <w:color w:val="000000"/>
        </w:rPr>
      </w:pPr>
    </w:p>
    <w:p w:rsidR="00B1552B" w:rsidRPr="00684127" w:rsidRDefault="00B1552B" w:rsidP="00B1552B">
      <w:pPr>
        <w:ind w:left="720" w:hanging="720"/>
        <w:jc w:val="both"/>
        <w:rPr>
          <w:rFonts w:ascii="Times New Roman" w:hAnsi="Times New Roman" w:cs="Times New Roman"/>
          <w:b/>
          <w:bCs/>
          <w:color w:val="000000"/>
        </w:rPr>
      </w:pPr>
      <w:r w:rsidRPr="00684127">
        <w:rPr>
          <w:rFonts w:ascii="Times New Roman" w:hAnsi="Times New Roman" w:cs="Times New Roman"/>
          <w:b/>
          <w:bCs/>
          <w:color w:val="000000"/>
        </w:rPr>
        <w:t xml:space="preserve">4. </w:t>
      </w:r>
      <w:r w:rsidRPr="00684127">
        <w:rPr>
          <w:rFonts w:ascii="Times New Roman" w:hAnsi="Times New Roman" w:cs="Times New Roman"/>
          <w:b/>
          <w:bCs/>
          <w:color w:val="000000"/>
        </w:rPr>
        <w:tab/>
      </w:r>
      <w:r w:rsidRPr="00684127">
        <w:rPr>
          <w:rFonts w:ascii="Times New Roman" w:hAnsi="Times New Roman" w:cs="Times New Roman"/>
          <w:color w:val="000000"/>
        </w:rPr>
        <w:t>The attendance requirements of B. Tech. (Regular) shall be applicable to B.Tech (LES).</w:t>
      </w:r>
    </w:p>
    <w:p w:rsidR="00B1552B" w:rsidRPr="00684127" w:rsidRDefault="00B1552B" w:rsidP="00B1552B">
      <w:pPr>
        <w:jc w:val="both"/>
        <w:rPr>
          <w:rFonts w:ascii="Times New Roman" w:hAnsi="Times New Roman" w:cs="Times New Roman"/>
          <w:b/>
          <w:bCs/>
          <w:color w:val="000000"/>
        </w:rPr>
      </w:pPr>
    </w:p>
    <w:p w:rsidR="00B1552B" w:rsidRPr="00684127" w:rsidRDefault="00B1552B" w:rsidP="00B1552B">
      <w:pPr>
        <w:jc w:val="both"/>
        <w:rPr>
          <w:rFonts w:ascii="Times New Roman" w:hAnsi="Times New Roman" w:cs="Times New Roman"/>
          <w:b/>
          <w:bCs/>
          <w:color w:val="000000"/>
          <w:u w:val="single"/>
        </w:rPr>
      </w:pPr>
      <w:r w:rsidRPr="00684127">
        <w:rPr>
          <w:rFonts w:ascii="Times New Roman" w:hAnsi="Times New Roman" w:cs="Times New Roman"/>
          <w:b/>
          <w:bCs/>
          <w:color w:val="000000"/>
        </w:rPr>
        <w:t xml:space="preserve">5.        </w:t>
      </w:r>
      <w:r w:rsidRPr="00684127">
        <w:rPr>
          <w:rFonts w:ascii="Times New Roman" w:hAnsi="Times New Roman" w:cs="Times New Roman"/>
          <w:b/>
          <w:bCs/>
          <w:color w:val="000000"/>
          <w:u w:val="single"/>
        </w:rPr>
        <w:t>Promotion rules based on credits</w:t>
      </w:r>
    </w:p>
    <w:p w:rsidR="00B1552B" w:rsidRPr="00684127" w:rsidRDefault="00B1552B" w:rsidP="00B1552B">
      <w:pPr>
        <w:jc w:val="both"/>
        <w:rPr>
          <w:rFonts w:ascii="Times New Roman" w:hAnsi="Times New Roman" w:cs="Times New Roman"/>
          <w:b/>
          <w:bCs/>
          <w:color w:val="000000"/>
          <w:u w:val="single"/>
        </w:rPr>
      </w:pPr>
    </w:p>
    <w:tbl>
      <w:tblPr>
        <w:tblW w:w="9201" w:type="dxa"/>
        <w:jc w:val="center"/>
        <w:tblLayout w:type="fixed"/>
        <w:tblCellMar>
          <w:left w:w="0" w:type="dxa"/>
          <w:right w:w="0" w:type="dxa"/>
        </w:tblCellMar>
        <w:tblLook w:val="0000"/>
      </w:tblPr>
      <w:tblGrid>
        <w:gridCol w:w="806"/>
        <w:gridCol w:w="2790"/>
        <w:gridCol w:w="5605"/>
      </w:tblGrid>
      <w:tr w:rsidR="00B1552B" w:rsidRPr="00684127" w:rsidTr="008A6DDC">
        <w:trPr>
          <w:trHeight w:hRule="exact" w:val="352"/>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60"/>
              <w:rPr>
                <w:rFonts w:ascii="Times New Roman" w:hAnsi="Times New Roman" w:cs="Times New Roman"/>
                <w:color w:val="000000"/>
              </w:rPr>
            </w:pPr>
            <w:r w:rsidRPr="00684127">
              <w:rPr>
                <w:rFonts w:ascii="Times New Roman" w:hAnsi="Times New Roman" w:cs="Times New Roman"/>
                <w:b/>
                <w:color w:val="000000"/>
              </w:rPr>
              <w:t xml:space="preserve">Sl.No </w:t>
            </w:r>
          </w:p>
        </w:tc>
        <w:tc>
          <w:tcPr>
            <w:tcW w:w="2790"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right="180"/>
              <w:jc w:val="center"/>
              <w:rPr>
                <w:rFonts w:ascii="Times New Roman" w:hAnsi="Times New Roman" w:cs="Times New Roman"/>
                <w:color w:val="000000"/>
              </w:rPr>
            </w:pPr>
            <w:r w:rsidRPr="00684127">
              <w:rPr>
                <w:rFonts w:ascii="Times New Roman" w:hAnsi="Times New Roman" w:cs="Times New Roman"/>
                <w:b/>
                <w:color w:val="000000"/>
              </w:rPr>
              <w:t>P</w:t>
            </w:r>
            <w:r w:rsidRPr="00684127">
              <w:rPr>
                <w:rFonts w:ascii="Times New Roman" w:hAnsi="Times New Roman" w:cs="Times New Roman"/>
                <w:b/>
                <w:color w:val="000000"/>
                <w:spacing w:val="2"/>
              </w:rPr>
              <w:t>romotio</w:t>
            </w:r>
            <w:r w:rsidRPr="00684127">
              <w:rPr>
                <w:rFonts w:ascii="Times New Roman" w:hAnsi="Times New Roman" w:cs="Times New Roman"/>
                <w:b/>
                <w:color w:val="000000"/>
              </w:rPr>
              <w:t>n</w:t>
            </w:r>
          </w:p>
        </w:tc>
        <w:tc>
          <w:tcPr>
            <w:tcW w:w="5605"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b/>
                <w:color w:val="000000"/>
                <w:spacing w:val="-1"/>
              </w:rPr>
              <w:t>C</w:t>
            </w:r>
            <w:r w:rsidRPr="00684127">
              <w:rPr>
                <w:rFonts w:ascii="Times New Roman" w:hAnsi="Times New Roman" w:cs="Times New Roman"/>
                <w:b/>
                <w:color w:val="000000"/>
              </w:rPr>
              <w:t>ond</w:t>
            </w:r>
            <w:r w:rsidRPr="00684127">
              <w:rPr>
                <w:rFonts w:ascii="Times New Roman" w:hAnsi="Times New Roman" w:cs="Times New Roman"/>
                <w:b/>
                <w:color w:val="000000"/>
                <w:spacing w:val="1"/>
              </w:rPr>
              <w:t>i</w:t>
            </w:r>
            <w:r w:rsidRPr="00684127">
              <w:rPr>
                <w:rFonts w:ascii="Times New Roman" w:hAnsi="Times New Roman" w:cs="Times New Roman"/>
                <w:b/>
                <w:color w:val="000000"/>
                <w:spacing w:val="-1"/>
              </w:rPr>
              <w:t>t</w:t>
            </w:r>
            <w:r w:rsidRPr="00684127">
              <w:rPr>
                <w:rFonts w:ascii="Times New Roman" w:hAnsi="Times New Roman" w:cs="Times New Roman"/>
                <w:b/>
                <w:color w:val="000000"/>
                <w:spacing w:val="1"/>
              </w:rPr>
              <w:t>i</w:t>
            </w:r>
            <w:r w:rsidRPr="00684127">
              <w:rPr>
                <w:rFonts w:ascii="Times New Roman" w:hAnsi="Times New Roman" w:cs="Times New Roman"/>
                <w:b/>
                <w:color w:val="000000"/>
              </w:rPr>
              <w:t>ons</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spacing w:val="1"/>
              </w:rPr>
              <w:t>t</w:t>
            </w:r>
            <w:r w:rsidRPr="00684127">
              <w:rPr>
                <w:rFonts w:ascii="Times New Roman" w:hAnsi="Times New Roman" w:cs="Times New Roman"/>
                <w:b/>
                <w:color w:val="000000"/>
              </w:rPr>
              <w:t>o</w:t>
            </w:r>
            <w:r w:rsidRPr="00684127">
              <w:rPr>
                <w:rFonts w:ascii="Times New Roman" w:hAnsi="Times New Roman" w:cs="Times New Roman"/>
                <w:b/>
                <w:color w:val="000000"/>
                <w:spacing w:val="-1"/>
              </w:rPr>
              <w:t xml:space="preserve"> </w:t>
            </w:r>
            <w:r w:rsidRPr="00684127">
              <w:rPr>
                <w:rFonts w:ascii="Times New Roman" w:hAnsi="Times New Roman" w:cs="Times New Roman"/>
                <w:b/>
                <w:color w:val="000000"/>
              </w:rPr>
              <w:t>be</w:t>
            </w:r>
            <w:r w:rsidRPr="00684127">
              <w:rPr>
                <w:rFonts w:ascii="Times New Roman" w:hAnsi="Times New Roman" w:cs="Times New Roman"/>
                <w:b/>
                <w:color w:val="000000"/>
                <w:spacing w:val="-2"/>
              </w:rPr>
              <w:t xml:space="preserve"> </w:t>
            </w:r>
            <w:r w:rsidRPr="00684127">
              <w:rPr>
                <w:rFonts w:ascii="Times New Roman" w:hAnsi="Times New Roman" w:cs="Times New Roman"/>
                <w:b/>
                <w:color w:val="000000"/>
                <w:spacing w:val="1"/>
              </w:rPr>
              <w:t>f</w:t>
            </w:r>
            <w:r w:rsidRPr="00684127">
              <w:rPr>
                <w:rFonts w:ascii="Times New Roman" w:hAnsi="Times New Roman" w:cs="Times New Roman"/>
                <w:b/>
                <w:color w:val="000000"/>
              </w:rPr>
              <w:t>u</w:t>
            </w:r>
            <w:r w:rsidRPr="00684127">
              <w:rPr>
                <w:rFonts w:ascii="Times New Roman" w:hAnsi="Times New Roman" w:cs="Times New Roman"/>
                <w:b/>
                <w:color w:val="000000"/>
                <w:spacing w:val="-1"/>
              </w:rPr>
              <w:t>l</w:t>
            </w:r>
            <w:r w:rsidRPr="00684127">
              <w:rPr>
                <w:rFonts w:ascii="Times New Roman" w:hAnsi="Times New Roman" w:cs="Times New Roman"/>
                <w:b/>
                <w:color w:val="000000"/>
                <w:spacing w:val="1"/>
              </w:rPr>
              <w:t>f</w:t>
            </w:r>
            <w:r w:rsidRPr="00684127">
              <w:rPr>
                <w:rFonts w:ascii="Times New Roman" w:hAnsi="Times New Roman" w:cs="Times New Roman"/>
                <w:b/>
                <w:color w:val="000000"/>
                <w:spacing w:val="-1"/>
              </w:rPr>
              <w:t>i</w:t>
            </w:r>
            <w:r w:rsidRPr="00684127">
              <w:rPr>
                <w:rFonts w:ascii="Times New Roman" w:hAnsi="Times New Roman" w:cs="Times New Roman"/>
                <w:b/>
                <w:color w:val="000000"/>
                <w:spacing w:val="1"/>
              </w:rPr>
              <w:t>l</w:t>
            </w:r>
            <w:r w:rsidRPr="00684127">
              <w:rPr>
                <w:rFonts w:ascii="Times New Roman" w:hAnsi="Times New Roman" w:cs="Times New Roman"/>
                <w:b/>
                <w:color w:val="000000"/>
                <w:spacing w:val="-1"/>
              </w:rPr>
              <w:t>l</w:t>
            </w:r>
            <w:r w:rsidRPr="00684127">
              <w:rPr>
                <w:rFonts w:ascii="Times New Roman" w:hAnsi="Times New Roman" w:cs="Times New Roman"/>
                <w:b/>
                <w:color w:val="000000"/>
              </w:rPr>
              <w:t>ed</w:t>
            </w:r>
          </w:p>
        </w:tc>
      </w:tr>
      <w:tr w:rsidR="00B1552B" w:rsidRPr="00684127" w:rsidTr="008A6DDC">
        <w:trPr>
          <w:trHeight w:hRule="exact" w:val="550"/>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18" w:right="318"/>
              <w:rPr>
                <w:rFonts w:ascii="Times New Roman" w:hAnsi="Times New Roman" w:cs="Times New Roman"/>
                <w:bCs/>
                <w:color w:val="000000"/>
              </w:rPr>
            </w:pPr>
            <w:r w:rsidRPr="00684127">
              <w:rPr>
                <w:rFonts w:ascii="Times New Roman" w:hAnsi="Times New Roman" w:cs="Times New Roman"/>
                <w:bCs/>
                <w:color w:val="000000"/>
              </w:rPr>
              <w:t>1</w:t>
            </w:r>
          </w:p>
        </w:tc>
        <w:tc>
          <w:tcPr>
            <w:tcW w:w="279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rPr>
              <w:t xml:space="preserve">Second </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spacing w:val="-2"/>
              </w:rPr>
              <w:t>y</w:t>
            </w:r>
            <w:r w:rsidRPr="00684127">
              <w:rPr>
                <w:rFonts w:ascii="Times New Roman" w:hAnsi="Times New Roman" w:cs="Times New Roman"/>
                <w:bCs/>
                <w:color w:val="000000"/>
              </w:rPr>
              <w:t xml:space="preserve">ear </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spacing w:val="1"/>
              </w:rPr>
              <w:t>fi</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er </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o </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cond year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econd</w:t>
            </w:r>
            <w:r w:rsidRPr="00684127">
              <w:rPr>
                <w:rFonts w:ascii="Times New Roman" w:hAnsi="Times New Roman" w:cs="Times New Roman"/>
                <w:bCs/>
                <w:color w:val="000000"/>
                <w:spacing w:val="-2"/>
              </w:rPr>
              <w:t xml:space="preserve"> semester </w:t>
            </w:r>
          </w:p>
        </w:tc>
        <w:tc>
          <w:tcPr>
            <w:tcW w:w="5605"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spacing w:val="-1"/>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ar</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rPr>
              <w:t>cou</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1"/>
              </w:rPr>
              <w:t>st</w:t>
            </w:r>
            <w:r w:rsidRPr="00684127">
              <w:rPr>
                <w:rFonts w:ascii="Times New Roman" w:hAnsi="Times New Roman" w:cs="Times New Roman"/>
                <w:bCs/>
                <w:color w:val="000000"/>
              </w:rPr>
              <w:t>udy</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cond</w:t>
            </w:r>
            <w:r w:rsidRPr="00684127">
              <w:rPr>
                <w:rFonts w:ascii="Times New Roman" w:hAnsi="Times New Roman" w:cs="Times New Roman"/>
                <w:bCs/>
                <w:color w:val="000000"/>
                <w:spacing w:val="8"/>
              </w:rPr>
              <w:t xml:space="preserve"> </w:t>
            </w:r>
            <w:r w:rsidRPr="00684127">
              <w:rPr>
                <w:rFonts w:ascii="Times New Roman" w:hAnsi="Times New Roman" w:cs="Times New Roman"/>
                <w:bCs/>
                <w:color w:val="000000"/>
                <w:spacing w:val="-2"/>
              </w:rPr>
              <w:t>y</w:t>
            </w:r>
            <w:r w:rsidRPr="00684127">
              <w:rPr>
                <w:rFonts w:ascii="Times New Roman" w:hAnsi="Times New Roman" w:cs="Times New Roman"/>
                <w:bCs/>
                <w:color w:val="000000"/>
              </w:rPr>
              <w:t>ear</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1"/>
              </w:rPr>
              <w:t>f</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tc>
      </w:tr>
      <w:tr w:rsidR="00B1552B" w:rsidRPr="00684127" w:rsidTr="008A6DDC">
        <w:trPr>
          <w:trHeight w:hRule="exact" w:val="1972"/>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18" w:right="318"/>
              <w:rPr>
                <w:rFonts w:ascii="Times New Roman" w:hAnsi="Times New Roman" w:cs="Times New Roman"/>
                <w:bCs/>
                <w:color w:val="000000"/>
              </w:rPr>
            </w:pPr>
            <w:r w:rsidRPr="00684127">
              <w:rPr>
                <w:rFonts w:ascii="Times New Roman" w:hAnsi="Times New Roman" w:cs="Times New Roman"/>
                <w:bCs/>
                <w:color w:val="000000"/>
              </w:rPr>
              <w:t>2</w:t>
            </w:r>
          </w:p>
        </w:tc>
        <w:tc>
          <w:tcPr>
            <w:tcW w:w="279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rPr>
              <w:t>Second</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rPr>
              <w:t>year</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ond</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st</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o</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 year</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fi</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er</w:t>
            </w:r>
          </w:p>
        </w:tc>
        <w:tc>
          <w:tcPr>
            <w:tcW w:w="5605"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1"/>
              <w:jc w:val="both"/>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eg</w:t>
            </w:r>
            <w:r w:rsidRPr="00684127">
              <w:rPr>
                <w:rFonts w:ascii="Times New Roman" w:hAnsi="Times New Roman" w:cs="Times New Roman"/>
                <w:bCs/>
                <w:color w:val="000000"/>
                <w:spacing w:val="-2"/>
              </w:rPr>
              <w:t>u</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ar cou</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 xml:space="preserve">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u</w:t>
            </w:r>
            <w:r w:rsidRPr="00684127">
              <w:rPr>
                <w:rFonts w:ascii="Times New Roman" w:hAnsi="Times New Roman" w:cs="Times New Roman"/>
                <w:bCs/>
                <w:color w:val="000000"/>
              </w:rPr>
              <w:t>dy</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cond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2"/>
              </w:rPr>
              <w:t>y</w:t>
            </w:r>
            <w:r w:rsidRPr="00684127">
              <w:rPr>
                <w:rFonts w:ascii="Times New Roman" w:hAnsi="Times New Roman" w:cs="Times New Roman"/>
                <w:bCs/>
                <w:color w:val="000000"/>
              </w:rPr>
              <w:t xml:space="preserve">ear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econd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p w:rsidR="00B1552B" w:rsidRPr="00684127" w:rsidRDefault="00B1552B" w:rsidP="008A6DDC">
            <w:pPr>
              <w:ind w:left="105" w:right="65"/>
              <w:jc w:val="both"/>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w:t>
            </w:r>
            <w:r w:rsidRPr="00684127">
              <w:rPr>
                <w:rFonts w:ascii="Times New Roman" w:hAnsi="Times New Roman" w:cs="Times New Roman"/>
                <w:bCs/>
                <w:color w:val="000000"/>
                <w:spacing w:val="48"/>
              </w:rPr>
              <w:t xml:space="preserve"> </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u</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rPr>
              <w:t>have</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w:t>
            </w:r>
            <w:r w:rsidRPr="00684127">
              <w:rPr>
                <w:rFonts w:ascii="Times New Roman" w:hAnsi="Times New Roman" w:cs="Times New Roman"/>
                <w:bCs/>
                <w:color w:val="000000"/>
                <w:spacing w:val="-2"/>
              </w:rPr>
              <w:t>u</w:t>
            </w:r>
            <w:r w:rsidRPr="00684127">
              <w:rPr>
                <w:rFonts w:ascii="Times New Roman" w:hAnsi="Times New Roman" w:cs="Times New Roman"/>
                <w:bCs/>
                <w:color w:val="000000"/>
              </w:rPr>
              <w:t>red</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t</w:t>
            </w:r>
            <w:r w:rsidRPr="00684127">
              <w:rPr>
                <w:rFonts w:ascii="Times New Roman" w:hAnsi="Times New Roman" w:cs="Times New Roman"/>
                <w:bCs/>
                <w:color w:val="000000"/>
                <w:spacing w:val="51"/>
              </w:rPr>
              <w:t xml:space="preserve"> </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52"/>
              </w:rPr>
              <w:t xml:space="preserve"> </w:t>
            </w:r>
            <w:r w:rsidRPr="00684127">
              <w:rPr>
                <w:rFonts w:ascii="Times New Roman" w:hAnsi="Times New Roman" w:cs="Times New Roman"/>
                <w:bCs/>
                <w:color w:val="000000"/>
              </w:rPr>
              <w:t>27</w:t>
            </w:r>
            <w:r w:rsidRPr="00684127">
              <w:rPr>
                <w:rFonts w:ascii="Times New Roman" w:hAnsi="Times New Roman" w:cs="Times New Roman"/>
                <w:bCs/>
                <w:color w:val="000000"/>
                <w:spacing w:val="51"/>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w:t>
            </w:r>
          </w:p>
          <w:p w:rsidR="00B1552B" w:rsidRPr="00684127" w:rsidRDefault="00B1552B" w:rsidP="008A6DDC">
            <w:pPr>
              <w:ind w:left="105" w:right="60"/>
              <w:jc w:val="both"/>
              <w:rPr>
                <w:rFonts w:ascii="Times New Roman" w:hAnsi="Times New Roman" w:cs="Times New Roman"/>
                <w:bCs/>
                <w:color w:val="000000"/>
              </w:rPr>
            </w:pPr>
            <w:r w:rsidRPr="00684127">
              <w:rPr>
                <w:rFonts w:ascii="Times New Roman" w:hAnsi="Times New Roman" w:cs="Times New Roman"/>
                <w:bCs/>
                <w:color w:val="000000"/>
              </w:rPr>
              <w:t>out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4</w:t>
            </w:r>
            <w:r w:rsidRPr="00684127">
              <w:rPr>
                <w:rFonts w:ascii="Times New Roman" w:hAnsi="Times New Roman" w:cs="Times New Roman"/>
                <w:bCs/>
                <w:color w:val="000000"/>
              </w:rPr>
              <w:t>5</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i</w:t>
            </w:r>
            <w:r w:rsidRPr="00684127">
              <w:rPr>
                <w:rFonts w:ascii="Times New Roman" w:hAnsi="Times New Roman" w:cs="Times New Roman"/>
                <w:bCs/>
                <w:color w:val="000000"/>
                <w:spacing w:val="-2"/>
              </w:rPr>
              <w:t>.</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4"/>
              </w:rPr>
              <w:t>6</w:t>
            </w:r>
            <w:r w:rsidRPr="00684127">
              <w:rPr>
                <w:rFonts w:ascii="Times New Roman" w:hAnsi="Times New Roman" w:cs="Times New Roman"/>
                <w:bCs/>
                <w:color w:val="000000"/>
                <w:spacing w:val="-2"/>
              </w:rPr>
              <w:t>0</w:t>
            </w:r>
            <w:r w:rsidRPr="00684127">
              <w:rPr>
                <w:rFonts w:ascii="Times New Roman" w:hAnsi="Times New Roman" w:cs="Times New Roman"/>
                <w:bCs/>
                <w:color w:val="000000"/>
              </w:rPr>
              <w:t>% of</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up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o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econd ye</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r</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econd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3"/>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st</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1"/>
              </w:rPr>
              <w:t xml:space="preserve"> f</w:t>
            </w:r>
            <w:r w:rsidRPr="00684127">
              <w:rPr>
                <w:rFonts w:ascii="Times New Roman" w:hAnsi="Times New Roman" w:cs="Times New Roman"/>
                <w:bCs/>
                <w:color w:val="000000"/>
              </w:rPr>
              <w:t>r</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m</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l</w:t>
            </w:r>
            <w:r w:rsidRPr="00684127">
              <w:rPr>
                <w:rFonts w:ascii="Times New Roman" w:hAnsi="Times New Roman" w:cs="Times New Roman"/>
                <w:bCs/>
                <w:color w:val="000000"/>
                <w:spacing w:val="1"/>
              </w:rPr>
              <w:t xml:space="preserve"> t</w:t>
            </w:r>
            <w:r w:rsidRPr="00684127">
              <w:rPr>
                <w:rFonts w:ascii="Times New Roman" w:hAnsi="Times New Roman" w:cs="Times New Roman"/>
                <w:bCs/>
                <w:color w:val="000000"/>
                <w:spacing w:val="-2"/>
              </w:rPr>
              <w:t>h</w:t>
            </w:r>
            <w:r w:rsidRPr="00684127">
              <w:rPr>
                <w:rFonts w:ascii="Times New Roman" w:hAnsi="Times New Roman" w:cs="Times New Roman"/>
                <w:bCs/>
                <w:color w:val="000000"/>
              </w:rPr>
              <w:t>e re</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vant </w:t>
            </w:r>
            <w:r w:rsidRPr="00684127">
              <w:rPr>
                <w:rFonts w:ascii="Times New Roman" w:hAnsi="Times New Roman" w:cs="Times New Roman"/>
                <w:bCs/>
                <w:color w:val="000000"/>
                <w:spacing w:val="-2"/>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nd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upp</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en</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ry 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mi</w:t>
            </w:r>
            <w:r w:rsidRPr="00684127">
              <w:rPr>
                <w:rFonts w:ascii="Times New Roman" w:hAnsi="Times New Roman" w:cs="Times New Roman"/>
                <w:bCs/>
                <w:color w:val="000000"/>
              </w:rPr>
              <w:t>na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on</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2"/>
              </w:rPr>
              <w:t>w</w:t>
            </w:r>
            <w:r w:rsidRPr="00684127">
              <w:rPr>
                <w:rFonts w:ascii="Times New Roman" w:hAnsi="Times New Roman" w:cs="Times New Roman"/>
                <w:bCs/>
                <w:color w:val="000000"/>
              </w:rPr>
              <w:t>h</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her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he</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udent</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akes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ho</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mi</w:t>
            </w:r>
            <w:r w:rsidRPr="00684127">
              <w:rPr>
                <w:rFonts w:ascii="Times New Roman" w:hAnsi="Times New Roman" w:cs="Times New Roman"/>
                <w:bCs/>
                <w:color w:val="000000"/>
              </w:rPr>
              <w:t>n</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ons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2"/>
              </w:rPr>
              <w:t xml:space="preserve"> n</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w:t>
            </w:r>
          </w:p>
        </w:tc>
      </w:tr>
      <w:tr w:rsidR="00B1552B" w:rsidRPr="00684127" w:rsidTr="008A6DDC">
        <w:trPr>
          <w:trHeight w:hRule="exact" w:val="622"/>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18" w:right="318"/>
              <w:rPr>
                <w:rFonts w:ascii="Times New Roman" w:hAnsi="Times New Roman" w:cs="Times New Roman"/>
                <w:bCs/>
                <w:color w:val="000000"/>
              </w:rPr>
            </w:pPr>
            <w:r w:rsidRPr="00684127">
              <w:rPr>
                <w:rFonts w:ascii="Times New Roman" w:hAnsi="Times New Roman" w:cs="Times New Roman"/>
                <w:bCs/>
                <w:color w:val="000000"/>
              </w:rPr>
              <w:t>3</w:t>
            </w:r>
          </w:p>
        </w:tc>
        <w:tc>
          <w:tcPr>
            <w:tcW w:w="279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4"/>
              <w:rPr>
                <w:rFonts w:ascii="Times New Roman" w:hAnsi="Times New Roman" w:cs="Times New Roman"/>
                <w:bCs/>
                <w:color w:val="000000"/>
              </w:rPr>
            </w:pPr>
            <w:r w:rsidRPr="00684127">
              <w:rPr>
                <w:rFonts w:ascii="Times New Roman" w:hAnsi="Times New Roman" w:cs="Times New Roman"/>
                <w:bCs/>
                <w:color w:val="000000"/>
              </w:rPr>
              <w:t>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w:t>
            </w:r>
            <w:r w:rsidRPr="00684127">
              <w:rPr>
                <w:rFonts w:ascii="Times New Roman" w:hAnsi="Times New Roman" w:cs="Times New Roman"/>
                <w:bCs/>
                <w:color w:val="000000"/>
                <w:spacing w:val="22"/>
              </w:rPr>
              <w:t xml:space="preserve"> </w:t>
            </w:r>
            <w:r w:rsidRPr="00684127">
              <w:rPr>
                <w:rFonts w:ascii="Times New Roman" w:hAnsi="Times New Roman" w:cs="Times New Roman"/>
                <w:bCs/>
                <w:color w:val="000000"/>
              </w:rPr>
              <w:t>ye</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r</w:t>
            </w:r>
            <w:r w:rsidRPr="00684127">
              <w:rPr>
                <w:rFonts w:ascii="Times New Roman" w:hAnsi="Times New Roman" w:cs="Times New Roman"/>
                <w:bCs/>
                <w:color w:val="000000"/>
                <w:spacing w:val="20"/>
              </w:rPr>
              <w:t xml:space="preserve"> </w:t>
            </w:r>
            <w:r w:rsidRPr="00684127">
              <w:rPr>
                <w:rFonts w:ascii="Times New Roman" w:hAnsi="Times New Roman" w:cs="Times New Roman"/>
                <w:bCs/>
                <w:color w:val="000000"/>
                <w:spacing w:val="1"/>
              </w:rPr>
              <w:t>fi</w:t>
            </w:r>
            <w:r w:rsidRPr="00684127">
              <w:rPr>
                <w:rFonts w:ascii="Times New Roman" w:hAnsi="Times New Roman" w:cs="Times New Roman"/>
                <w:bCs/>
                <w:color w:val="000000"/>
              </w:rPr>
              <w:t>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25"/>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er</w:t>
            </w:r>
            <w:r w:rsidRPr="00684127">
              <w:rPr>
                <w:rFonts w:ascii="Times New Roman" w:hAnsi="Times New Roman" w:cs="Times New Roman"/>
                <w:bCs/>
                <w:color w:val="000000"/>
                <w:spacing w:val="20"/>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o</w:t>
            </w:r>
            <w:r w:rsidRPr="00684127">
              <w:rPr>
                <w:rFonts w:ascii="Times New Roman" w:hAnsi="Times New Roman" w:cs="Times New Roman"/>
                <w:bCs/>
                <w:color w:val="000000"/>
                <w:spacing w:val="22"/>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w:t>
            </w:r>
            <w:r w:rsidRPr="00684127">
              <w:rPr>
                <w:rFonts w:ascii="Times New Roman" w:hAnsi="Times New Roman" w:cs="Times New Roman"/>
                <w:bCs/>
                <w:color w:val="000000"/>
                <w:spacing w:val="22"/>
              </w:rPr>
              <w:t xml:space="preserve"> </w:t>
            </w:r>
            <w:r w:rsidRPr="00684127">
              <w:rPr>
                <w:rFonts w:ascii="Times New Roman" w:hAnsi="Times New Roman" w:cs="Times New Roman"/>
                <w:bCs/>
                <w:color w:val="000000"/>
                <w:spacing w:val="-2"/>
              </w:rPr>
              <w:t>y</w:t>
            </w:r>
            <w:r w:rsidRPr="00684127">
              <w:rPr>
                <w:rFonts w:ascii="Times New Roman" w:hAnsi="Times New Roman" w:cs="Times New Roman"/>
                <w:bCs/>
                <w:color w:val="000000"/>
              </w:rPr>
              <w:t xml:space="preserve">ear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econd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er</w:t>
            </w:r>
          </w:p>
        </w:tc>
        <w:tc>
          <w:tcPr>
            <w:tcW w:w="5605"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spacing w:val="-1"/>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ar</w:t>
            </w:r>
            <w:r w:rsidRPr="00684127">
              <w:rPr>
                <w:rFonts w:ascii="Times New Roman" w:hAnsi="Times New Roman" w:cs="Times New Roman"/>
                <w:bCs/>
                <w:color w:val="000000"/>
                <w:spacing w:val="29"/>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our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29"/>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2"/>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u</w:t>
            </w:r>
            <w:r w:rsidRPr="00684127">
              <w:rPr>
                <w:rFonts w:ascii="Times New Roman" w:hAnsi="Times New Roman" w:cs="Times New Roman"/>
                <w:bCs/>
                <w:color w:val="000000"/>
                <w:spacing w:val="-2"/>
              </w:rPr>
              <w:t>d</w:t>
            </w:r>
            <w:r w:rsidRPr="00684127">
              <w:rPr>
                <w:rFonts w:ascii="Times New Roman" w:hAnsi="Times New Roman" w:cs="Times New Roman"/>
                <w:bCs/>
                <w:color w:val="000000"/>
              </w:rPr>
              <w:t>y</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2"/>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w:t>
            </w:r>
            <w:r w:rsidRPr="00684127">
              <w:rPr>
                <w:rFonts w:ascii="Times New Roman" w:hAnsi="Times New Roman" w:cs="Times New Roman"/>
                <w:bCs/>
                <w:color w:val="000000"/>
                <w:spacing w:val="29"/>
              </w:rPr>
              <w:t xml:space="preserve"> </w:t>
            </w:r>
            <w:r w:rsidRPr="00684127">
              <w:rPr>
                <w:rFonts w:ascii="Times New Roman" w:hAnsi="Times New Roman" w:cs="Times New Roman"/>
                <w:bCs/>
                <w:color w:val="000000"/>
              </w:rPr>
              <w:t>ye</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r</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spacing w:val="3"/>
              </w:rPr>
              <w:t>f</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tc>
      </w:tr>
      <w:tr w:rsidR="00B1552B" w:rsidRPr="00684127" w:rsidTr="008A6DDC">
        <w:trPr>
          <w:trHeight w:hRule="exact" w:val="1990"/>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18" w:right="318"/>
              <w:rPr>
                <w:rFonts w:ascii="Times New Roman" w:hAnsi="Times New Roman" w:cs="Times New Roman"/>
                <w:bCs/>
                <w:color w:val="000000"/>
              </w:rPr>
            </w:pPr>
            <w:r w:rsidRPr="00684127">
              <w:rPr>
                <w:rFonts w:ascii="Times New Roman" w:hAnsi="Times New Roman" w:cs="Times New Roman"/>
                <w:bCs/>
                <w:color w:val="000000"/>
              </w:rPr>
              <w:lastRenderedPageBreak/>
              <w:t>4</w:t>
            </w:r>
          </w:p>
        </w:tc>
        <w:tc>
          <w:tcPr>
            <w:tcW w:w="279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rPr>
              <w:t>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rPr>
              <w:t>year</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ec</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nd</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spacing w:val="-2"/>
              </w:rPr>
              <w:t>es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er</w:t>
            </w:r>
            <w:r w:rsidRPr="00684127">
              <w:rPr>
                <w:rFonts w:ascii="Times New Roman" w:hAnsi="Times New Roman" w:cs="Times New Roman"/>
                <w:bCs/>
                <w:color w:val="000000"/>
                <w:spacing w:val="46"/>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o</w:t>
            </w:r>
            <w:r w:rsidRPr="00684127">
              <w:rPr>
                <w:rFonts w:ascii="Times New Roman" w:hAnsi="Times New Roman" w:cs="Times New Roman"/>
                <w:bCs/>
                <w:color w:val="000000"/>
                <w:spacing w:val="43"/>
              </w:rPr>
              <w:t xml:space="preserve"> </w:t>
            </w:r>
            <w:r w:rsidRPr="00684127">
              <w:rPr>
                <w:rFonts w:ascii="Times New Roman" w:hAnsi="Times New Roman" w:cs="Times New Roman"/>
                <w:bCs/>
                <w:color w:val="000000"/>
                <w:spacing w:val="1"/>
              </w:rPr>
              <w:t>f</w:t>
            </w:r>
            <w:r w:rsidRPr="00684127">
              <w:rPr>
                <w:rFonts w:ascii="Times New Roman" w:hAnsi="Times New Roman" w:cs="Times New Roman"/>
                <w:bCs/>
                <w:color w:val="000000"/>
              </w:rPr>
              <w:t>our</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 year</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fi</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3"/>
              </w:rPr>
              <w:t>t</w:t>
            </w:r>
            <w:r w:rsidRPr="00684127">
              <w:rPr>
                <w:rFonts w:ascii="Times New Roman" w:hAnsi="Times New Roman" w:cs="Times New Roman"/>
                <w:bCs/>
                <w:color w:val="000000"/>
              </w:rPr>
              <w:t>er</w:t>
            </w:r>
          </w:p>
        </w:tc>
        <w:tc>
          <w:tcPr>
            <w:tcW w:w="5605"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4"/>
              <w:jc w:val="both"/>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3"/>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r</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cou</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 xml:space="preserve">f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udy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rd y</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ar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econd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p w:rsidR="00B1552B" w:rsidRPr="00684127" w:rsidRDefault="00B1552B" w:rsidP="008A6DDC">
            <w:pPr>
              <w:ind w:left="105" w:right="60"/>
              <w:jc w:val="both"/>
              <w:rPr>
                <w:rFonts w:ascii="Times New Roman" w:hAnsi="Times New Roman" w:cs="Times New Roman"/>
                <w:bCs/>
                <w:color w:val="000000"/>
              </w:rPr>
            </w:pPr>
            <w:r w:rsidRPr="00684127">
              <w:rPr>
                <w:rFonts w:ascii="Times New Roman" w:hAnsi="Times New Roman" w:cs="Times New Roman"/>
                <w:bCs/>
                <w:color w:val="000000"/>
              </w:rPr>
              <w:t>(</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w:t>
            </w:r>
            <w:r w:rsidRPr="00684127">
              <w:rPr>
                <w:rFonts w:ascii="Times New Roman" w:hAnsi="Times New Roman" w:cs="Times New Roman"/>
                <w:bCs/>
                <w:color w:val="000000"/>
                <w:spacing w:val="48"/>
              </w:rPr>
              <w:t xml:space="preserve"> </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u</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rPr>
              <w:t>have</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ec</w:t>
            </w:r>
            <w:r w:rsidRPr="00684127">
              <w:rPr>
                <w:rFonts w:ascii="Times New Roman" w:hAnsi="Times New Roman" w:cs="Times New Roman"/>
                <w:bCs/>
                <w:color w:val="000000"/>
                <w:spacing w:val="-2"/>
              </w:rPr>
              <w:t>u</w:t>
            </w:r>
            <w:r w:rsidRPr="00684127">
              <w:rPr>
                <w:rFonts w:ascii="Times New Roman" w:hAnsi="Times New Roman" w:cs="Times New Roman"/>
                <w:bCs/>
                <w:color w:val="000000"/>
              </w:rPr>
              <w:t>red</w:t>
            </w:r>
            <w:r w:rsidRPr="00684127">
              <w:rPr>
                <w:rFonts w:ascii="Times New Roman" w:hAnsi="Times New Roman" w:cs="Times New Roman"/>
                <w:bCs/>
                <w:color w:val="000000"/>
                <w:spacing w:val="49"/>
              </w:rPr>
              <w:t xml:space="preserve"> </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t</w:t>
            </w:r>
            <w:r w:rsidRPr="00684127">
              <w:rPr>
                <w:rFonts w:ascii="Times New Roman" w:hAnsi="Times New Roman" w:cs="Times New Roman"/>
                <w:bCs/>
                <w:color w:val="000000"/>
                <w:spacing w:val="51"/>
              </w:rPr>
              <w:t xml:space="preserve"> </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t</w:t>
            </w:r>
            <w:r w:rsidRPr="00684127">
              <w:rPr>
                <w:rFonts w:ascii="Times New Roman" w:hAnsi="Times New Roman" w:cs="Times New Roman"/>
                <w:bCs/>
                <w:color w:val="000000"/>
                <w:spacing w:val="52"/>
              </w:rPr>
              <w:t xml:space="preserve"> </w:t>
            </w:r>
            <w:r w:rsidRPr="00684127">
              <w:rPr>
                <w:rFonts w:ascii="Times New Roman" w:hAnsi="Times New Roman" w:cs="Times New Roman"/>
                <w:bCs/>
                <w:color w:val="000000"/>
              </w:rPr>
              <w:t>52</w:t>
            </w:r>
            <w:r w:rsidRPr="00684127">
              <w:rPr>
                <w:rFonts w:ascii="Times New Roman" w:hAnsi="Times New Roman" w:cs="Times New Roman"/>
                <w:bCs/>
                <w:color w:val="000000"/>
                <w:spacing w:val="51"/>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 out</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2"/>
              </w:rPr>
              <w:t>87</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i</w:t>
            </w:r>
            <w:r w:rsidRPr="00684127">
              <w:rPr>
                <w:rFonts w:ascii="Times New Roman" w:hAnsi="Times New Roman" w:cs="Times New Roman"/>
                <w:bCs/>
                <w:color w:val="000000"/>
                <w:spacing w:val="-2"/>
              </w:rPr>
              <w:t>.</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4"/>
              </w:rPr>
              <w:t>6</w:t>
            </w:r>
            <w:r w:rsidRPr="00684127">
              <w:rPr>
                <w:rFonts w:ascii="Times New Roman" w:hAnsi="Times New Roman" w:cs="Times New Roman"/>
                <w:bCs/>
                <w:color w:val="000000"/>
                <w:spacing w:val="-2"/>
              </w:rPr>
              <w:t>0</w:t>
            </w:r>
            <w:r w:rsidRPr="00684127">
              <w:rPr>
                <w:rFonts w:ascii="Times New Roman" w:hAnsi="Times New Roman" w:cs="Times New Roman"/>
                <w:bCs/>
                <w:color w:val="000000"/>
              </w:rPr>
              <w:t>% of</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rPr>
              <w:t>red</w:t>
            </w:r>
            <w:r w:rsidRPr="00684127">
              <w:rPr>
                <w:rFonts w:ascii="Times New Roman" w:hAnsi="Times New Roman" w:cs="Times New Roman"/>
                <w:bCs/>
                <w:color w:val="000000"/>
                <w:spacing w:val="-1"/>
              </w:rPr>
              <w:t>i</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 xml:space="preserve">up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o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 xml:space="preserve">rd </w:t>
            </w:r>
            <w:r w:rsidRPr="00684127">
              <w:rPr>
                <w:rFonts w:ascii="Times New Roman" w:hAnsi="Times New Roman" w:cs="Times New Roman"/>
                <w:bCs/>
                <w:color w:val="000000"/>
                <w:spacing w:val="19"/>
              </w:rPr>
              <w:t xml:space="preserve"> </w:t>
            </w:r>
            <w:r w:rsidRPr="00684127">
              <w:rPr>
                <w:rFonts w:ascii="Times New Roman" w:hAnsi="Times New Roman" w:cs="Times New Roman"/>
                <w:bCs/>
                <w:color w:val="000000"/>
              </w:rPr>
              <w:t>ye</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22"/>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econd </w:t>
            </w:r>
            <w:r w:rsidRPr="00684127">
              <w:rPr>
                <w:rFonts w:ascii="Times New Roman" w:hAnsi="Times New Roman" w:cs="Times New Roman"/>
                <w:bCs/>
                <w:color w:val="000000"/>
                <w:spacing w:val="19"/>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m</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st</w:t>
            </w:r>
            <w:r w:rsidRPr="00684127">
              <w:rPr>
                <w:rFonts w:ascii="Times New Roman" w:hAnsi="Times New Roman" w:cs="Times New Roman"/>
                <w:bCs/>
                <w:color w:val="000000"/>
              </w:rPr>
              <w:t xml:space="preserve">er </w:t>
            </w:r>
            <w:r w:rsidRPr="00684127">
              <w:rPr>
                <w:rFonts w:ascii="Times New Roman" w:hAnsi="Times New Roman" w:cs="Times New Roman"/>
                <w:bCs/>
                <w:color w:val="000000"/>
                <w:spacing w:val="19"/>
              </w:rPr>
              <w:t xml:space="preserve"> </w:t>
            </w:r>
            <w:r w:rsidRPr="00684127">
              <w:rPr>
                <w:rFonts w:ascii="Times New Roman" w:hAnsi="Times New Roman" w:cs="Times New Roman"/>
                <w:bCs/>
                <w:color w:val="000000"/>
                <w:spacing w:val="1"/>
              </w:rPr>
              <w:t>f</w:t>
            </w:r>
            <w:r w:rsidRPr="00684127">
              <w:rPr>
                <w:rFonts w:ascii="Times New Roman" w:hAnsi="Times New Roman" w:cs="Times New Roman"/>
                <w:bCs/>
                <w:color w:val="000000"/>
              </w:rPr>
              <w:t xml:space="preserve">rom </w:t>
            </w:r>
            <w:r w:rsidRPr="00684127">
              <w:rPr>
                <w:rFonts w:ascii="Times New Roman" w:hAnsi="Times New Roman" w:cs="Times New Roman"/>
                <w:bCs/>
                <w:color w:val="000000"/>
                <w:spacing w:val="21"/>
              </w:rPr>
              <w:t xml:space="preserve"> </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 xml:space="preserve">l </w:t>
            </w:r>
            <w:r w:rsidRPr="00684127">
              <w:rPr>
                <w:rFonts w:ascii="Times New Roman" w:hAnsi="Times New Roman" w:cs="Times New Roman"/>
                <w:bCs/>
                <w:color w:val="000000"/>
                <w:spacing w:val="21"/>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he re</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e</w:t>
            </w:r>
            <w:r w:rsidRPr="00684127">
              <w:rPr>
                <w:rFonts w:ascii="Times New Roman" w:hAnsi="Times New Roman" w:cs="Times New Roman"/>
                <w:bCs/>
                <w:color w:val="000000"/>
              </w:rPr>
              <w:t xml:space="preserve">vant </w:t>
            </w:r>
            <w:r w:rsidRPr="00684127">
              <w:rPr>
                <w:rFonts w:ascii="Times New Roman" w:hAnsi="Times New Roman" w:cs="Times New Roman"/>
                <w:bCs/>
                <w:color w:val="000000"/>
                <w:spacing w:val="-2"/>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r </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nd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upp</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en</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2"/>
              </w:rPr>
              <w:t>a</w:t>
            </w:r>
            <w:r w:rsidRPr="00684127">
              <w:rPr>
                <w:rFonts w:ascii="Times New Roman" w:hAnsi="Times New Roman" w:cs="Times New Roman"/>
                <w:bCs/>
                <w:color w:val="000000"/>
              </w:rPr>
              <w:t xml:space="preserve">ry </w:t>
            </w:r>
            <w:r w:rsidRPr="00684127">
              <w:rPr>
                <w:rFonts w:ascii="Times New Roman" w:hAnsi="Times New Roman" w:cs="Times New Roman"/>
                <w:bCs/>
                <w:color w:val="000000"/>
                <w:spacing w:val="1"/>
              </w:rPr>
              <w:t>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mi</w:t>
            </w:r>
            <w:r w:rsidRPr="00684127">
              <w:rPr>
                <w:rFonts w:ascii="Times New Roman" w:hAnsi="Times New Roman" w:cs="Times New Roman"/>
                <w:bCs/>
                <w:color w:val="000000"/>
              </w:rPr>
              <w:t>na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on</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31"/>
              </w:rPr>
              <w:t xml:space="preserve"> </w:t>
            </w:r>
            <w:r w:rsidRPr="00684127">
              <w:rPr>
                <w:rFonts w:ascii="Times New Roman" w:hAnsi="Times New Roman" w:cs="Times New Roman"/>
                <w:bCs/>
                <w:color w:val="000000"/>
                <w:spacing w:val="2"/>
              </w:rPr>
              <w:t>w</w:t>
            </w:r>
            <w:r w:rsidRPr="00684127">
              <w:rPr>
                <w:rFonts w:ascii="Times New Roman" w:hAnsi="Times New Roman" w:cs="Times New Roman"/>
                <w:bCs/>
                <w:color w:val="000000"/>
              </w:rPr>
              <w:t>h</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her </w:t>
            </w:r>
            <w:r w:rsidRPr="00684127">
              <w:rPr>
                <w:rFonts w:ascii="Times New Roman" w:hAnsi="Times New Roman" w:cs="Times New Roman"/>
                <w:bCs/>
                <w:color w:val="000000"/>
                <w:spacing w:val="31"/>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he </w:t>
            </w:r>
            <w:r w:rsidRPr="00684127">
              <w:rPr>
                <w:rFonts w:ascii="Times New Roman" w:hAnsi="Times New Roman" w:cs="Times New Roman"/>
                <w:bCs/>
                <w:color w:val="000000"/>
                <w:spacing w:val="34"/>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udent </w:t>
            </w:r>
            <w:r w:rsidRPr="00684127">
              <w:rPr>
                <w:rFonts w:ascii="Times New Roman" w:hAnsi="Times New Roman" w:cs="Times New Roman"/>
                <w:bCs/>
                <w:color w:val="000000"/>
                <w:spacing w:val="33"/>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akes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ho</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x</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mi</w:t>
            </w:r>
            <w:r w:rsidRPr="00684127">
              <w:rPr>
                <w:rFonts w:ascii="Times New Roman" w:hAnsi="Times New Roman" w:cs="Times New Roman"/>
                <w:bCs/>
                <w:color w:val="000000"/>
              </w:rPr>
              <w:t>n</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ons</w:t>
            </w:r>
            <w:r w:rsidRPr="00684127">
              <w:rPr>
                <w:rFonts w:ascii="Times New Roman" w:hAnsi="Times New Roman" w:cs="Times New Roman"/>
                <w:bCs/>
                <w:color w:val="000000"/>
                <w:spacing w:val="1"/>
              </w:rPr>
              <w:t xml:space="preserve"> </w:t>
            </w:r>
            <w:r w:rsidRPr="00684127">
              <w:rPr>
                <w:rFonts w:ascii="Times New Roman" w:hAnsi="Times New Roman" w:cs="Times New Roman"/>
                <w:bCs/>
                <w:color w:val="000000"/>
              </w:rPr>
              <w:t>or</w:t>
            </w:r>
            <w:r w:rsidRPr="00684127">
              <w:rPr>
                <w:rFonts w:ascii="Times New Roman" w:hAnsi="Times New Roman" w:cs="Times New Roman"/>
                <w:bCs/>
                <w:color w:val="000000"/>
                <w:spacing w:val="-2"/>
              </w:rPr>
              <w:t xml:space="preserve"> n</w:t>
            </w:r>
            <w:r w:rsidRPr="00684127">
              <w:rPr>
                <w:rFonts w:ascii="Times New Roman" w:hAnsi="Times New Roman" w:cs="Times New Roman"/>
                <w:bCs/>
                <w:color w:val="000000"/>
              </w:rPr>
              <w:t>o</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w:t>
            </w:r>
          </w:p>
        </w:tc>
      </w:tr>
      <w:tr w:rsidR="00B1552B" w:rsidRPr="00684127" w:rsidTr="008A6DDC">
        <w:trPr>
          <w:trHeight w:hRule="exact" w:val="802"/>
          <w:jc w:val="center"/>
        </w:trPr>
        <w:tc>
          <w:tcPr>
            <w:tcW w:w="806"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18" w:right="318"/>
              <w:rPr>
                <w:rFonts w:ascii="Times New Roman" w:hAnsi="Times New Roman" w:cs="Times New Roman"/>
                <w:bCs/>
                <w:color w:val="000000"/>
              </w:rPr>
            </w:pPr>
            <w:r w:rsidRPr="00684127">
              <w:rPr>
                <w:rFonts w:ascii="Times New Roman" w:hAnsi="Times New Roman" w:cs="Times New Roman"/>
                <w:bCs/>
                <w:color w:val="000000"/>
              </w:rPr>
              <w:t>5</w:t>
            </w:r>
          </w:p>
        </w:tc>
        <w:tc>
          <w:tcPr>
            <w:tcW w:w="2790"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3"/>
              <w:rPr>
                <w:rFonts w:ascii="Times New Roman" w:hAnsi="Times New Roman" w:cs="Times New Roman"/>
                <w:bCs/>
                <w:color w:val="000000"/>
              </w:rPr>
            </w:pPr>
            <w:r w:rsidRPr="00684127">
              <w:rPr>
                <w:rFonts w:ascii="Times New Roman" w:hAnsi="Times New Roman" w:cs="Times New Roman"/>
                <w:bCs/>
                <w:color w:val="000000"/>
              </w:rPr>
              <w:t>Four</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h </w:t>
            </w:r>
            <w:r w:rsidRPr="00684127">
              <w:rPr>
                <w:rFonts w:ascii="Times New Roman" w:hAnsi="Times New Roman" w:cs="Times New Roman"/>
                <w:bCs/>
                <w:color w:val="000000"/>
                <w:spacing w:val="17"/>
              </w:rPr>
              <w:t xml:space="preserve"> </w:t>
            </w:r>
            <w:r w:rsidRPr="00684127">
              <w:rPr>
                <w:rFonts w:ascii="Times New Roman" w:hAnsi="Times New Roman" w:cs="Times New Roman"/>
                <w:bCs/>
                <w:color w:val="000000"/>
              </w:rPr>
              <w:t xml:space="preserve">year </w:t>
            </w:r>
            <w:r w:rsidRPr="00684127">
              <w:rPr>
                <w:rFonts w:ascii="Times New Roman" w:hAnsi="Times New Roman" w:cs="Times New Roman"/>
                <w:bCs/>
                <w:color w:val="000000"/>
                <w:spacing w:val="15"/>
              </w:rPr>
              <w:t xml:space="preserve"> </w:t>
            </w:r>
            <w:r w:rsidRPr="00684127">
              <w:rPr>
                <w:rFonts w:ascii="Times New Roman" w:hAnsi="Times New Roman" w:cs="Times New Roman"/>
                <w:bCs/>
                <w:color w:val="000000"/>
                <w:spacing w:val="1"/>
              </w:rPr>
              <w:t>fi</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8"/>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er </w:t>
            </w:r>
            <w:r w:rsidRPr="00684127">
              <w:rPr>
                <w:rFonts w:ascii="Times New Roman" w:hAnsi="Times New Roman" w:cs="Times New Roman"/>
                <w:bCs/>
                <w:color w:val="000000"/>
                <w:spacing w:val="18"/>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o </w:t>
            </w:r>
            <w:r w:rsidRPr="00684127">
              <w:rPr>
                <w:rFonts w:ascii="Times New Roman" w:hAnsi="Times New Roman" w:cs="Times New Roman"/>
                <w:bCs/>
                <w:color w:val="000000"/>
                <w:spacing w:val="15"/>
              </w:rPr>
              <w:t xml:space="preserve"> </w:t>
            </w:r>
            <w:r w:rsidRPr="00684127">
              <w:rPr>
                <w:rFonts w:ascii="Times New Roman" w:hAnsi="Times New Roman" w:cs="Times New Roman"/>
                <w:bCs/>
                <w:color w:val="000000"/>
                <w:spacing w:val="3"/>
              </w:rPr>
              <w:t>f</w:t>
            </w:r>
            <w:r w:rsidRPr="00684127">
              <w:rPr>
                <w:rFonts w:ascii="Times New Roman" w:hAnsi="Times New Roman" w:cs="Times New Roman"/>
                <w:bCs/>
                <w:color w:val="000000"/>
              </w:rPr>
              <w:t>ou</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 xml:space="preserve">h year </w:t>
            </w:r>
            <w:r w:rsidRPr="00684127">
              <w:rPr>
                <w:rFonts w:ascii="Times New Roman" w:hAnsi="Times New Roman" w:cs="Times New Roman"/>
                <w:bCs/>
                <w:color w:val="000000"/>
                <w:spacing w:val="-2"/>
              </w:rPr>
              <w:t>s</w:t>
            </w:r>
            <w:r w:rsidRPr="00684127">
              <w:rPr>
                <w:rFonts w:ascii="Times New Roman" w:hAnsi="Times New Roman" w:cs="Times New Roman"/>
                <w:bCs/>
                <w:color w:val="000000"/>
              </w:rPr>
              <w:t>econd</w:t>
            </w:r>
            <w:r w:rsidRPr="00684127">
              <w:rPr>
                <w:rFonts w:ascii="Times New Roman" w:hAnsi="Times New Roman" w:cs="Times New Roman"/>
                <w:bCs/>
                <w:color w:val="000000"/>
                <w:spacing w:val="-2"/>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spacing w:val="2"/>
              </w:rPr>
              <w:t>e</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er</w:t>
            </w:r>
          </w:p>
        </w:tc>
        <w:tc>
          <w:tcPr>
            <w:tcW w:w="5605"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2"/>
              <w:rPr>
                <w:rFonts w:ascii="Times New Roman" w:hAnsi="Times New Roman" w:cs="Times New Roman"/>
                <w:bCs/>
                <w:color w:val="000000"/>
              </w:rPr>
            </w:pPr>
            <w:r w:rsidRPr="00684127">
              <w:rPr>
                <w:rFonts w:ascii="Times New Roman" w:hAnsi="Times New Roman" w:cs="Times New Roman"/>
                <w:bCs/>
                <w:color w:val="000000"/>
                <w:spacing w:val="-1"/>
              </w:rPr>
              <w:t>R</w:t>
            </w:r>
            <w:r w:rsidRPr="00684127">
              <w:rPr>
                <w:rFonts w:ascii="Times New Roman" w:hAnsi="Times New Roman" w:cs="Times New Roman"/>
                <w:bCs/>
                <w:color w:val="000000"/>
              </w:rPr>
              <w:t>egu</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ar</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rPr>
              <w:t>cou</w:t>
            </w:r>
            <w:r w:rsidRPr="00684127">
              <w:rPr>
                <w:rFonts w:ascii="Times New Roman" w:hAnsi="Times New Roman" w:cs="Times New Roman"/>
                <w:bCs/>
                <w:color w:val="000000"/>
                <w:spacing w:val="-2"/>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2"/>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13"/>
              </w:rPr>
              <w:t xml:space="preserve"> </w:t>
            </w:r>
            <w:r w:rsidRPr="00684127">
              <w:rPr>
                <w:rFonts w:ascii="Times New Roman" w:hAnsi="Times New Roman" w:cs="Times New Roman"/>
                <w:bCs/>
                <w:color w:val="000000"/>
                <w:spacing w:val="-2"/>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udy</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f</w:t>
            </w:r>
            <w:r w:rsidRPr="00684127">
              <w:rPr>
                <w:rFonts w:ascii="Times New Roman" w:hAnsi="Times New Roman" w:cs="Times New Roman"/>
                <w:bCs/>
                <w:color w:val="000000"/>
                <w:spacing w:val="11"/>
              </w:rPr>
              <w:t xml:space="preserve"> </w:t>
            </w:r>
            <w:r w:rsidRPr="00684127">
              <w:rPr>
                <w:rFonts w:ascii="Times New Roman" w:hAnsi="Times New Roman" w:cs="Times New Roman"/>
                <w:bCs/>
                <w:color w:val="000000"/>
                <w:spacing w:val="3"/>
              </w:rPr>
              <w:t>f</w:t>
            </w:r>
            <w:r w:rsidRPr="00684127">
              <w:rPr>
                <w:rFonts w:ascii="Times New Roman" w:hAnsi="Times New Roman" w:cs="Times New Roman"/>
                <w:bCs/>
                <w:color w:val="000000"/>
              </w:rPr>
              <w:t>o</w:t>
            </w:r>
            <w:r w:rsidRPr="00684127">
              <w:rPr>
                <w:rFonts w:ascii="Times New Roman" w:hAnsi="Times New Roman" w:cs="Times New Roman"/>
                <w:bCs/>
                <w:color w:val="000000"/>
                <w:spacing w:val="-2"/>
              </w:rPr>
              <w:t>u</w:t>
            </w:r>
            <w:r w:rsidRPr="00684127">
              <w:rPr>
                <w:rFonts w:ascii="Times New Roman" w:hAnsi="Times New Roman" w:cs="Times New Roman"/>
                <w:bCs/>
                <w:color w:val="000000"/>
              </w:rPr>
              <w:t>r</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h</w:t>
            </w:r>
            <w:r w:rsidRPr="00684127">
              <w:rPr>
                <w:rFonts w:ascii="Times New Roman" w:hAnsi="Times New Roman" w:cs="Times New Roman"/>
                <w:bCs/>
                <w:color w:val="000000"/>
                <w:spacing w:val="12"/>
              </w:rPr>
              <w:t xml:space="preserve"> </w:t>
            </w:r>
            <w:r w:rsidRPr="00684127">
              <w:rPr>
                <w:rFonts w:ascii="Times New Roman" w:hAnsi="Times New Roman" w:cs="Times New Roman"/>
                <w:bCs/>
                <w:color w:val="000000"/>
                <w:spacing w:val="-2"/>
              </w:rPr>
              <w:t>y</w:t>
            </w:r>
            <w:r w:rsidRPr="00684127">
              <w:rPr>
                <w:rFonts w:ascii="Times New Roman" w:hAnsi="Times New Roman" w:cs="Times New Roman"/>
                <w:bCs/>
                <w:color w:val="000000"/>
              </w:rPr>
              <w:t>ear</w:t>
            </w:r>
            <w:r w:rsidRPr="00684127">
              <w:rPr>
                <w:rFonts w:ascii="Times New Roman" w:hAnsi="Times New Roman" w:cs="Times New Roman"/>
                <w:bCs/>
                <w:color w:val="000000"/>
                <w:spacing w:val="10"/>
              </w:rPr>
              <w:t xml:space="preserve"> </w:t>
            </w:r>
            <w:r w:rsidRPr="00684127">
              <w:rPr>
                <w:rFonts w:ascii="Times New Roman" w:hAnsi="Times New Roman" w:cs="Times New Roman"/>
                <w:bCs/>
                <w:color w:val="000000"/>
                <w:spacing w:val="1"/>
              </w:rPr>
              <w:t>f</w:t>
            </w:r>
            <w:r w:rsidRPr="00684127">
              <w:rPr>
                <w:rFonts w:ascii="Times New Roman" w:hAnsi="Times New Roman" w:cs="Times New Roman"/>
                <w:bCs/>
                <w:color w:val="000000"/>
                <w:spacing w:val="-1"/>
              </w:rPr>
              <w:t>i</w:t>
            </w:r>
            <w:r w:rsidRPr="00684127">
              <w:rPr>
                <w:rFonts w:ascii="Times New Roman" w:hAnsi="Times New Roman" w:cs="Times New Roman"/>
                <w:bCs/>
                <w:color w:val="000000"/>
              </w:rPr>
              <w:t>r</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 xml:space="preserve">t </w:t>
            </w:r>
            <w:r w:rsidRPr="00684127">
              <w:rPr>
                <w:rFonts w:ascii="Times New Roman" w:hAnsi="Times New Roman" w:cs="Times New Roman"/>
                <w:bCs/>
                <w:color w:val="000000"/>
                <w:spacing w:val="1"/>
              </w:rPr>
              <w:t>s</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m</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t</w:t>
            </w:r>
            <w:r w:rsidRPr="00684127">
              <w:rPr>
                <w:rFonts w:ascii="Times New Roman" w:hAnsi="Times New Roman" w:cs="Times New Roman"/>
                <w:bCs/>
                <w:color w:val="000000"/>
              </w:rPr>
              <w:t>e</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w:t>
            </w:r>
          </w:p>
        </w:tc>
      </w:tr>
    </w:tbl>
    <w:p w:rsidR="00B1552B" w:rsidRPr="00684127" w:rsidRDefault="00B1552B" w:rsidP="00B1552B">
      <w:pPr>
        <w:ind w:left="720" w:hanging="720"/>
        <w:jc w:val="both"/>
        <w:rPr>
          <w:rFonts w:ascii="Times New Roman" w:hAnsi="Times New Roman" w:cs="Times New Roman"/>
          <w:bCs/>
          <w:color w:val="000000"/>
        </w:rPr>
      </w:pPr>
      <w:r w:rsidRPr="00684127">
        <w:rPr>
          <w:rFonts w:ascii="Times New Roman" w:hAnsi="Times New Roman" w:cs="Times New Roman"/>
          <w:b/>
          <w:color w:val="000000"/>
        </w:rPr>
        <w:t xml:space="preserve">6.       </w:t>
      </w:r>
      <w:r w:rsidRPr="00684127">
        <w:rPr>
          <w:rFonts w:ascii="Times New Roman" w:hAnsi="Times New Roman" w:cs="Times New Roman"/>
          <w:b/>
          <w:color w:val="000000"/>
          <w:spacing w:val="58"/>
        </w:rPr>
        <w:t xml:space="preserve"> </w:t>
      </w:r>
      <w:r w:rsidRPr="00684127">
        <w:rPr>
          <w:rFonts w:ascii="Times New Roman" w:hAnsi="Times New Roman" w:cs="Times New Roman"/>
          <w:b/>
          <w:color w:val="000000"/>
          <w:spacing w:val="58"/>
        </w:rPr>
        <w:tab/>
      </w:r>
      <w:r w:rsidRPr="00684127">
        <w:rPr>
          <w:rFonts w:ascii="Times New Roman" w:hAnsi="Times New Roman" w:cs="Times New Roman"/>
          <w:bCs/>
          <w:color w:val="000000"/>
        </w:rPr>
        <w:t>All</w:t>
      </w:r>
      <w:r w:rsidRPr="00684127">
        <w:rPr>
          <w:rFonts w:ascii="Times New Roman" w:hAnsi="Times New Roman" w:cs="Times New Roman"/>
          <w:bCs/>
          <w:color w:val="000000"/>
          <w:spacing w:val="30"/>
        </w:rPr>
        <w:t xml:space="preserve"> </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e</w:t>
      </w:r>
      <w:r w:rsidRPr="00684127">
        <w:rPr>
          <w:rFonts w:ascii="Times New Roman" w:hAnsi="Times New Roman" w:cs="Times New Roman"/>
          <w:bCs/>
          <w:color w:val="000000"/>
          <w:spacing w:val="28"/>
        </w:rPr>
        <w:t xml:space="preserve"> </w:t>
      </w:r>
      <w:r w:rsidRPr="00684127">
        <w:rPr>
          <w:rFonts w:ascii="Times New Roman" w:hAnsi="Times New Roman" w:cs="Times New Roman"/>
          <w:bCs/>
          <w:color w:val="000000"/>
        </w:rPr>
        <w:t>ot</w:t>
      </w:r>
      <w:r w:rsidRPr="00684127">
        <w:rPr>
          <w:rFonts w:ascii="Times New Roman" w:hAnsi="Times New Roman" w:cs="Times New Roman"/>
          <w:bCs/>
          <w:color w:val="000000"/>
          <w:spacing w:val="1"/>
        </w:rPr>
        <w:t>h</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r</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lati</w:t>
      </w:r>
      <w:r w:rsidRPr="00684127">
        <w:rPr>
          <w:rFonts w:ascii="Times New Roman" w:hAnsi="Times New Roman" w:cs="Times New Roman"/>
          <w:bCs/>
          <w:color w:val="000000"/>
          <w:spacing w:val="2"/>
        </w:rPr>
        <w:t>o</w:t>
      </w:r>
      <w:r w:rsidRPr="00684127">
        <w:rPr>
          <w:rFonts w:ascii="Times New Roman" w:hAnsi="Times New Roman" w:cs="Times New Roman"/>
          <w:bCs/>
          <w:color w:val="000000"/>
          <w:spacing w:val="1"/>
        </w:rPr>
        <w:t>n</w:t>
      </w:r>
      <w:r w:rsidRPr="00684127">
        <w:rPr>
          <w:rFonts w:ascii="Times New Roman" w:hAnsi="Times New Roman" w:cs="Times New Roman"/>
          <w:bCs/>
          <w:color w:val="000000"/>
        </w:rPr>
        <w:t>s</w:t>
      </w:r>
      <w:r w:rsidRPr="00684127">
        <w:rPr>
          <w:rFonts w:ascii="Times New Roman" w:hAnsi="Times New Roman" w:cs="Times New Roman"/>
          <w:bCs/>
          <w:color w:val="000000"/>
          <w:spacing w:val="23"/>
        </w:rPr>
        <w:t xml:space="preserve"> </w:t>
      </w:r>
      <w:r w:rsidRPr="00684127">
        <w:rPr>
          <w:rFonts w:ascii="Times New Roman" w:hAnsi="Times New Roman" w:cs="Times New Roman"/>
          <w:bCs/>
          <w:color w:val="000000"/>
        </w:rPr>
        <w:t>as</w:t>
      </w:r>
      <w:r w:rsidRPr="00684127">
        <w:rPr>
          <w:rFonts w:ascii="Times New Roman" w:hAnsi="Times New Roman" w:cs="Times New Roman"/>
          <w:bCs/>
          <w:color w:val="000000"/>
          <w:spacing w:val="29"/>
        </w:rPr>
        <w:t xml:space="preserve"> </w:t>
      </w:r>
      <w:r w:rsidRPr="00684127">
        <w:rPr>
          <w:rFonts w:ascii="Times New Roman" w:hAnsi="Times New Roman" w:cs="Times New Roman"/>
          <w:bCs/>
          <w:color w:val="000000"/>
          <w:spacing w:val="-2"/>
        </w:rPr>
        <w:t>a</w:t>
      </w:r>
      <w:r w:rsidRPr="00684127">
        <w:rPr>
          <w:rFonts w:ascii="Times New Roman" w:hAnsi="Times New Roman" w:cs="Times New Roman"/>
          <w:bCs/>
          <w:color w:val="000000"/>
          <w:spacing w:val="1"/>
        </w:rPr>
        <w:t>pp</w:t>
      </w:r>
      <w:r w:rsidRPr="00684127">
        <w:rPr>
          <w:rFonts w:ascii="Times New Roman" w:hAnsi="Times New Roman" w:cs="Times New Roman"/>
          <w:bCs/>
          <w:color w:val="000000"/>
          <w:spacing w:val="-2"/>
        </w:rPr>
        <w:t>l</w:t>
      </w:r>
      <w:r w:rsidRPr="00684127">
        <w:rPr>
          <w:rFonts w:ascii="Times New Roman" w:hAnsi="Times New Roman" w:cs="Times New Roman"/>
          <w:bCs/>
          <w:color w:val="000000"/>
        </w:rPr>
        <w:t>i</w:t>
      </w:r>
      <w:r w:rsidRPr="00684127">
        <w:rPr>
          <w:rFonts w:ascii="Times New Roman" w:hAnsi="Times New Roman" w:cs="Times New Roman"/>
          <w:bCs/>
          <w:color w:val="000000"/>
          <w:spacing w:val="-1"/>
        </w:rPr>
        <w:t>c</w:t>
      </w:r>
      <w:r w:rsidRPr="00684127">
        <w:rPr>
          <w:rFonts w:ascii="Times New Roman" w:hAnsi="Times New Roman" w:cs="Times New Roman"/>
          <w:bCs/>
          <w:color w:val="000000"/>
        </w:rPr>
        <w:t>a</w:t>
      </w:r>
      <w:r w:rsidRPr="00684127">
        <w:rPr>
          <w:rFonts w:ascii="Times New Roman" w:hAnsi="Times New Roman" w:cs="Times New Roman"/>
          <w:bCs/>
          <w:color w:val="000000"/>
          <w:spacing w:val="1"/>
        </w:rPr>
        <w:t>b</w:t>
      </w:r>
      <w:r w:rsidRPr="00684127">
        <w:rPr>
          <w:rFonts w:ascii="Times New Roman" w:hAnsi="Times New Roman" w:cs="Times New Roman"/>
          <w:bCs/>
          <w:color w:val="000000"/>
        </w:rPr>
        <w:t>le</w:t>
      </w:r>
      <w:r w:rsidRPr="00684127">
        <w:rPr>
          <w:rFonts w:ascii="Times New Roman" w:hAnsi="Times New Roman" w:cs="Times New Roman"/>
          <w:bCs/>
          <w:color w:val="000000"/>
          <w:spacing w:val="24"/>
        </w:rPr>
        <w:t xml:space="preserve"> </w:t>
      </w:r>
      <w:r w:rsidRPr="00684127">
        <w:rPr>
          <w:rFonts w:ascii="Times New Roman" w:hAnsi="Times New Roman" w:cs="Times New Roman"/>
          <w:bCs/>
          <w:color w:val="000000"/>
        </w:rPr>
        <w:t>to</w:t>
      </w:r>
      <w:r w:rsidRPr="00684127">
        <w:rPr>
          <w:rFonts w:ascii="Times New Roman" w:hAnsi="Times New Roman" w:cs="Times New Roman"/>
          <w:bCs/>
          <w:color w:val="000000"/>
          <w:spacing w:val="29"/>
        </w:rPr>
        <w:t xml:space="preserve"> </w:t>
      </w:r>
      <w:r w:rsidRPr="00684127">
        <w:rPr>
          <w:rFonts w:ascii="Times New Roman" w:hAnsi="Times New Roman" w:cs="Times New Roman"/>
          <w:bCs/>
          <w:color w:val="000000"/>
          <w:spacing w:val="1"/>
        </w:rPr>
        <w:t>B</w:t>
      </w:r>
      <w:r w:rsidRPr="00684127">
        <w:rPr>
          <w:rFonts w:ascii="Times New Roman" w:hAnsi="Times New Roman" w:cs="Times New Roman"/>
          <w:bCs/>
          <w:color w:val="000000"/>
        </w:rPr>
        <w:t>.</w:t>
      </w:r>
      <w:r w:rsidRPr="00684127">
        <w:rPr>
          <w:rFonts w:ascii="Times New Roman" w:hAnsi="Times New Roman" w:cs="Times New Roman"/>
          <w:bCs/>
          <w:color w:val="000000"/>
          <w:spacing w:val="24"/>
        </w:rPr>
        <w:t xml:space="preserve"> </w:t>
      </w:r>
      <w:r w:rsidRPr="00684127">
        <w:rPr>
          <w:rFonts w:ascii="Times New Roman" w:hAnsi="Times New Roman" w:cs="Times New Roman"/>
          <w:bCs/>
          <w:color w:val="000000"/>
          <w:spacing w:val="1"/>
        </w:rPr>
        <w:t>T</w:t>
      </w:r>
      <w:r w:rsidRPr="00684127">
        <w:rPr>
          <w:rFonts w:ascii="Times New Roman" w:hAnsi="Times New Roman" w:cs="Times New Roman"/>
          <w:bCs/>
          <w:color w:val="000000"/>
          <w:spacing w:val="-1"/>
        </w:rPr>
        <w:t>ec</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spacing w:val="4"/>
        </w:rPr>
        <w:t>4</w:t>
      </w:r>
      <w:r w:rsidRPr="00684127">
        <w:rPr>
          <w:rFonts w:ascii="Times New Roman" w:hAnsi="Times New Roman" w:cs="Times New Roman"/>
          <w:bCs/>
          <w:color w:val="000000"/>
          <w:spacing w:val="-1"/>
        </w:rPr>
        <w:t>-</w:t>
      </w:r>
      <w:r w:rsidRPr="00684127">
        <w:rPr>
          <w:rFonts w:ascii="Times New Roman" w:hAnsi="Times New Roman" w:cs="Times New Roman"/>
          <w:bCs/>
          <w:color w:val="000000"/>
        </w:rPr>
        <w:t>y</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ar</w:t>
      </w:r>
      <w:r w:rsidRPr="00684127">
        <w:rPr>
          <w:rFonts w:ascii="Times New Roman" w:hAnsi="Times New Roman" w:cs="Times New Roman"/>
          <w:bCs/>
          <w:color w:val="000000"/>
          <w:spacing w:val="23"/>
        </w:rPr>
        <w:t xml:space="preserve"> </w:t>
      </w:r>
      <w:r w:rsidRPr="00684127">
        <w:rPr>
          <w:rFonts w:ascii="Times New Roman" w:hAnsi="Times New Roman" w:cs="Times New Roman"/>
          <w:bCs/>
          <w:color w:val="000000"/>
          <w:spacing w:val="1"/>
        </w:rPr>
        <w:t>d</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re</w:t>
      </w:r>
      <w:r w:rsidRPr="00684127">
        <w:rPr>
          <w:rFonts w:ascii="Times New Roman" w:hAnsi="Times New Roman" w:cs="Times New Roman"/>
          <w:bCs/>
          <w:color w:val="000000"/>
        </w:rPr>
        <w:t>e</w:t>
      </w:r>
      <w:r w:rsidRPr="00684127">
        <w:rPr>
          <w:rFonts w:ascii="Times New Roman" w:hAnsi="Times New Roman" w:cs="Times New Roman"/>
          <w:bCs/>
          <w:color w:val="000000"/>
          <w:spacing w:val="26"/>
        </w:rPr>
        <w:t xml:space="preserve"> </w:t>
      </w:r>
      <w:r w:rsidRPr="00684127">
        <w:rPr>
          <w:rFonts w:ascii="Times New Roman" w:hAnsi="Times New Roman" w:cs="Times New Roman"/>
          <w:bCs/>
          <w:color w:val="000000"/>
          <w:spacing w:val="-2"/>
        </w:rPr>
        <w:t>c</w:t>
      </w:r>
      <w:r w:rsidRPr="00684127">
        <w:rPr>
          <w:rFonts w:ascii="Times New Roman" w:hAnsi="Times New Roman" w:cs="Times New Roman"/>
          <w:bCs/>
          <w:color w:val="000000"/>
          <w:spacing w:val="2"/>
        </w:rPr>
        <w:t>ou</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se</w:t>
      </w:r>
      <w:r w:rsidRPr="00684127">
        <w:rPr>
          <w:rFonts w:ascii="Times New Roman" w:hAnsi="Times New Roman" w:cs="Times New Roman"/>
          <w:bCs/>
          <w:color w:val="000000"/>
          <w:spacing w:val="27"/>
        </w:rPr>
        <w:t xml:space="preserve"> </w:t>
      </w:r>
      <w:r w:rsidRPr="00684127">
        <w:rPr>
          <w:rFonts w:ascii="Times New Roman" w:hAnsi="Times New Roman" w:cs="Times New Roman"/>
          <w:bCs/>
          <w:color w:val="000000"/>
        </w:rPr>
        <w:t>(R</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g</w:t>
      </w:r>
      <w:r w:rsidRPr="00684127">
        <w:rPr>
          <w:rFonts w:ascii="Times New Roman" w:hAnsi="Times New Roman" w:cs="Times New Roman"/>
          <w:bCs/>
          <w:color w:val="000000"/>
          <w:spacing w:val="1"/>
        </w:rPr>
        <w:t>u</w:t>
      </w:r>
      <w:r w:rsidRPr="00684127">
        <w:rPr>
          <w:rFonts w:ascii="Times New Roman" w:hAnsi="Times New Roman" w:cs="Times New Roman"/>
          <w:bCs/>
          <w:color w:val="000000"/>
        </w:rPr>
        <w:t>la</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 xml:space="preserve">) </w:t>
      </w:r>
      <w:r w:rsidRPr="00684127">
        <w:rPr>
          <w:rFonts w:ascii="Times New Roman" w:hAnsi="Times New Roman" w:cs="Times New Roman"/>
          <w:bCs/>
          <w:color w:val="000000"/>
          <w:spacing w:val="2"/>
        </w:rPr>
        <w:t>w</w:t>
      </w:r>
      <w:r w:rsidRPr="00684127">
        <w:rPr>
          <w:rFonts w:ascii="Times New Roman" w:hAnsi="Times New Roman" w:cs="Times New Roman"/>
          <w:bCs/>
          <w:color w:val="000000"/>
        </w:rPr>
        <w:t>ill</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old</w:t>
      </w:r>
      <w:r w:rsidRPr="00684127">
        <w:rPr>
          <w:rFonts w:ascii="Times New Roman" w:hAnsi="Times New Roman" w:cs="Times New Roman"/>
          <w:bCs/>
          <w:color w:val="000000"/>
          <w:spacing w:val="-3"/>
        </w:rPr>
        <w:t xml:space="preserve"> </w:t>
      </w:r>
      <w:r w:rsidRPr="00684127">
        <w:rPr>
          <w:rFonts w:ascii="Times New Roman" w:hAnsi="Times New Roman" w:cs="Times New Roman"/>
          <w:bCs/>
          <w:color w:val="000000"/>
        </w:rPr>
        <w:t>go</w:t>
      </w:r>
      <w:r w:rsidRPr="00684127">
        <w:rPr>
          <w:rFonts w:ascii="Times New Roman" w:hAnsi="Times New Roman" w:cs="Times New Roman"/>
          <w:bCs/>
          <w:color w:val="000000"/>
          <w:spacing w:val="-2"/>
        </w:rPr>
        <w:t>o</w:t>
      </w:r>
      <w:r w:rsidRPr="00684127">
        <w:rPr>
          <w:rFonts w:ascii="Times New Roman" w:hAnsi="Times New Roman" w:cs="Times New Roman"/>
          <w:bCs/>
          <w:color w:val="000000"/>
        </w:rPr>
        <w:t>d</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2"/>
        </w:rPr>
        <w:t>f</w:t>
      </w:r>
      <w:r w:rsidRPr="00684127">
        <w:rPr>
          <w:rFonts w:ascii="Times New Roman" w:hAnsi="Times New Roman" w:cs="Times New Roman"/>
          <w:bCs/>
          <w:color w:val="000000"/>
        </w:rPr>
        <w:t>or</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1"/>
        </w:rPr>
        <w:t>B</w:t>
      </w:r>
      <w:r w:rsidRPr="00684127">
        <w:rPr>
          <w:rFonts w:ascii="Times New Roman" w:hAnsi="Times New Roman" w:cs="Times New Roman"/>
          <w:bCs/>
          <w:color w:val="000000"/>
        </w:rPr>
        <w:t>.</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spacing w:val="1"/>
        </w:rPr>
        <w:t>Te</w:t>
      </w:r>
      <w:r w:rsidRPr="00684127">
        <w:rPr>
          <w:rFonts w:ascii="Times New Roman" w:hAnsi="Times New Roman" w:cs="Times New Roman"/>
          <w:bCs/>
          <w:color w:val="000000"/>
          <w:spacing w:val="-1"/>
        </w:rPr>
        <w:t>c</w:t>
      </w:r>
      <w:r w:rsidRPr="00684127">
        <w:rPr>
          <w:rFonts w:ascii="Times New Roman" w:hAnsi="Times New Roman" w:cs="Times New Roman"/>
          <w:bCs/>
          <w:color w:val="000000"/>
          <w:spacing w:val="1"/>
        </w:rPr>
        <w:t>h</w:t>
      </w:r>
      <w:r w:rsidRPr="00684127">
        <w:rPr>
          <w:rFonts w:ascii="Times New Roman" w:hAnsi="Times New Roman" w:cs="Times New Roman"/>
          <w:bCs/>
          <w:color w:val="000000"/>
        </w:rPr>
        <w:t>.</w:t>
      </w:r>
      <w:r w:rsidRPr="00684127">
        <w:rPr>
          <w:rFonts w:ascii="Times New Roman" w:hAnsi="Times New Roman" w:cs="Times New Roman"/>
          <w:bCs/>
          <w:color w:val="000000"/>
          <w:spacing w:val="-4"/>
        </w:rPr>
        <w:t xml:space="preserve"> </w:t>
      </w:r>
      <w:r w:rsidRPr="00684127">
        <w:rPr>
          <w:rFonts w:ascii="Times New Roman" w:hAnsi="Times New Roman" w:cs="Times New Roman"/>
          <w:bCs/>
          <w:color w:val="000000"/>
        </w:rPr>
        <w:t>(</w:t>
      </w:r>
      <w:r w:rsidRPr="00684127">
        <w:rPr>
          <w:rFonts w:ascii="Times New Roman" w:hAnsi="Times New Roman" w:cs="Times New Roman"/>
          <w:bCs/>
          <w:color w:val="000000"/>
          <w:spacing w:val="1"/>
        </w:rPr>
        <w:t>L</w:t>
      </w:r>
      <w:r w:rsidRPr="00684127">
        <w:rPr>
          <w:rFonts w:ascii="Times New Roman" w:hAnsi="Times New Roman" w:cs="Times New Roman"/>
          <w:bCs/>
          <w:color w:val="000000"/>
        </w:rPr>
        <w:t>at</w:t>
      </w:r>
      <w:r w:rsidRPr="00684127">
        <w:rPr>
          <w:rFonts w:ascii="Times New Roman" w:hAnsi="Times New Roman" w:cs="Times New Roman"/>
          <w:bCs/>
          <w:color w:val="000000"/>
          <w:spacing w:val="-1"/>
        </w:rPr>
        <w:t>er</w:t>
      </w:r>
      <w:r w:rsidRPr="00684127">
        <w:rPr>
          <w:rFonts w:ascii="Times New Roman" w:hAnsi="Times New Roman" w:cs="Times New Roman"/>
          <w:bCs/>
          <w:color w:val="000000"/>
        </w:rPr>
        <w:t>al</w:t>
      </w:r>
      <w:r w:rsidRPr="00684127">
        <w:rPr>
          <w:rFonts w:ascii="Times New Roman" w:hAnsi="Times New Roman" w:cs="Times New Roman"/>
          <w:bCs/>
          <w:color w:val="000000"/>
          <w:spacing w:val="-6"/>
        </w:rPr>
        <w:t xml:space="preserve"> </w:t>
      </w:r>
      <w:r w:rsidRPr="00684127">
        <w:rPr>
          <w:rFonts w:ascii="Times New Roman" w:hAnsi="Times New Roman" w:cs="Times New Roman"/>
          <w:bCs/>
          <w:color w:val="000000"/>
          <w:spacing w:val="1"/>
        </w:rPr>
        <w:t>En</w:t>
      </w:r>
      <w:r w:rsidRPr="00684127">
        <w:rPr>
          <w:rFonts w:ascii="Times New Roman" w:hAnsi="Times New Roman" w:cs="Times New Roman"/>
          <w:bCs/>
          <w:color w:val="000000"/>
        </w:rPr>
        <w:t>t</w:t>
      </w:r>
      <w:r w:rsidRPr="00684127">
        <w:rPr>
          <w:rFonts w:ascii="Times New Roman" w:hAnsi="Times New Roman" w:cs="Times New Roman"/>
          <w:bCs/>
          <w:color w:val="000000"/>
          <w:spacing w:val="-1"/>
        </w:rPr>
        <w:t>r</w:t>
      </w:r>
      <w:r w:rsidRPr="00684127">
        <w:rPr>
          <w:rFonts w:ascii="Times New Roman" w:hAnsi="Times New Roman" w:cs="Times New Roman"/>
          <w:bCs/>
          <w:color w:val="000000"/>
        </w:rPr>
        <w:t>y</w:t>
      </w:r>
      <w:r w:rsidRPr="00684127">
        <w:rPr>
          <w:rFonts w:ascii="Times New Roman" w:hAnsi="Times New Roman" w:cs="Times New Roman"/>
          <w:bCs/>
          <w:color w:val="000000"/>
          <w:spacing w:val="-5"/>
        </w:rPr>
        <w:t xml:space="preserve"> </w:t>
      </w:r>
      <w:r w:rsidRPr="00684127">
        <w:rPr>
          <w:rFonts w:ascii="Times New Roman" w:hAnsi="Times New Roman" w:cs="Times New Roman"/>
          <w:bCs/>
          <w:color w:val="000000"/>
          <w:spacing w:val="1"/>
        </w:rPr>
        <w:t>S</w:t>
      </w:r>
      <w:r w:rsidRPr="00684127">
        <w:rPr>
          <w:rFonts w:ascii="Times New Roman" w:hAnsi="Times New Roman" w:cs="Times New Roman"/>
          <w:bCs/>
          <w:color w:val="000000"/>
          <w:spacing w:val="-1"/>
        </w:rPr>
        <w:t>c</w:t>
      </w:r>
      <w:r w:rsidRPr="00684127">
        <w:rPr>
          <w:rFonts w:ascii="Times New Roman" w:hAnsi="Times New Roman" w:cs="Times New Roman"/>
          <w:bCs/>
          <w:color w:val="000000"/>
          <w:spacing w:val="1"/>
        </w:rPr>
        <w:t>he</w:t>
      </w:r>
      <w:r w:rsidRPr="00684127">
        <w:rPr>
          <w:rFonts w:ascii="Times New Roman" w:hAnsi="Times New Roman" w:cs="Times New Roman"/>
          <w:bCs/>
          <w:color w:val="000000"/>
        </w:rPr>
        <w:t>m</w:t>
      </w:r>
      <w:r w:rsidRPr="00684127">
        <w:rPr>
          <w:rFonts w:ascii="Times New Roman" w:hAnsi="Times New Roman" w:cs="Times New Roman"/>
          <w:bCs/>
          <w:color w:val="000000"/>
          <w:spacing w:val="-1"/>
        </w:rPr>
        <w:t>e</w:t>
      </w:r>
      <w:r w:rsidRPr="00684127">
        <w:rPr>
          <w:rFonts w:ascii="Times New Roman" w:hAnsi="Times New Roman" w:cs="Times New Roman"/>
          <w:bCs/>
          <w:color w:val="000000"/>
        </w:rPr>
        <w:t>).</w:t>
      </w:r>
    </w:p>
    <w:p w:rsidR="00B1552B" w:rsidRPr="00684127" w:rsidRDefault="00B1552B" w:rsidP="00B1552B">
      <w:pPr>
        <w:ind w:right="27"/>
        <w:jc w:val="center"/>
        <w:rPr>
          <w:rFonts w:ascii="Times New Roman" w:hAnsi="Times New Roman" w:cs="Times New Roman"/>
          <w:b/>
          <w:color w:val="000000"/>
          <w:w w:val="99"/>
        </w:rPr>
      </w:pPr>
      <w:r w:rsidRPr="00684127">
        <w:rPr>
          <w:rFonts w:ascii="Times New Roman" w:hAnsi="Times New Roman" w:cs="Times New Roman"/>
          <w:color w:val="000000"/>
        </w:rPr>
        <w:br w:type="page"/>
      </w:r>
      <w:r w:rsidRPr="00684127">
        <w:rPr>
          <w:rFonts w:ascii="Times New Roman" w:hAnsi="Times New Roman" w:cs="Times New Roman"/>
          <w:b/>
          <w:color w:val="000000"/>
        </w:rPr>
        <w:lastRenderedPageBreak/>
        <w:t>MA</w:t>
      </w:r>
      <w:r w:rsidRPr="00684127">
        <w:rPr>
          <w:rFonts w:ascii="Times New Roman" w:hAnsi="Times New Roman" w:cs="Times New Roman"/>
          <w:b/>
          <w:color w:val="000000"/>
          <w:spacing w:val="1"/>
        </w:rPr>
        <w:t>L</w:t>
      </w:r>
      <w:r w:rsidRPr="00684127">
        <w:rPr>
          <w:rFonts w:ascii="Times New Roman" w:hAnsi="Times New Roman" w:cs="Times New Roman"/>
          <w:b/>
          <w:color w:val="000000"/>
        </w:rPr>
        <w:t>PRAC</w:t>
      </w:r>
      <w:r w:rsidRPr="00684127">
        <w:rPr>
          <w:rFonts w:ascii="Times New Roman" w:hAnsi="Times New Roman" w:cs="Times New Roman"/>
          <w:b/>
          <w:color w:val="000000"/>
          <w:spacing w:val="1"/>
        </w:rPr>
        <w:t>T</w:t>
      </w:r>
      <w:r w:rsidRPr="00684127">
        <w:rPr>
          <w:rFonts w:ascii="Times New Roman" w:hAnsi="Times New Roman" w:cs="Times New Roman"/>
          <w:b/>
          <w:color w:val="000000"/>
        </w:rPr>
        <w:t>IC</w:t>
      </w:r>
      <w:r w:rsidRPr="00684127">
        <w:rPr>
          <w:rFonts w:ascii="Times New Roman" w:hAnsi="Times New Roman" w:cs="Times New Roman"/>
          <w:b/>
          <w:color w:val="000000"/>
          <w:spacing w:val="1"/>
        </w:rPr>
        <w:t>E</w:t>
      </w:r>
      <w:r w:rsidRPr="00684127">
        <w:rPr>
          <w:rFonts w:ascii="Times New Roman" w:hAnsi="Times New Roman" w:cs="Times New Roman"/>
          <w:b/>
          <w:color w:val="000000"/>
        </w:rPr>
        <w:t xml:space="preserve"> </w:t>
      </w:r>
      <w:r w:rsidRPr="00684127">
        <w:rPr>
          <w:rFonts w:ascii="Times New Roman" w:hAnsi="Times New Roman" w:cs="Times New Roman"/>
          <w:b/>
          <w:color w:val="000000"/>
          <w:spacing w:val="-18"/>
        </w:rPr>
        <w:t>RULES</w:t>
      </w:r>
    </w:p>
    <w:p w:rsidR="00B1552B" w:rsidRPr="00684127" w:rsidRDefault="00B1552B" w:rsidP="00B1552B">
      <w:pPr>
        <w:ind w:right="27"/>
        <w:jc w:val="center"/>
        <w:rPr>
          <w:rFonts w:ascii="Times New Roman" w:hAnsi="Times New Roman" w:cs="Times New Roman"/>
          <w:color w:val="000000"/>
        </w:rPr>
      </w:pPr>
      <w:r w:rsidRPr="00684127">
        <w:rPr>
          <w:rFonts w:ascii="Times New Roman" w:hAnsi="Times New Roman" w:cs="Times New Roman"/>
          <w:b/>
          <w:color w:val="000000"/>
        </w:rPr>
        <w:t>DI</w:t>
      </w:r>
      <w:r w:rsidRPr="00684127">
        <w:rPr>
          <w:rFonts w:ascii="Times New Roman" w:hAnsi="Times New Roman" w:cs="Times New Roman"/>
          <w:b/>
          <w:color w:val="000000"/>
          <w:spacing w:val="1"/>
        </w:rPr>
        <w:t>S</w:t>
      </w:r>
      <w:r w:rsidRPr="00684127">
        <w:rPr>
          <w:rFonts w:ascii="Times New Roman" w:hAnsi="Times New Roman" w:cs="Times New Roman"/>
          <w:b/>
          <w:color w:val="000000"/>
        </w:rPr>
        <w:t>CIP</w:t>
      </w:r>
      <w:r w:rsidRPr="00684127">
        <w:rPr>
          <w:rFonts w:ascii="Times New Roman" w:hAnsi="Times New Roman" w:cs="Times New Roman"/>
          <w:b/>
          <w:color w:val="000000"/>
          <w:spacing w:val="1"/>
        </w:rPr>
        <w:t>L</w:t>
      </w:r>
      <w:r w:rsidRPr="00684127">
        <w:rPr>
          <w:rFonts w:ascii="Times New Roman" w:hAnsi="Times New Roman" w:cs="Times New Roman"/>
          <w:b/>
          <w:color w:val="000000"/>
        </w:rPr>
        <w:t>INARY</w:t>
      </w:r>
      <w:r w:rsidRPr="00684127">
        <w:rPr>
          <w:rFonts w:ascii="Times New Roman" w:hAnsi="Times New Roman" w:cs="Times New Roman"/>
          <w:b/>
          <w:color w:val="000000"/>
          <w:spacing w:val="-18"/>
        </w:rPr>
        <w:t xml:space="preserve"> </w:t>
      </w:r>
      <w:r w:rsidRPr="00684127">
        <w:rPr>
          <w:rFonts w:ascii="Times New Roman" w:hAnsi="Times New Roman" w:cs="Times New Roman"/>
          <w:b/>
          <w:color w:val="000000"/>
        </w:rPr>
        <w:t>AC</w:t>
      </w:r>
      <w:r w:rsidRPr="00684127">
        <w:rPr>
          <w:rFonts w:ascii="Times New Roman" w:hAnsi="Times New Roman" w:cs="Times New Roman"/>
          <w:b/>
          <w:color w:val="000000"/>
          <w:spacing w:val="1"/>
        </w:rPr>
        <w:t>T</w:t>
      </w:r>
      <w:r w:rsidRPr="00684127">
        <w:rPr>
          <w:rFonts w:ascii="Times New Roman" w:hAnsi="Times New Roman" w:cs="Times New Roman"/>
          <w:b/>
          <w:color w:val="000000"/>
          <w:spacing w:val="3"/>
        </w:rPr>
        <w:t>IO</w:t>
      </w:r>
      <w:r w:rsidRPr="00684127">
        <w:rPr>
          <w:rFonts w:ascii="Times New Roman" w:hAnsi="Times New Roman" w:cs="Times New Roman"/>
          <w:b/>
          <w:color w:val="000000"/>
        </w:rPr>
        <w:t>N</w:t>
      </w:r>
      <w:r w:rsidRPr="00684127">
        <w:rPr>
          <w:rFonts w:ascii="Times New Roman" w:hAnsi="Times New Roman" w:cs="Times New Roman"/>
          <w:b/>
          <w:color w:val="000000"/>
          <w:spacing w:val="-10"/>
        </w:rPr>
        <w:t xml:space="preserve"> </w:t>
      </w:r>
      <w:r w:rsidRPr="00684127">
        <w:rPr>
          <w:rFonts w:ascii="Times New Roman" w:hAnsi="Times New Roman" w:cs="Times New Roman"/>
          <w:b/>
          <w:color w:val="000000"/>
        </w:rPr>
        <w:t>F</w:t>
      </w:r>
      <w:r w:rsidRPr="00684127">
        <w:rPr>
          <w:rFonts w:ascii="Times New Roman" w:hAnsi="Times New Roman" w:cs="Times New Roman"/>
          <w:b/>
          <w:color w:val="000000"/>
          <w:spacing w:val="1"/>
        </w:rPr>
        <w:t>O</w:t>
      </w:r>
      <w:r w:rsidRPr="00684127">
        <w:rPr>
          <w:rFonts w:ascii="Times New Roman" w:hAnsi="Times New Roman" w:cs="Times New Roman"/>
          <w:b/>
          <w:color w:val="000000"/>
        </w:rPr>
        <w:t>R</w:t>
      </w:r>
      <w:r w:rsidRPr="00684127">
        <w:rPr>
          <w:rFonts w:ascii="Times New Roman" w:hAnsi="Times New Roman" w:cs="Times New Roman"/>
          <w:b/>
          <w:color w:val="000000"/>
          <w:spacing w:val="-5"/>
        </w:rPr>
        <w:t xml:space="preserve"> </w:t>
      </w:r>
      <w:r w:rsidRPr="00684127">
        <w:rPr>
          <w:rFonts w:ascii="Times New Roman" w:hAnsi="Times New Roman" w:cs="Times New Roman"/>
          <w:b/>
          <w:color w:val="000000"/>
        </w:rPr>
        <w:t>MIS-C</w:t>
      </w:r>
      <w:r w:rsidRPr="00684127">
        <w:rPr>
          <w:rFonts w:ascii="Times New Roman" w:hAnsi="Times New Roman" w:cs="Times New Roman"/>
          <w:b/>
          <w:color w:val="000000"/>
          <w:spacing w:val="1"/>
        </w:rPr>
        <w:t>O</w:t>
      </w:r>
      <w:r w:rsidRPr="00684127">
        <w:rPr>
          <w:rFonts w:ascii="Times New Roman" w:hAnsi="Times New Roman" w:cs="Times New Roman"/>
          <w:b/>
          <w:color w:val="000000"/>
        </w:rPr>
        <w:t>NDUCT</w:t>
      </w:r>
      <w:r w:rsidRPr="00684127">
        <w:rPr>
          <w:rFonts w:ascii="Times New Roman" w:hAnsi="Times New Roman" w:cs="Times New Roman"/>
          <w:b/>
          <w:color w:val="000000"/>
          <w:spacing w:val="-11"/>
        </w:rPr>
        <w:t xml:space="preserve"> OF STUDENTS DURING </w:t>
      </w:r>
      <w:r w:rsidRPr="00684127">
        <w:rPr>
          <w:rFonts w:ascii="Times New Roman" w:hAnsi="Times New Roman" w:cs="Times New Roman"/>
          <w:b/>
          <w:color w:val="000000"/>
          <w:spacing w:val="-3"/>
        </w:rPr>
        <w:t>EXAMINATIONS</w:t>
      </w:r>
    </w:p>
    <w:p w:rsidR="00B1552B" w:rsidRPr="00684127" w:rsidRDefault="00B1552B" w:rsidP="00B1552B">
      <w:pPr>
        <w:jc w:val="both"/>
        <w:rPr>
          <w:rFonts w:ascii="Times New Roman" w:hAnsi="Times New Roman" w:cs="Times New Roman"/>
          <w:color w:val="000000"/>
        </w:rPr>
      </w:pPr>
    </w:p>
    <w:tbl>
      <w:tblPr>
        <w:tblW w:w="9720" w:type="dxa"/>
        <w:tblInd w:w="5" w:type="dxa"/>
        <w:tblLayout w:type="fixed"/>
        <w:tblCellMar>
          <w:left w:w="0" w:type="dxa"/>
          <w:right w:w="0" w:type="dxa"/>
        </w:tblCellMar>
        <w:tblLook w:val="0000"/>
      </w:tblPr>
      <w:tblGrid>
        <w:gridCol w:w="818"/>
        <w:gridCol w:w="4104"/>
        <w:gridCol w:w="4798"/>
      </w:tblGrid>
      <w:tr w:rsidR="00B1552B" w:rsidRPr="00684127" w:rsidTr="008A6DDC">
        <w:trPr>
          <w:trHeight w:hRule="exact" w:val="703"/>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352" w:right="332"/>
              <w:rPr>
                <w:rFonts w:ascii="Times New Roman" w:hAnsi="Times New Roman" w:cs="Times New Roman"/>
                <w:color w:val="000000"/>
              </w:rPr>
            </w:pPr>
            <w:r w:rsidRPr="00684127">
              <w:rPr>
                <w:rFonts w:ascii="Times New Roman" w:hAnsi="Times New Roman" w:cs="Times New Roman"/>
                <w:b/>
                <w:color w:val="000000"/>
              </w:rPr>
              <w:t>Nat</w:t>
            </w:r>
            <w:r w:rsidRPr="00684127">
              <w:rPr>
                <w:rFonts w:ascii="Times New Roman" w:hAnsi="Times New Roman" w:cs="Times New Roman"/>
                <w:b/>
                <w:color w:val="000000"/>
                <w:spacing w:val="1"/>
              </w:rPr>
              <w:t>u</w:t>
            </w:r>
            <w:r w:rsidRPr="00684127">
              <w:rPr>
                <w:rFonts w:ascii="Times New Roman" w:hAnsi="Times New Roman" w:cs="Times New Roman"/>
                <w:b/>
                <w:color w:val="000000"/>
                <w:spacing w:val="-1"/>
              </w:rPr>
              <w:t>r</w:t>
            </w:r>
            <w:r w:rsidRPr="00684127">
              <w:rPr>
                <w:rFonts w:ascii="Times New Roman" w:hAnsi="Times New Roman" w:cs="Times New Roman"/>
                <w:b/>
                <w:color w:val="000000"/>
              </w:rPr>
              <w:t>e</w:t>
            </w:r>
            <w:r w:rsidRPr="00684127">
              <w:rPr>
                <w:rFonts w:ascii="Times New Roman" w:hAnsi="Times New Roman" w:cs="Times New Roman"/>
                <w:b/>
                <w:color w:val="000000"/>
                <w:spacing w:val="-6"/>
              </w:rPr>
              <w:t xml:space="preserve"> </w:t>
            </w:r>
            <w:r w:rsidRPr="00684127">
              <w:rPr>
                <w:rFonts w:ascii="Times New Roman" w:hAnsi="Times New Roman" w:cs="Times New Roman"/>
                <w:b/>
                <w:color w:val="000000"/>
              </w:rPr>
              <w:t>of Mal</w:t>
            </w:r>
            <w:r w:rsidRPr="00684127">
              <w:rPr>
                <w:rFonts w:ascii="Times New Roman" w:hAnsi="Times New Roman" w:cs="Times New Roman"/>
                <w:b/>
                <w:color w:val="000000"/>
                <w:spacing w:val="1"/>
              </w:rPr>
              <w:t>p</w:t>
            </w:r>
            <w:r w:rsidRPr="00684127">
              <w:rPr>
                <w:rFonts w:ascii="Times New Roman" w:hAnsi="Times New Roman" w:cs="Times New Roman"/>
                <w:b/>
                <w:color w:val="000000"/>
                <w:spacing w:val="-1"/>
              </w:rPr>
              <w:t>r</w:t>
            </w:r>
            <w:r w:rsidRPr="00684127">
              <w:rPr>
                <w:rFonts w:ascii="Times New Roman" w:hAnsi="Times New Roman" w:cs="Times New Roman"/>
                <w:b/>
                <w:color w:val="000000"/>
              </w:rPr>
              <w:t>a</w:t>
            </w:r>
            <w:r w:rsidRPr="00684127">
              <w:rPr>
                <w:rFonts w:ascii="Times New Roman" w:hAnsi="Times New Roman" w:cs="Times New Roman"/>
                <w:b/>
                <w:color w:val="000000"/>
                <w:spacing w:val="-1"/>
              </w:rPr>
              <w:t>c</w:t>
            </w:r>
            <w:r w:rsidRPr="00684127">
              <w:rPr>
                <w:rFonts w:ascii="Times New Roman" w:hAnsi="Times New Roman" w:cs="Times New Roman"/>
                <w:b/>
                <w:color w:val="000000"/>
              </w:rPr>
              <w:t>t</w:t>
            </w:r>
            <w:r w:rsidRPr="00684127">
              <w:rPr>
                <w:rFonts w:ascii="Times New Roman" w:hAnsi="Times New Roman" w:cs="Times New Roman"/>
                <w:b/>
                <w:color w:val="000000"/>
                <w:spacing w:val="3"/>
              </w:rPr>
              <w:t>i</w:t>
            </w:r>
            <w:r w:rsidRPr="00684127">
              <w:rPr>
                <w:rFonts w:ascii="Times New Roman" w:hAnsi="Times New Roman" w:cs="Times New Roman"/>
                <w:b/>
                <w:color w:val="000000"/>
                <w:spacing w:val="1"/>
              </w:rPr>
              <w:t>c</w:t>
            </w:r>
            <w:r w:rsidRPr="00684127">
              <w:rPr>
                <w:rFonts w:ascii="Times New Roman" w:hAnsi="Times New Roman" w:cs="Times New Roman"/>
                <w:b/>
                <w:color w:val="000000"/>
              </w:rPr>
              <w:t xml:space="preserve">e/ Misconduct of the  </w:t>
            </w:r>
            <w:r w:rsidRPr="00684127">
              <w:rPr>
                <w:rFonts w:ascii="Times New Roman" w:hAnsi="Times New Roman" w:cs="Times New Roman"/>
                <w:b/>
                <w:color w:val="000000"/>
                <w:spacing w:val="-1"/>
              </w:rPr>
              <w:t>c</w:t>
            </w:r>
            <w:r w:rsidRPr="00684127">
              <w:rPr>
                <w:rFonts w:ascii="Times New Roman" w:hAnsi="Times New Roman" w:cs="Times New Roman"/>
                <w:b/>
                <w:color w:val="000000"/>
              </w:rPr>
              <w:t>o</w:t>
            </w:r>
            <w:r w:rsidRPr="00684127">
              <w:rPr>
                <w:rFonts w:ascii="Times New Roman" w:hAnsi="Times New Roman" w:cs="Times New Roman"/>
                <w:b/>
                <w:color w:val="000000"/>
                <w:spacing w:val="1"/>
              </w:rPr>
              <w:t>ndu</w:t>
            </w:r>
            <w:r w:rsidRPr="00684127">
              <w:rPr>
                <w:rFonts w:ascii="Times New Roman" w:hAnsi="Times New Roman" w:cs="Times New Roman"/>
                <w:b/>
                <w:color w:val="000000"/>
                <w:spacing w:val="-1"/>
              </w:rPr>
              <w:t>c</w:t>
            </w:r>
            <w:r w:rsidRPr="00684127">
              <w:rPr>
                <w:rFonts w:ascii="Times New Roman" w:hAnsi="Times New Roman" w:cs="Times New Roman"/>
                <w:b/>
                <w:color w:val="000000"/>
              </w:rPr>
              <w:t>t</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ind w:left="1468" w:right="1733"/>
              <w:rPr>
                <w:rFonts w:ascii="Times New Roman" w:hAnsi="Times New Roman" w:cs="Times New Roman"/>
                <w:color w:val="000000"/>
              </w:rPr>
            </w:pPr>
            <w:r w:rsidRPr="00684127">
              <w:rPr>
                <w:rFonts w:ascii="Times New Roman" w:hAnsi="Times New Roman" w:cs="Times New Roman"/>
                <w:b/>
                <w:color w:val="000000"/>
                <w:w w:val="99"/>
              </w:rPr>
              <w:t>P</w:t>
            </w:r>
            <w:r w:rsidRPr="00684127">
              <w:rPr>
                <w:rFonts w:ascii="Times New Roman" w:hAnsi="Times New Roman" w:cs="Times New Roman"/>
                <w:b/>
                <w:color w:val="000000"/>
                <w:spacing w:val="1"/>
                <w:w w:val="99"/>
              </w:rPr>
              <w:t>un</w:t>
            </w:r>
            <w:r w:rsidRPr="00684127">
              <w:rPr>
                <w:rFonts w:ascii="Times New Roman" w:hAnsi="Times New Roman" w:cs="Times New Roman"/>
                <w:b/>
                <w:color w:val="000000"/>
              </w:rPr>
              <w:t>i</w:t>
            </w:r>
            <w:r w:rsidRPr="00684127">
              <w:rPr>
                <w:rFonts w:ascii="Times New Roman" w:hAnsi="Times New Roman" w:cs="Times New Roman"/>
                <w:b/>
                <w:color w:val="000000"/>
                <w:w w:val="99"/>
              </w:rPr>
              <w:t>s</w:t>
            </w:r>
            <w:r w:rsidRPr="00684127">
              <w:rPr>
                <w:rFonts w:ascii="Times New Roman" w:hAnsi="Times New Roman" w:cs="Times New Roman"/>
                <w:b/>
                <w:color w:val="000000"/>
                <w:spacing w:val="1"/>
                <w:w w:val="99"/>
              </w:rPr>
              <w:t>h</w:t>
            </w:r>
            <w:r w:rsidRPr="00684127">
              <w:rPr>
                <w:rFonts w:ascii="Times New Roman" w:hAnsi="Times New Roman" w:cs="Times New Roman"/>
                <w:b/>
                <w:color w:val="000000"/>
                <w:spacing w:val="-3"/>
                <w:w w:val="99"/>
              </w:rPr>
              <w:t>m</w:t>
            </w:r>
            <w:r w:rsidRPr="00684127">
              <w:rPr>
                <w:rFonts w:ascii="Times New Roman" w:hAnsi="Times New Roman" w:cs="Times New Roman"/>
                <w:b/>
                <w:color w:val="000000"/>
                <w:spacing w:val="-1"/>
              </w:rPr>
              <w:t>e</w:t>
            </w:r>
            <w:r w:rsidRPr="00684127">
              <w:rPr>
                <w:rFonts w:ascii="Times New Roman" w:hAnsi="Times New Roman" w:cs="Times New Roman"/>
                <w:b/>
                <w:color w:val="000000"/>
                <w:w w:val="99"/>
              </w:rPr>
              <w:t>nt</w:t>
            </w:r>
          </w:p>
        </w:tc>
      </w:tr>
      <w:tr w:rsidR="00B1552B" w:rsidRPr="00684127" w:rsidTr="008A6DDC">
        <w:trPr>
          <w:trHeight w:hRule="exact" w:val="262"/>
        </w:trPr>
        <w:tc>
          <w:tcPr>
            <w:tcW w:w="9720" w:type="dxa"/>
            <w:gridSpan w:val="3"/>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spacing w:val="1"/>
              </w:rPr>
              <w:t>If the student:</w:t>
            </w:r>
          </w:p>
        </w:tc>
      </w:tr>
      <w:tr w:rsidR="00B1552B" w:rsidRPr="00684127" w:rsidTr="008A6DDC">
        <w:trPr>
          <w:trHeight w:hRule="exact" w:val="3772"/>
        </w:trPr>
        <w:tc>
          <w:tcPr>
            <w:tcW w:w="81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rPr>
              <w:t>1.</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w:t>
            </w:r>
            <w:r w:rsidRPr="00684127">
              <w:rPr>
                <w:rFonts w:ascii="Times New Roman" w:hAnsi="Times New Roman" w:cs="Times New Roman"/>
                <w:color w:val="000000"/>
                <w:spacing w:val="-1"/>
              </w:rPr>
              <w:t>a</w:t>
            </w:r>
            <w:r w:rsidRPr="00684127">
              <w:rPr>
                <w:rFonts w:ascii="Times New Roman" w:hAnsi="Times New Roman" w:cs="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left="105" w:right="68"/>
              <w:jc w:val="both"/>
              <w:rPr>
                <w:rFonts w:ascii="Times New Roman" w:hAnsi="Times New Roman" w:cs="Times New Roman"/>
                <w:color w:val="000000"/>
              </w:rPr>
            </w:pPr>
            <w:r w:rsidRPr="00684127">
              <w:rPr>
                <w:rFonts w:ascii="Times New Roman" w:hAnsi="Times New Roman" w:cs="Times New Roman"/>
                <w:color w:val="000000"/>
                <w:spacing w:val="1"/>
              </w:rPr>
              <w:t>P</w:t>
            </w:r>
            <w:r w:rsidRPr="00684127">
              <w:rPr>
                <w:rFonts w:ascii="Times New Roman" w:hAnsi="Times New Roman" w:cs="Times New Roman"/>
                <w:color w:val="000000"/>
              </w:rPr>
              <w:t>oss</w:t>
            </w:r>
            <w:r w:rsidRPr="00684127">
              <w:rPr>
                <w:rFonts w:ascii="Times New Roman" w:hAnsi="Times New Roman" w:cs="Times New Roman"/>
                <w:color w:val="000000"/>
                <w:spacing w:val="-1"/>
              </w:rPr>
              <w:t>e</w:t>
            </w:r>
            <w:r w:rsidRPr="00684127">
              <w:rPr>
                <w:rFonts w:ascii="Times New Roman" w:hAnsi="Times New Roman" w:cs="Times New Roman"/>
                <w:color w:val="000000"/>
              </w:rPr>
              <w:t>ss</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   </w:t>
            </w:r>
            <w:r w:rsidRPr="00684127">
              <w:rPr>
                <w:rFonts w:ascii="Times New Roman" w:hAnsi="Times New Roman" w:cs="Times New Roman"/>
                <w:color w:val="000000"/>
                <w:spacing w:val="16"/>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9"/>
              </w:rPr>
              <w:t xml:space="preserve"> </w:t>
            </w:r>
            <w:r w:rsidRPr="00684127">
              <w:rPr>
                <w:rFonts w:ascii="Times New Roman" w:hAnsi="Times New Roman" w:cs="Times New Roman"/>
                <w:color w:val="000000"/>
              </w:rPr>
              <w:t>k</w:t>
            </w:r>
            <w:r w:rsidRPr="00684127">
              <w:rPr>
                <w:rFonts w:ascii="Times New Roman" w:hAnsi="Times New Roman" w:cs="Times New Roman"/>
                <w:color w:val="000000"/>
                <w:spacing w:val="-1"/>
              </w:rPr>
              <w:t>ee</w:t>
            </w:r>
            <w:r w:rsidRPr="00684127">
              <w:rPr>
                <w:rFonts w:ascii="Times New Roman" w:hAnsi="Times New Roman" w:cs="Times New Roman"/>
                <w:color w:val="000000"/>
              </w:rPr>
              <w:t xml:space="preserve">ps   </w:t>
            </w:r>
            <w:r w:rsidRPr="00684127">
              <w:rPr>
                <w:rFonts w:ascii="Times New Roman" w:hAnsi="Times New Roman" w:cs="Times New Roman"/>
                <w:color w:val="000000"/>
                <w:spacing w:val="22"/>
              </w:rPr>
              <w:t xml:space="preserve"> </w:t>
            </w:r>
            <w:r w:rsidRPr="00684127">
              <w:rPr>
                <w:rFonts w:ascii="Times New Roman" w:hAnsi="Times New Roman" w:cs="Times New Roman"/>
                <w:color w:val="000000"/>
                <w:spacing w:val="-1"/>
              </w:rPr>
              <w:t>ac</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ssible   </w:t>
            </w:r>
            <w:r w:rsidRPr="00684127">
              <w:rPr>
                <w:rFonts w:ascii="Times New Roman" w:hAnsi="Times New Roman" w:cs="Times New Roman"/>
                <w:color w:val="000000"/>
                <w:spacing w:val="17"/>
              </w:rPr>
              <w:t xml:space="preserve"> </w:t>
            </w:r>
            <w:r w:rsidRPr="00684127">
              <w:rPr>
                <w:rFonts w:ascii="Times New Roman" w:hAnsi="Times New Roman" w:cs="Times New Roman"/>
                <w:color w:val="000000"/>
              </w:rPr>
              <w:t>in</w:t>
            </w:r>
          </w:p>
          <w:p w:rsidR="00B1552B" w:rsidRPr="00684127" w:rsidRDefault="00B1552B" w:rsidP="008A6DDC">
            <w:pPr>
              <w:ind w:left="105" w:right="61"/>
              <w:jc w:val="both"/>
              <w:rPr>
                <w:rFonts w:ascii="Times New Roman" w:hAnsi="Times New Roman" w:cs="Times New Roman"/>
                <w:color w:val="000000"/>
              </w:rPr>
            </w:pP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4"/>
              </w:rPr>
              <w:t>p</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note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book, progr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mm</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ble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1"/>
              </w:rPr>
              <w:t>c</w:t>
            </w:r>
            <w:r w:rsidRPr="00684127">
              <w:rPr>
                <w:rFonts w:ascii="Times New Roman" w:hAnsi="Times New Roman" w:cs="Times New Roman"/>
                <w:color w:val="000000"/>
              </w:rPr>
              <w:t>ul</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2"/>
              </w:rPr>
              <w:t>or</w:t>
            </w:r>
            <w:r w:rsidRPr="00684127">
              <w:rPr>
                <w:rFonts w:ascii="Times New Roman" w:hAnsi="Times New Roman" w:cs="Times New Roman"/>
                <w:color w:val="000000"/>
              </w:rPr>
              <w:t>s,</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rPr>
              <w:t>phon</w:t>
            </w:r>
            <w:r w:rsidRPr="00684127">
              <w:rPr>
                <w:rFonts w:ascii="Times New Roman" w:hAnsi="Times New Roman" w:cs="Times New Roman"/>
                <w:color w:val="000000"/>
                <w:spacing w:val="-1"/>
              </w:rPr>
              <w:t>e</w:t>
            </w:r>
            <w:r w:rsidRPr="00684127">
              <w:rPr>
                <w:rFonts w:ascii="Times New Roman" w:hAnsi="Times New Roman" w:cs="Times New Roman"/>
                <w:color w:val="000000"/>
              </w:rPr>
              <w:t>s, p</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lm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1"/>
              </w:rPr>
              <w:t>m</w:t>
            </w:r>
            <w:r w:rsidRPr="00684127">
              <w:rPr>
                <w:rFonts w:ascii="Times New Roman" w:hAnsi="Times New Roman" w:cs="Times New Roman"/>
                <w:color w:val="000000"/>
              </w:rPr>
              <w:t>put</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rPr>
              <w:t xml:space="preserve">s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  oth</w:t>
            </w:r>
            <w:r w:rsidRPr="00684127">
              <w:rPr>
                <w:rFonts w:ascii="Times New Roman" w:hAnsi="Times New Roman" w:cs="Times New Roman"/>
                <w:color w:val="000000"/>
                <w:spacing w:val="1"/>
              </w:rPr>
              <w:t>e</w:t>
            </w:r>
            <w:r w:rsidRPr="00684127">
              <w:rPr>
                <w:rFonts w:ascii="Times New Roman" w:hAnsi="Times New Roman" w:cs="Times New Roman"/>
                <w:color w:val="000000"/>
              </w:rPr>
              <w:t>r form of</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ri</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rn</w:t>
            </w:r>
            <w:r w:rsidRPr="00684127">
              <w:rPr>
                <w:rFonts w:ascii="Times New Roman" w:hAnsi="Times New Roman" w:cs="Times New Roman"/>
                <w:color w:val="000000"/>
                <w:spacing w:val="-1"/>
              </w:rPr>
              <w:t>e</w:t>
            </w:r>
            <w:r w:rsidRPr="00684127">
              <w:rPr>
                <w:rFonts w:ascii="Times New Roman" w:hAnsi="Times New Roman" w:cs="Times New Roman"/>
                <w:color w:val="000000"/>
              </w:rPr>
              <w:t>d with or r</w:t>
            </w:r>
            <w:r w:rsidRPr="00684127">
              <w:rPr>
                <w:rFonts w:ascii="Times New Roman" w:hAnsi="Times New Roman" w:cs="Times New Roman"/>
                <w:color w:val="000000"/>
                <w:spacing w:val="-1"/>
              </w:rPr>
              <w:t>e</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 of</w:t>
            </w:r>
            <w:r w:rsidRPr="00684127">
              <w:rPr>
                <w:rFonts w:ascii="Times New Roman" w:hAnsi="Times New Roman" w:cs="Times New Roman"/>
                <w:color w:val="000000"/>
                <w:spacing w:val="3"/>
              </w:rPr>
              <w:t xml:space="preserve"> t</w:t>
            </w:r>
            <w:r w:rsidRPr="00684127">
              <w:rPr>
                <w:rFonts w:ascii="Times New Roman" w:hAnsi="Times New Roman" w:cs="Times New Roman"/>
                <w:color w:val="000000"/>
              </w:rPr>
              <w:t>he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1"/>
              </w:rPr>
              <w:t>(</w:t>
            </w:r>
            <w:r w:rsidRPr="00684127">
              <w:rPr>
                <w:rFonts w:ascii="Times New Roman" w:hAnsi="Times New Roman" w:cs="Times New Roman"/>
                <w:color w:val="000000"/>
              </w:rPr>
              <w:t>th</w:t>
            </w:r>
            <w:r w:rsidRPr="00684127">
              <w:rPr>
                <w:rFonts w:ascii="Times New Roman" w:hAnsi="Times New Roman" w:cs="Times New Roman"/>
                <w:color w:val="000000"/>
                <w:spacing w:val="-1"/>
              </w:rPr>
              <w:t>e</w:t>
            </w:r>
            <w:r w:rsidRPr="00684127">
              <w:rPr>
                <w:rFonts w:ascii="Times New Roman" w:hAnsi="Times New Roman" w:cs="Times New Roman"/>
                <w:color w:val="000000"/>
              </w:rPr>
              <w:t>o</w:t>
            </w:r>
            <w:r w:rsidRPr="00684127">
              <w:rPr>
                <w:rFonts w:ascii="Times New Roman" w:hAnsi="Times New Roman" w:cs="Times New Roman"/>
                <w:color w:val="000000"/>
                <w:spacing w:val="4"/>
              </w:rPr>
              <w:t>r</w:t>
            </w:r>
            <w:r w:rsidRPr="00684127">
              <w:rPr>
                <w:rFonts w:ascii="Times New Roman" w:hAnsi="Times New Roman" w:cs="Times New Roman"/>
                <w:color w:val="000000"/>
              </w:rPr>
              <w:t>y or</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spacing w:val="3"/>
              </w:rPr>
              <w:t>l</w:t>
            </w:r>
            <w:r w:rsidRPr="00684127">
              <w:rPr>
                <w:rFonts w:ascii="Times New Roman" w:hAnsi="Times New Roman" w:cs="Times New Roman"/>
                <w:color w:val="000000"/>
              </w:rPr>
              <w:t>)</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rPr>
              <w:t>whi</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 xml:space="preserve">is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rPr>
              <w:t>ring but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n</w:t>
            </w:r>
            <w:r w:rsidRPr="00684127">
              <w:rPr>
                <w:rFonts w:ascii="Times New Roman" w:hAnsi="Times New Roman" w:cs="Times New Roman"/>
                <w:color w:val="000000"/>
                <w:spacing w:val="2"/>
              </w:rPr>
              <w:t>o</w:t>
            </w:r>
            <w:r w:rsidRPr="00684127">
              <w:rPr>
                <w:rFonts w:ascii="Times New Roman" w:hAnsi="Times New Roman" w:cs="Times New Roman"/>
                <w:color w:val="000000"/>
              </w:rPr>
              <w:t>t</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a</w:t>
            </w:r>
            <w:r w:rsidRPr="00684127">
              <w:rPr>
                <w:rFonts w:ascii="Times New Roman" w:hAnsi="Times New Roman" w:cs="Times New Roman"/>
                <w:color w:val="000000"/>
              </w:rPr>
              <w:t>de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use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f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ri</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lude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 xml:space="preserve">y </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a</w:t>
            </w:r>
            <w:r w:rsidRPr="00684127">
              <w:rPr>
                <w:rFonts w:ascii="Times New Roman" w:hAnsi="Times New Roman" w:cs="Times New Roman"/>
                <w:color w:val="000000"/>
              </w:rPr>
              <w:t>rks on</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rPr>
              <w:t>e bo</w:t>
            </w:r>
            <w:r w:rsidRPr="00684127">
              <w:rPr>
                <w:rFonts w:ascii="Times New Roman" w:hAnsi="Times New Roman" w:cs="Times New Roman"/>
                <w:color w:val="000000"/>
                <w:spacing w:val="2"/>
              </w:rPr>
              <w:t>d</w:t>
            </w:r>
            <w:r w:rsidRPr="00684127">
              <w:rPr>
                <w:rFonts w:ascii="Times New Roman" w:hAnsi="Times New Roman" w:cs="Times New Roman"/>
                <w:color w:val="000000"/>
              </w:rPr>
              <w:t>y</w:t>
            </w:r>
            <w:r w:rsidRPr="00684127">
              <w:rPr>
                <w:rFonts w:ascii="Times New Roman" w:hAnsi="Times New Roman" w:cs="Times New Roman"/>
                <w:color w:val="000000"/>
                <w:spacing w:val="21"/>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9"/>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0"/>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27"/>
              </w:rPr>
              <w:t xml:space="preserve"> </w:t>
            </w:r>
            <w:r w:rsidRPr="00684127">
              <w:rPr>
                <w:rFonts w:ascii="Times New Roman" w:hAnsi="Times New Roman" w:cs="Times New Roman"/>
                <w:color w:val="000000"/>
              </w:rPr>
              <w:t>w</w:t>
            </w:r>
            <w:r w:rsidRPr="00684127">
              <w:rPr>
                <w:rFonts w:ascii="Times New Roman" w:hAnsi="Times New Roman" w:cs="Times New Roman"/>
                <w:color w:val="000000"/>
                <w:spacing w:val="2"/>
              </w:rPr>
              <w:t>h</w:t>
            </w:r>
            <w:r w:rsidRPr="00684127">
              <w:rPr>
                <w:rFonts w:ascii="Times New Roman" w:hAnsi="Times New Roman" w:cs="Times New Roman"/>
                <w:color w:val="000000"/>
              </w:rPr>
              <w:t>i</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27"/>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30"/>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28"/>
              </w:rPr>
              <w:t xml:space="preserve"> </w:t>
            </w:r>
            <w:r w:rsidRPr="00684127">
              <w:rPr>
                <w:rFonts w:ascii="Times New Roman" w:hAnsi="Times New Roman" w:cs="Times New Roman"/>
                <w:color w:val="000000"/>
              </w:rPr>
              <w:t>us</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id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s</w:t>
            </w:r>
            <w:r w:rsidRPr="00684127">
              <w:rPr>
                <w:rFonts w:ascii="Times New Roman" w:hAnsi="Times New Roman" w:cs="Times New Roman"/>
                <w:color w:val="000000"/>
              </w:rPr>
              <w:t>ubj</w:t>
            </w:r>
            <w:r w:rsidRPr="00684127">
              <w:rPr>
                <w:rFonts w:ascii="Times New Roman" w:hAnsi="Times New Roman" w:cs="Times New Roman"/>
                <w:color w:val="000000"/>
                <w:spacing w:val="-1"/>
              </w:rPr>
              <w:t>ec</w:t>
            </w:r>
            <w:r w:rsidRPr="00684127">
              <w:rPr>
                <w:rFonts w:ascii="Times New Roman" w:hAnsi="Times New Roman" w:cs="Times New Roman"/>
                <w:color w:val="000000"/>
              </w:rPr>
              <w:t>t of</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right="50"/>
              <w:jc w:val="both"/>
              <w:rPr>
                <w:rFonts w:ascii="Times New Roman" w:hAnsi="Times New Roman" w:cs="Times New Roman"/>
                <w:color w:val="000000"/>
              </w:rPr>
            </w:pPr>
            <w:r w:rsidRPr="00684127">
              <w:rPr>
                <w:rFonts w:ascii="Times New Roman" w:hAnsi="Times New Roman" w:cs="Times New Roman"/>
                <w:color w:val="000000"/>
              </w:rPr>
              <w:t>Expulsion from</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 only.</w:t>
            </w:r>
          </w:p>
        </w:tc>
      </w:tr>
      <w:tr w:rsidR="00B1552B" w:rsidRPr="00684127" w:rsidTr="008A6DDC">
        <w:trPr>
          <w:trHeight w:hRule="exact" w:val="2170"/>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65"/>
              <w:rPr>
                <w:rFonts w:ascii="Times New Roman" w:hAnsi="Times New Roman" w:cs="Times New Roman"/>
                <w:color w:val="000000"/>
              </w:rPr>
            </w:pPr>
            <w:r w:rsidRPr="00684127">
              <w:rPr>
                <w:rFonts w:ascii="Times New Roman" w:hAnsi="Times New Roman" w:cs="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left="105" w:right="70"/>
              <w:jc w:val="both"/>
              <w:rPr>
                <w:rFonts w:ascii="Times New Roman" w:hAnsi="Times New Roman" w:cs="Times New Roman"/>
                <w:color w:val="000000"/>
              </w:rPr>
            </w:pPr>
            <w:r w:rsidRPr="00684127">
              <w:rPr>
                <w:rFonts w:ascii="Times New Roman" w:hAnsi="Times New Roman" w:cs="Times New Roman"/>
                <w:color w:val="000000"/>
              </w:rPr>
              <w:t>Giv</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ssist</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or g</w:t>
            </w:r>
            <w:r w:rsidRPr="00684127">
              <w:rPr>
                <w:rFonts w:ascii="Times New Roman" w:hAnsi="Times New Roman" w:cs="Times New Roman"/>
                <w:color w:val="000000"/>
                <w:spacing w:val="2"/>
              </w:rPr>
              <w:t>u</w:t>
            </w:r>
            <w:r w:rsidRPr="00684127">
              <w:rPr>
                <w:rFonts w:ascii="Times New Roman" w:hAnsi="Times New Roman" w:cs="Times New Roman"/>
                <w:color w:val="000000"/>
              </w:rPr>
              <w:t>i</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ce</w:t>
            </w:r>
            <w:r w:rsidRPr="00684127">
              <w:rPr>
                <w:rFonts w:ascii="Times New Roman" w:hAnsi="Times New Roman" w:cs="Times New Roman"/>
                <w:color w:val="000000"/>
              </w:rPr>
              <w:t>iv</w:t>
            </w:r>
            <w:r w:rsidRPr="00684127">
              <w:rPr>
                <w:rFonts w:ascii="Times New Roman" w:hAnsi="Times New Roman" w:cs="Times New Roman"/>
                <w:color w:val="000000"/>
                <w:spacing w:val="-1"/>
              </w:rPr>
              <w:t>e</w:t>
            </w:r>
            <w:r w:rsidRPr="00684127">
              <w:rPr>
                <w:rFonts w:ascii="Times New Roman" w:hAnsi="Times New Roman" w:cs="Times New Roman"/>
                <w:color w:val="000000"/>
              </w:rPr>
              <w:t>s</w:t>
            </w:r>
          </w:p>
          <w:p w:rsidR="00B1552B" w:rsidRPr="00684127" w:rsidRDefault="00B1552B" w:rsidP="008A6DDC">
            <w:pPr>
              <w:ind w:left="105" w:right="60"/>
              <w:jc w:val="both"/>
              <w:rPr>
                <w:rFonts w:ascii="Times New Roman" w:hAnsi="Times New Roman" w:cs="Times New Roman"/>
                <w:color w:val="000000"/>
              </w:rPr>
            </w:pPr>
            <w:r w:rsidRPr="00684127">
              <w:rPr>
                <w:rFonts w:ascii="Times New Roman" w:hAnsi="Times New Roman" w:cs="Times New Roman"/>
                <w:color w:val="000000"/>
              </w:rPr>
              <w:t>it</w:t>
            </w:r>
            <w:r w:rsidRPr="00684127">
              <w:rPr>
                <w:rFonts w:ascii="Times New Roman" w:hAnsi="Times New Roman" w:cs="Times New Roman"/>
                <w:color w:val="000000"/>
                <w:spacing w:val="48"/>
              </w:rPr>
              <w:t xml:space="preserve"> </w:t>
            </w:r>
            <w:r w:rsidRPr="00684127">
              <w:rPr>
                <w:rFonts w:ascii="Times New Roman" w:hAnsi="Times New Roman" w:cs="Times New Roman"/>
                <w:color w:val="000000"/>
              </w:rPr>
              <w:t>from</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41"/>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stu</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3"/>
              </w:rPr>
              <w:t>l</w:t>
            </w:r>
            <w:r w:rsidRPr="00684127">
              <w:rPr>
                <w:rFonts w:ascii="Times New Roman" w:hAnsi="Times New Roman" w:cs="Times New Roman"/>
                <w:color w:val="000000"/>
              </w:rPr>
              <w:t>y</w:t>
            </w:r>
            <w:r w:rsidRPr="00684127">
              <w:rPr>
                <w:rFonts w:ascii="Times New Roman" w:hAnsi="Times New Roman" w:cs="Times New Roman"/>
                <w:color w:val="000000"/>
                <w:spacing w:val="40"/>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5"/>
              </w:rPr>
              <w:t>b</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bo</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3"/>
              </w:rPr>
              <w:t>l</w:t>
            </w:r>
            <w:r w:rsidRPr="00684127">
              <w:rPr>
                <w:rFonts w:ascii="Times New Roman" w:hAnsi="Times New Roman" w:cs="Times New Roman"/>
                <w:color w:val="000000"/>
                <w:spacing w:val="-1"/>
              </w:rPr>
              <w:t>a</w:t>
            </w:r>
            <w:r w:rsidRPr="00684127">
              <w:rPr>
                <w:rFonts w:ascii="Times New Roman" w:hAnsi="Times New Roman" w:cs="Times New Roman"/>
                <w:color w:val="000000"/>
              </w:rPr>
              <w:t>ng</w:t>
            </w:r>
            <w:r w:rsidRPr="00684127">
              <w:rPr>
                <w:rFonts w:ascii="Times New Roman" w:hAnsi="Times New Roman" w:cs="Times New Roman"/>
                <w:color w:val="000000"/>
                <w:spacing w:val="2"/>
              </w:rPr>
              <w:t>u</w:t>
            </w:r>
            <w:r w:rsidRPr="00684127">
              <w:rPr>
                <w:rFonts w:ascii="Times New Roman" w:hAnsi="Times New Roman" w:cs="Times New Roman"/>
                <w:color w:val="000000"/>
                <w:spacing w:val="1"/>
              </w:rPr>
              <w:t>a</w:t>
            </w:r>
            <w:r w:rsidRPr="00684127">
              <w:rPr>
                <w:rFonts w:ascii="Times New Roman" w:hAnsi="Times New Roman" w:cs="Times New Roman"/>
                <w:color w:val="000000"/>
              </w:rPr>
              <w:t>ge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thods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1"/>
              </w:rPr>
              <w:t>mm</w:t>
            </w:r>
            <w:r w:rsidRPr="00684127">
              <w:rPr>
                <w:rFonts w:ascii="Times New Roman" w:hAnsi="Times New Roman" w:cs="Times New Roman"/>
                <w:color w:val="000000"/>
              </w:rPr>
              <w:t>uni</w:t>
            </w:r>
            <w:r w:rsidRPr="00684127">
              <w:rPr>
                <w:rFonts w:ascii="Times New Roman" w:hAnsi="Times New Roman" w:cs="Times New Roman"/>
                <w:color w:val="000000"/>
                <w:spacing w:val="-1"/>
              </w:rPr>
              <w:t>ca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s through</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phon</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with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stu</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rsons </w:t>
            </w:r>
            <w:r w:rsidRPr="00684127">
              <w:rPr>
                <w:rFonts w:ascii="Times New Roman" w:hAnsi="Times New Roman" w:cs="Times New Roman"/>
                <w:color w:val="000000"/>
                <w:spacing w:val="3"/>
              </w:rPr>
              <w:t>i</w:t>
            </w:r>
            <w:r w:rsidRPr="00684127">
              <w:rPr>
                <w:rFonts w:ascii="Times New Roman" w:hAnsi="Times New Roman" w:cs="Times New Roman"/>
                <w:color w:val="000000"/>
              </w:rPr>
              <w:t>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outside the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rPr>
              <w:t>m</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sp</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3"/>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tt</w:t>
            </w:r>
            <w:r w:rsidRPr="00684127">
              <w:rPr>
                <w:rFonts w:ascii="Times New Roman" w:hAnsi="Times New Roman" w:cs="Times New Roman"/>
                <w:color w:val="000000"/>
                <w:spacing w:val="-1"/>
              </w:rPr>
              <w:t>e</w:t>
            </w:r>
            <w:r w:rsidRPr="00684127">
              <w:rPr>
                <w:rFonts w:ascii="Times New Roman" w:hAnsi="Times New Roman" w:cs="Times New Roman"/>
                <w:color w:val="000000"/>
              </w:rPr>
              <w:t>r.</w:t>
            </w:r>
          </w:p>
        </w:tc>
        <w:tc>
          <w:tcPr>
            <w:tcW w:w="479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left="105" w:right="51"/>
              <w:jc w:val="both"/>
              <w:rPr>
                <w:rFonts w:ascii="Times New Roman" w:hAnsi="Times New Roman" w:cs="Times New Roman"/>
                <w:color w:val="000000"/>
              </w:rPr>
            </w:pPr>
            <w:r w:rsidRPr="00684127">
              <w:rPr>
                <w:rFonts w:ascii="Times New Roman" w:hAnsi="Times New Roman" w:cs="Times New Roman"/>
                <w:color w:val="000000"/>
              </w:rPr>
              <w:t>Expulsion from</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llation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 on</w:t>
            </w:r>
            <w:r w:rsidRPr="00684127">
              <w:rPr>
                <w:rFonts w:ascii="Times New Roman" w:hAnsi="Times New Roman" w:cs="Times New Roman"/>
                <w:color w:val="000000"/>
                <w:spacing w:val="3"/>
              </w:rPr>
              <w:t>l</w:t>
            </w:r>
            <w:r w:rsidRPr="00684127">
              <w:rPr>
                <w:rFonts w:ascii="Times New Roman" w:hAnsi="Times New Roman" w:cs="Times New Roman"/>
                <w:color w:val="000000"/>
              </w:rPr>
              <w:t>y of</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2"/>
              </w:rPr>
              <w:t>t</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invo</w:t>
            </w:r>
            <w:r w:rsidRPr="00684127">
              <w:rPr>
                <w:rFonts w:ascii="Times New Roman" w:hAnsi="Times New Roman" w:cs="Times New Roman"/>
                <w:color w:val="000000"/>
                <w:spacing w:val="-1"/>
              </w:rPr>
              <w:t>l</w:t>
            </w:r>
            <w:r w:rsidRPr="00684127">
              <w:rPr>
                <w:rFonts w:ascii="Times New Roman" w:hAnsi="Times New Roman" w:cs="Times New Roman"/>
                <w:color w:val="000000"/>
              </w:rPr>
              <w:t>v</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spacing w:val="-3"/>
              </w:rPr>
              <w:t>I</w:t>
            </w:r>
            <w:r w:rsidRPr="00684127">
              <w:rPr>
                <w:rFonts w:ascii="Times New Roman" w:hAnsi="Times New Roman" w:cs="Times New Roman"/>
                <w:color w:val="000000"/>
              </w:rPr>
              <w:t>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 outsid</w:t>
            </w:r>
            <w:r w:rsidRPr="00684127">
              <w:rPr>
                <w:rFonts w:ascii="Times New Roman" w:hAnsi="Times New Roman" w:cs="Times New Roman"/>
                <w:color w:val="000000"/>
                <w:spacing w:val="-1"/>
              </w:rPr>
              <w:t>e</w:t>
            </w:r>
            <w:r w:rsidRPr="00684127">
              <w:rPr>
                <w:rFonts w:ascii="Times New Roman" w:hAnsi="Times New Roman" w:cs="Times New Roman"/>
                <w:color w:val="000000"/>
              </w:rPr>
              <w:t>r, 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will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d ov</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poli</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a</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se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gist</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a</w:t>
            </w:r>
            <w:r w:rsidRPr="00684127">
              <w:rPr>
                <w:rFonts w:ascii="Times New Roman" w:hAnsi="Times New Roman" w:cs="Times New Roman"/>
                <w:color w:val="000000"/>
              </w:rPr>
              <w:t>i</w:t>
            </w:r>
            <w:r w:rsidRPr="00684127">
              <w:rPr>
                <w:rFonts w:ascii="Times New Roman" w:hAnsi="Times New Roman" w:cs="Times New Roman"/>
                <w:color w:val="000000"/>
                <w:spacing w:val="-2"/>
              </w:rPr>
              <w:t>n</w:t>
            </w:r>
            <w:r w:rsidRPr="00684127">
              <w:rPr>
                <w:rFonts w:ascii="Times New Roman" w:hAnsi="Times New Roman" w:cs="Times New Roman"/>
                <w:color w:val="000000"/>
              </w:rPr>
              <w:t>st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hi</w:t>
            </w:r>
            <w:r w:rsidRPr="00684127">
              <w:rPr>
                <w:rFonts w:ascii="Times New Roman" w:hAnsi="Times New Roman" w:cs="Times New Roman"/>
                <w:color w:val="000000"/>
                <w:spacing w:val="1"/>
              </w:rPr>
              <w:t>m</w:t>
            </w:r>
            <w:r w:rsidRPr="00684127">
              <w:rPr>
                <w:rFonts w:ascii="Times New Roman" w:hAnsi="Times New Roman" w:cs="Times New Roman"/>
                <w:color w:val="000000"/>
              </w:rPr>
              <w:t>.</w:t>
            </w:r>
          </w:p>
        </w:tc>
      </w:tr>
      <w:tr w:rsidR="00B1552B" w:rsidRPr="00684127" w:rsidTr="008A6DDC">
        <w:trPr>
          <w:trHeight w:hRule="exact" w:val="3592"/>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rPr>
              <w:t>2.</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59"/>
              <w:jc w:val="both"/>
              <w:rPr>
                <w:rFonts w:ascii="Times New Roman" w:hAnsi="Times New Roman" w:cs="Times New Roman"/>
                <w:color w:val="000000"/>
              </w:rPr>
            </w:pP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1"/>
              </w:rPr>
              <w:t xml:space="preserve"> c</w:t>
            </w:r>
            <w:r w:rsidRPr="00684127">
              <w:rPr>
                <w:rFonts w:ascii="Times New Roman" w:hAnsi="Times New Roman" w:cs="Times New Roman"/>
                <w:color w:val="000000"/>
              </w:rPr>
              <w:t>op</w:t>
            </w:r>
            <w:r w:rsidRPr="00684127">
              <w:rPr>
                <w:rFonts w:ascii="Times New Roman" w:hAnsi="Times New Roman" w:cs="Times New Roman"/>
                <w:color w:val="000000"/>
                <w:spacing w:val="3"/>
              </w:rPr>
              <w:t>i</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spacing w:val="3"/>
              </w:rPr>
              <w:t>i</w:t>
            </w:r>
            <w:r w:rsidRPr="00684127">
              <w:rPr>
                <w:rFonts w:ascii="Times New Roman" w:hAnsi="Times New Roman" w:cs="Times New Roman"/>
                <w:color w:val="000000"/>
              </w:rPr>
              <w:t>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 xml:space="preserve">y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book,</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progr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mm</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ble </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ulators,  </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lm  </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5"/>
              </w:rPr>
              <w:t>m</w:t>
            </w:r>
            <w:r w:rsidRPr="00684127">
              <w:rPr>
                <w:rFonts w:ascii="Times New Roman" w:hAnsi="Times New Roman" w:cs="Times New Roman"/>
                <w:color w:val="000000"/>
              </w:rPr>
              <w:t>put</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rs   or  </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 oth</w:t>
            </w:r>
            <w:r w:rsidRPr="00684127">
              <w:rPr>
                <w:rFonts w:ascii="Times New Roman" w:hAnsi="Times New Roman" w:cs="Times New Roman"/>
                <w:color w:val="000000"/>
                <w:spacing w:val="-1"/>
              </w:rPr>
              <w:t>e</w:t>
            </w:r>
            <w:r w:rsidRPr="00684127">
              <w:rPr>
                <w:rFonts w:ascii="Times New Roman" w:hAnsi="Times New Roman" w:cs="Times New Roman"/>
                <w:color w:val="000000"/>
              </w:rPr>
              <w:t>r form</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ri</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l</w:t>
            </w:r>
            <w:r w:rsidRPr="00684127">
              <w:rPr>
                <w:rFonts w:ascii="Times New Roman" w:hAnsi="Times New Roman" w:cs="Times New Roman"/>
                <w:color w:val="000000"/>
                <w:spacing w:val="-1"/>
              </w:rPr>
              <w:t>e</w:t>
            </w:r>
            <w:r w:rsidRPr="00684127">
              <w:rPr>
                <w:rFonts w:ascii="Times New Roman" w:hAnsi="Times New Roman" w:cs="Times New Roman"/>
                <w:color w:val="000000"/>
              </w:rPr>
              <w:t>v</w:t>
            </w:r>
            <w:r w:rsidRPr="00684127">
              <w:rPr>
                <w:rFonts w:ascii="Times New Roman" w:hAnsi="Times New Roman" w:cs="Times New Roman"/>
                <w:color w:val="000000"/>
                <w:spacing w:val="-1"/>
              </w:rPr>
              <w:t>a</w:t>
            </w:r>
            <w:r w:rsidRPr="00684127">
              <w:rPr>
                <w:rFonts w:ascii="Times New Roman" w:hAnsi="Times New Roman" w:cs="Times New Roman"/>
                <w:color w:val="000000"/>
              </w:rPr>
              <w:t>nt 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the subj</w:t>
            </w:r>
            <w:r w:rsidRPr="00684127">
              <w:rPr>
                <w:rFonts w:ascii="Times New Roman" w:hAnsi="Times New Roman" w:cs="Times New Roman"/>
                <w:color w:val="000000"/>
                <w:spacing w:val="-1"/>
              </w:rPr>
              <w:t>ec</w:t>
            </w:r>
            <w:r w:rsidRPr="00684127">
              <w:rPr>
                <w:rFonts w:ascii="Times New Roman" w:hAnsi="Times New Roman" w:cs="Times New Roman"/>
                <w:color w:val="000000"/>
              </w:rPr>
              <w:t xml:space="preserve">t of </w:t>
            </w:r>
            <w:r w:rsidRPr="00684127">
              <w:rPr>
                <w:rFonts w:ascii="Times New Roman" w:hAnsi="Times New Roman" w:cs="Times New Roman"/>
                <w:color w:val="000000"/>
                <w:spacing w:val="1"/>
              </w:rPr>
              <w:t>the</w:t>
            </w:r>
            <w:r w:rsidRPr="00684127">
              <w:rPr>
                <w:rFonts w:ascii="Times New Roman" w:hAnsi="Times New Roman" w:cs="Times New Roman"/>
                <w:color w:val="000000"/>
              </w:rPr>
              <w:t xml:space="preserve"> examination</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e</w:t>
            </w:r>
            <w:r w:rsidRPr="00684127">
              <w:rPr>
                <w:rFonts w:ascii="Times New Roman" w:hAnsi="Times New Roman" w:cs="Times New Roman"/>
                <w:color w:val="000000"/>
              </w:rPr>
              <w:t>o</w:t>
            </w:r>
            <w:r w:rsidRPr="00684127">
              <w:rPr>
                <w:rFonts w:ascii="Times New Roman" w:hAnsi="Times New Roman" w:cs="Times New Roman"/>
                <w:color w:val="000000"/>
                <w:spacing w:val="2"/>
              </w:rPr>
              <w:t>r</w:t>
            </w:r>
            <w:r w:rsidRPr="00684127">
              <w:rPr>
                <w:rFonts w:ascii="Times New Roman" w:hAnsi="Times New Roman" w:cs="Times New Roman"/>
                <w:color w:val="000000"/>
              </w:rPr>
              <w:t>y</w:t>
            </w:r>
            <w:r w:rsidRPr="00684127">
              <w:rPr>
                <w:rFonts w:ascii="Times New Roman" w:hAnsi="Times New Roman" w:cs="Times New Roman"/>
                <w:color w:val="000000"/>
                <w:spacing w:val="53"/>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r pr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spacing w:val="3"/>
              </w:rPr>
              <w:t>l</w:t>
            </w:r>
            <w:r w:rsidRPr="00684127">
              <w:rPr>
                <w:rFonts w:ascii="Times New Roman" w:hAnsi="Times New Roman" w:cs="Times New Roman"/>
                <w:color w:val="000000"/>
              </w:rPr>
              <w: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whi</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3"/>
              </w:rPr>
              <w:t xml:space="preserve"> t</w:t>
            </w:r>
            <w:r w:rsidRPr="00684127">
              <w:rPr>
                <w:rFonts w:ascii="Times New Roman" w:hAnsi="Times New Roman" w:cs="Times New Roman"/>
                <w:color w:val="000000"/>
              </w:rPr>
              <w: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nt is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rPr>
              <w:t>ring.</w:t>
            </w:r>
          </w:p>
        </w:tc>
        <w:tc>
          <w:tcPr>
            <w:tcW w:w="479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left="105" w:right="71"/>
              <w:jc w:val="both"/>
              <w:rPr>
                <w:rFonts w:ascii="Times New Roman" w:hAnsi="Times New Roman" w:cs="Times New Roman"/>
                <w:color w:val="000000"/>
              </w:rPr>
            </w:pPr>
            <w:r w:rsidRPr="00684127">
              <w:rPr>
                <w:rFonts w:ascii="Times New Roman" w:hAnsi="Times New Roman" w:cs="Times New Roman"/>
                <w:color w:val="000000"/>
              </w:rPr>
              <w:t xml:space="preserve">Expulsion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 xml:space="preserve">t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w:t>
            </w:r>
            <w:r w:rsidRPr="00684127">
              <w:rPr>
                <w:rFonts w:ascii="Times New Roman" w:hAnsi="Times New Roman" w:cs="Times New Roman"/>
                <w:color w:val="000000"/>
                <w:spacing w:val="2"/>
              </w:rPr>
              <w:t>b</w:t>
            </w:r>
            <w:r w:rsidRPr="00684127">
              <w:rPr>
                <w:rFonts w:ascii="Times New Roman" w:hAnsi="Times New Roman" w:cs="Times New Roman"/>
                <w:color w:val="000000"/>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t</w:t>
            </w:r>
            <w:r w:rsidRPr="00684127">
              <w:rPr>
                <w:rFonts w:ascii="Times New Roman" w:hAnsi="Times New Roman" w:cs="Times New Roman"/>
                <w:color w:val="000000"/>
              </w:rPr>
              <w: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w:t>
            </w:r>
            <w:r w:rsidRPr="00684127">
              <w:rPr>
                <w:rFonts w:ascii="Times New Roman" w:hAnsi="Times New Roman" w:cs="Times New Roman"/>
                <w:color w:val="000000"/>
                <w:spacing w:val="-1"/>
              </w:rPr>
              <w:t>a</w:t>
            </w:r>
            <w:r w:rsidRPr="00684127">
              <w:rPr>
                <w:rFonts w:ascii="Times New Roman" w:hAnsi="Times New Roman" w:cs="Times New Roman"/>
                <w:color w:val="000000"/>
              </w:rPr>
              <w:t>nd UG</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proj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to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rPr>
              <w:t>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w:t>
            </w:r>
            <w:r w:rsidRPr="00684127">
              <w:rPr>
                <w:rFonts w:ascii="Times New Roman" w:hAnsi="Times New Roman" w:cs="Times New Roman"/>
                <w:color w:val="000000"/>
                <w:spacing w:val="2"/>
              </w:rPr>
              <w:t>n</w:t>
            </w:r>
            <w:r w:rsidRPr="00684127">
              <w:rPr>
                <w:rFonts w:ascii="Times New Roman" w:hAnsi="Times New Roman" w:cs="Times New Roman"/>
                <w:color w:val="000000"/>
              </w:rPr>
              <w:t>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w:t>
            </w:r>
            <w:r w:rsidRPr="00684127">
              <w:rPr>
                <w:rFonts w:ascii="Times New Roman" w:hAnsi="Times New Roman" w:cs="Times New Roman"/>
                <w:color w:val="000000"/>
                <w:spacing w:val="3"/>
              </w:rPr>
              <w:t>n</w:t>
            </w:r>
            <w:r w:rsidRPr="00684127">
              <w:rPr>
                <w:rFonts w:ascii="Times New Roman" w:hAnsi="Times New Roman" w:cs="Times New Roman"/>
                <w:color w:val="000000"/>
                <w:spacing w:val="-1"/>
              </w:rPr>
              <w:t>a</w:t>
            </w:r>
            <w:r w:rsidRPr="00684127">
              <w:rPr>
                <w:rFonts w:ascii="Times New Roman" w:hAnsi="Times New Roman" w:cs="Times New Roman"/>
                <w:color w:val="000000"/>
              </w:rPr>
              <w:t>tions of</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the subj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2"/>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3"/>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rPr>
              <w:t>ar.</w:t>
            </w:r>
          </w:p>
          <w:p w:rsidR="00B1552B" w:rsidRPr="00684127" w:rsidRDefault="00B1552B" w:rsidP="008A6DDC">
            <w:pPr>
              <w:ind w:left="105" w:right="65"/>
              <w:jc w:val="both"/>
              <w:rPr>
                <w:rFonts w:ascii="Times New Roman" w:hAnsi="Times New Roman" w:cs="Times New Roman"/>
                <w:color w:val="000000"/>
              </w:rPr>
            </w:pP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2"/>
              </w:rPr>
              <w:t>t</w:t>
            </w:r>
            <w:r w:rsidRPr="00684127">
              <w:rPr>
                <w:rFonts w:ascii="Times New Roman" w:hAnsi="Times New Roman" w:cs="Times New Roman"/>
                <w:color w:val="000000"/>
              </w:rPr>
              <w:t>i</w:t>
            </w:r>
            <w:r w:rsidRPr="00684127">
              <w:rPr>
                <w:rFonts w:ascii="Times New Roman" w:hAnsi="Times New Roman" w:cs="Times New Roman"/>
                <w:color w:val="000000"/>
                <w:spacing w:val="-1"/>
              </w:rPr>
              <w:t>c</w:t>
            </w:r>
            <w:r w:rsidRPr="00684127">
              <w:rPr>
                <w:rFonts w:ascii="Times New Roman" w:hAnsi="Times New Roman" w:cs="Times New Roman"/>
                <w:color w:val="000000"/>
              </w:rPr>
              <w:t>k</w:t>
            </w:r>
            <w:r w:rsidRPr="00684127">
              <w:rPr>
                <w:rFonts w:ascii="Times New Roman" w:hAnsi="Times New Roman" w:cs="Times New Roman"/>
                <w:color w:val="000000"/>
                <w:spacing w:val="-1"/>
              </w:rPr>
              <w:t>e</w:t>
            </w:r>
            <w:r w:rsidRPr="00684127">
              <w:rPr>
                <w:rFonts w:ascii="Times New Roman" w:hAnsi="Times New Roman" w:cs="Times New Roman"/>
                <w:color w:val="000000"/>
              </w:rPr>
              <w:t>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st</w:t>
            </w:r>
            <w:r w:rsidRPr="00684127">
              <w:rPr>
                <w:rFonts w:ascii="Times New Roman" w:hAnsi="Times New Roman" w:cs="Times New Roman"/>
                <w:color w:val="000000"/>
                <w:spacing w:val="2"/>
              </w:rPr>
              <w:t>u</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nt is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t</w:t>
            </w:r>
            <w:r w:rsidRPr="00684127">
              <w:rPr>
                <w:rFonts w:ascii="Times New Roman" w:hAnsi="Times New Roman" w:cs="Times New Roman"/>
                <w:color w:val="000000"/>
              </w:rPr>
              <w:t>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sent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u</w:t>
            </w:r>
            <w:r w:rsidRPr="00684127">
              <w:rPr>
                <w:rFonts w:ascii="Times New Roman" w:hAnsi="Times New Roman" w:cs="Times New Roman"/>
                <w:color w:val="000000"/>
              </w:rPr>
              <w:t>niv</w:t>
            </w:r>
            <w:r w:rsidRPr="00684127">
              <w:rPr>
                <w:rFonts w:ascii="Times New Roman" w:hAnsi="Times New Roman" w:cs="Times New Roman"/>
                <w:color w:val="000000"/>
                <w:spacing w:val="-1"/>
              </w:rPr>
              <w:t>e</w:t>
            </w:r>
            <w:r w:rsidRPr="00684127">
              <w:rPr>
                <w:rFonts w:ascii="Times New Roman" w:hAnsi="Times New Roman" w:cs="Times New Roman"/>
                <w:color w:val="000000"/>
              </w:rPr>
              <w:t>rsi</w:t>
            </w:r>
            <w:r w:rsidRPr="00684127">
              <w:rPr>
                <w:rFonts w:ascii="Times New Roman" w:hAnsi="Times New Roman" w:cs="Times New Roman"/>
                <w:color w:val="000000"/>
                <w:spacing w:val="3"/>
              </w:rPr>
              <w:t>t</w:t>
            </w:r>
            <w:r w:rsidRPr="00684127">
              <w:rPr>
                <w:rFonts w:ascii="Times New Roman" w:hAnsi="Times New Roman" w:cs="Times New Roman"/>
                <w:color w:val="000000"/>
                <w:spacing w:val="-2"/>
              </w:rPr>
              <w:t>y</w:t>
            </w:r>
            <w:r w:rsidRPr="00684127">
              <w:rPr>
                <w:rFonts w:ascii="Times New Roman" w:hAnsi="Times New Roman" w:cs="Times New Roman"/>
                <w:color w:val="000000"/>
              </w:rPr>
              <w:t>.</w:t>
            </w:r>
          </w:p>
        </w:tc>
      </w:tr>
      <w:tr w:rsidR="00B1552B" w:rsidRPr="00684127" w:rsidTr="008A6DDC">
        <w:trPr>
          <w:trHeight w:hRule="exact" w:val="5140"/>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rPr>
              <w:t>3</w:t>
            </w:r>
            <w:r w:rsidRPr="00684127">
              <w:rPr>
                <w:rFonts w:ascii="Times New Roman" w:hAnsi="Times New Roman" w:cs="Times New Roman"/>
                <w:color w:val="000000"/>
                <w:w w:val="99"/>
              </w:rPr>
              <w:t>.</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4"/>
              <w:rPr>
                <w:rFonts w:ascii="Times New Roman" w:hAnsi="Times New Roman" w:cs="Times New Roman"/>
                <w:color w:val="000000"/>
              </w:rPr>
            </w:pPr>
            <w:r w:rsidRPr="00684127">
              <w:rPr>
                <w:rFonts w:ascii="Times New Roman" w:hAnsi="Times New Roman" w:cs="Times New Roman"/>
                <w:color w:val="000000"/>
                <w:spacing w:val="-3"/>
              </w:rPr>
              <w:t>I</w:t>
            </w:r>
            <w:r w:rsidRPr="00684127">
              <w:rPr>
                <w:rFonts w:ascii="Times New Roman" w:hAnsi="Times New Roman" w:cs="Times New Roman"/>
                <w:color w:val="000000"/>
                <w:spacing w:val="1"/>
              </w:rPr>
              <w:t>m</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  </w:t>
            </w:r>
            <w:r w:rsidRPr="00684127">
              <w:rPr>
                <w:rFonts w:ascii="Times New Roman" w:hAnsi="Times New Roman" w:cs="Times New Roman"/>
                <w:color w:val="000000"/>
                <w:spacing w:val="3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 xml:space="preserve">y  </w:t>
            </w:r>
            <w:r w:rsidRPr="00684127">
              <w:rPr>
                <w:rFonts w:ascii="Times New Roman" w:hAnsi="Times New Roman" w:cs="Times New Roman"/>
                <w:color w:val="000000"/>
                <w:spacing w:val="34"/>
              </w:rPr>
              <w:t xml:space="preserve"> </w:t>
            </w:r>
            <w:r w:rsidRPr="00684127">
              <w:rPr>
                <w:rFonts w:ascii="Times New Roman" w:hAnsi="Times New Roman" w:cs="Times New Roman"/>
                <w:color w:val="000000"/>
              </w:rPr>
              <w:t>ot</w:t>
            </w:r>
            <w:r w:rsidRPr="00684127">
              <w:rPr>
                <w:rFonts w:ascii="Times New Roman" w:hAnsi="Times New Roman" w:cs="Times New Roman"/>
                <w:color w:val="000000"/>
                <w:spacing w:val="4"/>
              </w:rPr>
              <w:t>h</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39"/>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nt  </w:t>
            </w:r>
            <w:r w:rsidRPr="00684127">
              <w:rPr>
                <w:rFonts w:ascii="Times New Roman" w:hAnsi="Times New Roman" w:cs="Times New Roman"/>
                <w:color w:val="000000"/>
                <w:spacing w:val="36"/>
              </w:rPr>
              <w:t xml:space="preserve"> </w:t>
            </w:r>
            <w:r w:rsidRPr="00684127">
              <w:rPr>
                <w:rFonts w:ascii="Times New Roman" w:hAnsi="Times New Roman" w:cs="Times New Roman"/>
                <w:color w:val="000000"/>
              </w:rPr>
              <w:t xml:space="preserve">in </w:t>
            </w:r>
            <w:r w:rsidRPr="00684127">
              <w:rPr>
                <w:rFonts w:ascii="Times New Roman" w:hAnsi="Times New Roman" w:cs="Times New Roman"/>
                <w:color w:val="000000"/>
                <w:spacing w:val="-1"/>
              </w:rPr>
              <w:t>c</w:t>
            </w:r>
            <w:r w:rsidRPr="00684127">
              <w:rPr>
                <w:rFonts w:ascii="Times New Roman" w:hAnsi="Times New Roman" w:cs="Times New Roman"/>
                <w:color w:val="000000"/>
              </w:rPr>
              <w:t>onn</w:t>
            </w:r>
            <w:r w:rsidRPr="00684127">
              <w:rPr>
                <w:rFonts w:ascii="Times New Roman" w:hAnsi="Times New Roman" w:cs="Times New Roman"/>
                <w:color w:val="000000"/>
                <w:spacing w:val="-1"/>
              </w:rPr>
              <w:t>ec</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with</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3"/>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5"/>
              <w:jc w:val="both"/>
              <w:rPr>
                <w:rFonts w:ascii="Times New Roman" w:hAnsi="Times New Roman" w:cs="Times New Roman"/>
                <w:color w:val="000000"/>
              </w:rPr>
            </w:pPr>
            <w:r w:rsidRPr="00684127">
              <w:rPr>
                <w:rFonts w:ascii="Times New Roman" w:hAnsi="Times New Roman" w:cs="Times New Roman"/>
                <w:color w:val="000000"/>
              </w:rPr>
              <w:t>The stud</w:t>
            </w:r>
            <w:r w:rsidRPr="00684127">
              <w:rPr>
                <w:rFonts w:ascii="Times New Roman" w:hAnsi="Times New Roman" w:cs="Times New Roman"/>
                <w:color w:val="000000"/>
                <w:spacing w:val="-1"/>
              </w:rPr>
              <w:t>e</w:t>
            </w:r>
            <w:r w:rsidRPr="00684127">
              <w:rPr>
                <w:rFonts w:ascii="Times New Roman" w:hAnsi="Times New Roman" w:cs="Times New Roman"/>
                <w:color w:val="000000"/>
              </w:rPr>
              <w:t>nt who</w:t>
            </w:r>
            <w:r w:rsidRPr="00684127">
              <w:rPr>
                <w:rFonts w:ascii="Times New Roman" w:hAnsi="Times New Roman" w:cs="Times New Roman"/>
                <w:color w:val="000000"/>
                <w:spacing w:val="1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spacing w:val="3"/>
              </w:rPr>
              <w:t>i</w:t>
            </w:r>
            <w:r w:rsidRPr="00684127">
              <w:rPr>
                <w:rFonts w:ascii="Times New Roman" w:hAnsi="Times New Roman" w:cs="Times New Roman"/>
                <w:color w:val="000000"/>
                <w:spacing w:val="1"/>
              </w:rPr>
              <w:t>m</w:t>
            </w:r>
            <w:r w:rsidRPr="00684127">
              <w:rPr>
                <w:rFonts w:ascii="Times New Roman" w:hAnsi="Times New Roman" w:cs="Times New Roman"/>
                <w:color w:val="000000"/>
              </w:rPr>
              <w:t>p</w:t>
            </w:r>
            <w:r w:rsidRPr="00684127">
              <w:rPr>
                <w:rFonts w:ascii="Times New Roman" w:hAnsi="Times New Roman" w:cs="Times New Roman"/>
                <w:color w:val="000000"/>
                <w:spacing w:val="-2"/>
              </w:rPr>
              <w:t>e</w:t>
            </w:r>
            <w:r w:rsidRPr="00684127">
              <w:rPr>
                <w:rFonts w:ascii="Times New Roman" w:hAnsi="Times New Roman" w:cs="Times New Roman"/>
                <w:color w:val="000000"/>
              </w:rPr>
              <w:t>rson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d s</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3"/>
              </w:rPr>
              <w:t>be</w:t>
            </w:r>
            <w:r w:rsidRPr="00684127">
              <w:rPr>
                <w:rFonts w:ascii="Times New Roman" w:hAnsi="Times New Roman" w:cs="Times New Roman"/>
                <w:color w:val="000000"/>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xp</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from</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3"/>
              </w:rPr>
              <w:t>i</w:t>
            </w:r>
            <w:r w:rsidRPr="00684127">
              <w:rPr>
                <w:rFonts w:ascii="Times New Roman" w:hAnsi="Times New Roman" w:cs="Times New Roman"/>
                <w:color w:val="000000"/>
              </w:rPr>
              <w:t>on</w:t>
            </w:r>
            <w:r w:rsidRPr="00684127">
              <w:rPr>
                <w:rFonts w:ascii="Times New Roman" w:hAnsi="Times New Roman" w:cs="Times New Roman"/>
                <w:color w:val="000000"/>
                <w:spacing w:val="-2"/>
              </w:rPr>
              <w:t xml:space="preserve"> 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is </w:t>
            </w:r>
            <w:r w:rsidRPr="00684127">
              <w:rPr>
                <w:rFonts w:ascii="Times New Roman" w:hAnsi="Times New Roman" w:cs="Times New Roman"/>
                <w:color w:val="000000"/>
                <w:spacing w:val="-1"/>
              </w:rPr>
              <w:t>a</w:t>
            </w:r>
            <w:r w:rsidRPr="00684127">
              <w:rPr>
                <w:rFonts w:ascii="Times New Roman" w:hAnsi="Times New Roman" w:cs="Times New Roman"/>
                <w:color w:val="000000"/>
              </w:rPr>
              <w:t>lso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f</w:t>
            </w:r>
            <w:r w:rsidRPr="00684127">
              <w:rPr>
                <w:rFonts w:ascii="Times New Roman" w:hAnsi="Times New Roman" w:cs="Times New Roman"/>
                <w:color w:val="000000"/>
                <w:spacing w:val="2"/>
              </w:rPr>
              <w:t>o</w:t>
            </w:r>
            <w:r w:rsidRPr="00684127">
              <w:rPr>
                <w:rFonts w:ascii="Times New Roman" w:hAnsi="Times New Roman" w:cs="Times New Roman"/>
                <w:color w:val="000000"/>
              </w:rPr>
              <w:t>rf</w:t>
            </w:r>
            <w:r w:rsidRPr="00684127">
              <w:rPr>
                <w:rFonts w:ascii="Times New Roman" w:hAnsi="Times New Roman" w:cs="Times New Roman"/>
                <w:color w:val="000000"/>
                <w:spacing w:val="-1"/>
              </w:rPr>
              <w:t>e</w:t>
            </w:r>
            <w:r w:rsidRPr="00684127">
              <w:rPr>
                <w:rFonts w:ascii="Times New Roman" w:hAnsi="Times New Roman" w:cs="Times New Roman"/>
                <w:color w:val="000000"/>
              </w:rPr>
              <w:t>i</w:t>
            </w:r>
            <w:r w:rsidRPr="00684127">
              <w:rPr>
                <w:rFonts w:ascii="Times New Roman" w:hAnsi="Times New Roman" w:cs="Times New Roman"/>
                <w:color w:val="000000"/>
                <w:spacing w:val="-1"/>
              </w:rPr>
              <w:t>t</w:t>
            </w:r>
            <w:r w:rsidRPr="00684127">
              <w:rPr>
                <w:rFonts w:ascii="Times New Roman" w:hAnsi="Times New Roman" w:cs="Times New Roman"/>
                <w:color w:val="000000"/>
              </w:rPr>
              <w: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ea</w:t>
            </w:r>
            <w:r w:rsidRPr="00684127">
              <w:rPr>
                <w:rFonts w:ascii="Times New Roman" w:hAnsi="Times New Roman" w:cs="Times New Roman"/>
                <w:color w:val="000000"/>
              </w:rPr>
              <w:t>t.</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 p</w:t>
            </w:r>
            <w:r w:rsidRPr="00684127">
              <w:rPr>
                <w:rFonts w:ascii="Times New Roman" w:hAnsi="Times New Roman" w:cs="Times New Roman"/>
                <w:color w:val="000000"/>
                <w:spacing w:val="-1"/>
              </w:rPr>
              <w:t>e</w:t>
            </w:r>
            <w:r w:rsidRPr="00684127">
              <w:rPr>
                <w:rFonts w:ascii="Times New Roman" w:hAnsi="Times New Roman" w:cs="Times New Roman"/>
                <w:color w:val="000000"/>
              </w:rPr>
              <w:t>rfor</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e </w:t>
            </w:r>
            <w:r w:rsidRPr="00684127">
              <w:rPr>
                <w:rFonts w:ascii="Times New Roman" w:hAnsi="Times New Roman" w:cs="Times New Roman"/>
                <w:color w:val="000000"/>
                <w:spacing w:val="2"/>
              </w:rPr>
              <w:t>o</w:t>
            </w:r>
            <w:r w:rsidRPr="00684127">
              <w:rPr>
                <w:rFonts w:ascii="Times New Roman" w:hAnsi="Times New Roman" w:cs="Times New Roman"/>
                <w:color w:val="000000"/>
              </w:rPr>
              <w:t>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ori</w:t>
            </w:r>
            <w:r w:rsidRPr="00684127">
              <w:rPr>
                <w:rFonts w:ascii="Times New Roman" w:hAnsi="Times New Roman" w:cs="Times New Roman"/>
                <w:color w:val="000000"/>
                <w:spacing w:val="2"/>
              </w:rPr>
              <w:t>g</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stu</w:t>
            </w:r>
            <w:r w:rsidRPr="00684127">
              <w:rPr>
                <w:rFonts w:ascii="Times New Roman" w:hAnsi="Times New Roman" w:cs="Times New Roman"/>
                <w:color w:val="000000"/>
                <w:spacing w:val="1"/>
              </w:rPr>
              <w:t>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who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 b</w:t>
            </w:r>
            <w:r w:rsidRPr="00684127">
              <w:rPr>
                <w:rFonts w:ascii="Times New Roman" w:hAnsi="Times New Roman" w:cs="Times New Roman"/>
                <w:color w:val="000000"/>
                <w:spacing w:val="-1"/>
              </w:rPr>
              <w:t>ee</w:t>
            </w:r>
            <w:r w:rsidRPr="00684127">
              <w:rPr>
                <w:rFonts w:ascii="Times New Roman" w:hAnsi="Times New Roman" w:cs="Times New Roman"/>
                <w:color w:val="000000"/>
              </w:rPr>
              <w:t>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i</w:t>
            </w:r>
            <w:r w:rsidRPr="00684127">
              <w:rPr>
                <w:rFonts w:ascii="Times New Roman" w:hAnsi="Times New Roman" w:cs="Times New Roman"/>
                <w:color w:val="000000"/>
                <w:spacing w:val="1"/>
              </w:rPr>
              <w:t>m</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w:t>
            </w:r>
            <w:r w:rsidRPr="00684127">
              <w:rPr>
                <w:rFonts w:ascii="Times New Roman" w:hAnsi="Times New Roman" w:cs="Times New Roman"/>
                <w:color w:val="000000"/>
                <w:spacing w:val="-1"/>
              </w:rPr>
              <w:t>a</w:t>
            </w:r>
            <w:r w:rsidRPr="00684127">
              <w:rPr>
                <w:rFonts w:ascii="Times New Roman" w:hAnsi="Times New Roman" w:cs="Times New Roman"/>
                <w:color w:val="000000"/>
                <w:spacing w:val="3"/>
              </w:rPr>
              <w:t>t</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the subj</w:t>
            </w:r>
            <w:r w:rsidRPr="00684127">
              <w:rPr>
                <w:rFonts w:ascii="Times New Roman" w:hAnsi="Times New Roman" w:cs="Times New Roman"/>
                <w:color w:val="000000"/>
                <w:spacing w:val="-1"/>
              </w:rPr>
              <w:t>ec</w:t>
            </w:r>
            <w:r w:rsidRPr="00684127">
              <w:rPr>
                <w:rFonts w:ascii="Times New Roman" w:hAnsi="Times New Roman" w:cs="Times New Roman"/>
                <w:color w:val="000000"/>
              </w:rPr>
              <w:t xml:space="preserve">ts of </w:t>
            </w:r>
            <w:r w:rsidRPr="00684127">
              <w:rPr>
                <w:rFonts w:ascii="Times New Roman" w:hAnsi="Times New Roman" w:cs="Times New Roman"/>
                <w:color w:val="000000"/>
                <w:spacing w:val="4"/>
              </w:rPr>
              <w:t>t</w:t>
            </w:r>
            <w:r w:rsidRPr="00684127">
              <w:rPr>
                <w:rFonts w:ascii="Times New Roman" w:hAnsi="Times New Roman" w:cs="Times New Roman"/>
                <w:color w:val="000000"/>
              </w:rPr>
              <w:t xml:space="preserve">he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a</w:t>
            </w:r>
            <w:r w:rsidRPr="00684127">
              <w:rPr>
                <w:rFonts w:ascii="Times New Roman" w:hAnsi="Times New Roman" w:cs="Times New Roman"/>
                <w:color w:val="000000"/>
              </w:rPr>
              <w:t>tion (in</w:t>
            </w:r>
            <w:r w:rsidRPr="00684127">
              <w:rPr>
                <w:rFonts w:ascii="Times New Roman" w:hAnsi="Times New Roman" w:cs="Times New Roman"/>
                <w:color w:val="000000"/>
                <w:spacing w:val="-1"/>
              </w:rPr>
              <w:t>c</w:t>
            </w:r>
            <w:r w:rsidRPr="00684127">
              <w:rPr>
                <w:rFonts w:ascii="Times New Roman" w:hAnsi="Times New Roman" w:cs="Times New Roman"/>
                <w:color w:val="000000"/>
              </w:rPr>
              <w:t>luding pr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UG</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 proj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1"/>
              </w:rPr>
              <w:t>l</w:t>
            </w:r>
            <w:r w:rsidRPr="00684127">
              <w:rPr>
                <w:rFonts w:ascii="Times New Roman" w:hAnsi="Times New Roman" w:cs="Times New Roman"/>
                <w:color w:val="000000"/>
              </w:rPr>
              <w:t>ow</w:t>
            </w:r>
            <w:r w:rsidRPr="00684127">
              <w:rPr>
                <w:rFonts w:ascii="Times New Roman" w:hAnsi="Times New Roman" w:cs="Times New Roman"/>
                <w:color w:val="000000"/>
                <w:spacing w:val="-1"/>
              </w:rPr>
              <w:t>e</w:t>
            </w:r>
            <w:r w:rsidRPr="00684127">
              <w:rPr>
                <w:rFonts w:ascii="Times New Roman" w:hAnsi="Times New Roman" w:cs="Times New Roman"/>
                <w:color w:val="000000"/>
              </w:rPr>
              <w:t>d 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ea</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for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 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w:t>
            </w:r>
            <w:r w:rsidRPr="00684127">
              <w:rPr>
                <w:rFonts w:ascii="Times New Roman" w:hAnsi="Times New Roman" w:cs="Times New Roman"/>
                <w:color w:val="000000"/>
                <w:spacing w:val="-1"/>
              </w:rPr>
              <w:t>i</w:t>
            </w:r>
            <w:r w:rsidRPr="00684127">
              <w:rPr>
                <w:rFonts w:ascii="Times New Roman" w:hAnsi="Times New Roman" w:cs="Times New Roman"/>
                <w:color w:val="000000"/>
              </w:rPr>
              <w:t>ng</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 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r. </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i</w:t>
            </w:r>
            <w:r w:rsidRPr="00684127">
              <w:rPr>
                <w:rFonts w:ascii="Times New Roman" w:hAnsi="Times New Roman" w:cs="Times New Roman"/>
                <w:color w:val="000000"/>
              </w:rPr>
              <w:t>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lso</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r</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 for two</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ons</w:t>
            </w:r>
            <w:r w:rsidRPr="00684127">
              <w:rPr>
                <w:rFonts w:ascii="Times New Roman" w:hAnsi="Times New Roman" w:cs="Times New Roman"/>
                <w:color w:val="000000"/>
                <w:spacing w:val="-1"/>
              </w:rPr>
              <w:t>ec</w:t>
            </w:r>
            <w:r w:rsidRPr="00684127">
              <w:rPr>
                <w:rFonts w:ascii="Times New Roman" w:hAnsi="Times New Roman" w:cs="Times New Roman"/>
                <w:color w:val="000000"/>
              </w:rPr>
              <w:t>utive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rs f</w:t>
            </w:r>
            <w:r w:rsidRPr="00684127">
              <w:rPr>
                <w:rFonts w:ascii="Times New Roman" w:hAnsi="Times New Roman" w:cs="Times New Roman"/>
                <w:color w:val="000000"/>
                <w:spacing w:val="-2"/>
              </w:rPr>
              <w:t>r</w:t>
            </w:r>
            <w:r w:rsidRPr="00684127">
              <w:rPr>
                <w:rFonts w:ascii="Times New Roman" w:hAnsi="Times New Roman" w:cs="Times New Roman"/>
                <w:color w:val="000000"/>
              </w:rPr>
              <w:t xml:space="preserve">om </w:t>
            </w:r>
            <w:r w:rsidRPr="00684127">
              <w:rPr>
                <w:rFonts w:ascii="Times New Roman" w:hAnsi="Times New Roman" w:cs="Times New Roman"/>
                <w:color w:val="000000"/>
                <w:spacing w:val="-1"/>
              </w:rPr>
              <w:t>c</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ss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work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34"/>
              </w:rPr>
              <w:t xml:space="preserve"> </w:t>
            </w:r>
            <w:r w:rsidRPr="00684127">
              <w:rPr>
                <w:rFonts w:ascii="Times New Roman" w:hAnsi="Times New Roman" w:cs="Times New Roman"/>
                <w:color w:val="000000"/>
                <w:spacing w:val="1"/>
              </w:rPr>
              <w:t>u</w:t>
            </w:r>
            <w:r w:rsidRPr="00684127">
              <w:rPr>
                <w:rFonts w:ascii="Times New Roman" w:hAnsi="Times New Roman" w:cs="Times New Roman"/>
                <w:color w:val="000000"/>
              </w:rPr>
              <w:t>niv</w:t>
            </w:r>
            <w:r w:rsidRPr="00684127">
              <w:rPr>
                <w:rFonts w:ascii="Times New Roman" w:hAnsi="Times New Roman" w:cs="Times New Roman"/>
                <w:color w:val="000000"/>
                <w:spacing w:val="-1"/>
              </w:rPr>
              <w:t>e</w:t>
            </w:r>
            <w:r w:rsidRPr="00684127">
              <w:rPr>
                <w:rFonts w:ascii="Times New Roman" w:hAnsi="Times New Roman" w:cs="Times New Roman"/>
                <w:color w:val="000000"/>
              </w:rPr>
              <w:t>rsi</w:t>
            </w:r>
            <w:r w:rsidRPr="00684127">
              <w:rPr>
                <w:rFonts w:ascii="Times New Roman" w:hAnsi="Times New Roman" w:cs="Times New Roman"/>
                <w:color w:val="000000"/>
                <w:spacing w:val="3"/>
              </w:rPr>
              <w:t>t</w:t>
            </w:r>
            <w:r w:rsidRPr="00684127">
              <w:rPr>
                <w:rFonts w:ascii="Times New Roman" w:hAnsi="Times New Roman" w:cs="Times New Roman"/>
                <w:color w:val="000000"/>
              </w:rPr>
              <w:t>y</w:t>
            </w:r>
            <w:r w:rsidRPr="00684127">
              <w:rPr>
                <w:rFonts w:ascii="Times New Roman" w:hAnsi="Times New Roman" w:cs="Times New Roman"/>
                <w:color w:val="000000"/>
                <w:spacing w:val="2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w:t>
            </w:r>
            <w:r w:rsidRPr="00684127">
              <w:rPr>
                <w:rFonts w:ascii="Times New Roman" w:hAnsi="Times New Roman" w:cs="Times New Roman"/>
                <w:color w:val="000000"/>
                <w:spacing w:val="2"/>
              </w:rPr>
              <w:t>o</w:t>
            </w:r>
            <w:r w:rsidRPr="00684127">
              <w:rPr>
                <w:rFonts w:ascii="Times New Roman" w:hAnsi="Times New Roman" w:cs="Times New Roman"/>
                <w:color w:val="000000"/>
              </w:rPr>
              <w:t xml:space="preserve">ns. </w:t>
            </w:r>
            <w:r w:rsidRPr="00684127">
              <w:rPr>
                <w:rFonts w:ascii="Times New Roman" w:hAnsi="Times New Roman" w:cs="Times New Roman"/>
                <w:color w:val="000000"/>
                <w:spacing w:val="5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1"/>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ontinu</w:t>
            </w:r>
            <w:r w:rsidRPr="00684127">
              <w:rPr>
                <w:rFonts w:ascii="Times New Roman" w:hAnsi="Times New Roman" w:cs="Times New Roman"/>
                <w:color w:val="000000"/>
                <w:spacing w:val="-1"/>
              </w:rPr>
              <w:t>a</w:t>
            </w:r>
            <w:r w:rsidRPr="00684127">
              <w:rPr>
                <w:rFonts w:ascii="Times New Roman" w:hAnsi="Times New Roman" w:cs="Times New Roman"/>
                <w:color w:val="000000"/>
              </w:rPr>
              <w:t>tion of</w:t>
            </w:r>
            <w:r w:rsidRPr="00684127">
              <w:rPr>
                <w:rFonts w:ascii="Times New Roman" w:hAnsi="Times New Roman" w:cs="Times New Roman"/>
                <w:color w:val="000000"/>
                <w:spacing w:val="4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0"/>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ourse</w:t>
            </w:r>
            <w:r w:rsidRPr="00684127">
              <w:rPr>
                <w:rFonts w:ascii="Times New Roman" w:hAnsi="Times New Roman" w:cs="Times New Roman"/>
                <w:color w:val="000000"/>
                <w:spacing w:val="38"/>
              </w:rPr>
              <w:t xml:space="preserve"> </w:t>
            </w:r>
            <w:r w:rsidRPr="00684127">
              <w:rPr>
                <w:rFonts w:ascii="Times New Roman" w:hAnsi="Times New Roman" w:cs="Times New Roman"/>
                <w:color w:val="000000"/>
                <w:spacing w:val="2"/>
              </w:rPr>
              <w:t>b</w:t>
            </w:r>
            <w:r w:rsidRPr="00684127">
              <w:rPr>
                <w:rFonts w:ascii="Times New Roman" w:hAnsi="Times New Roman" w:cs="Times New Roman"/>
                <w:color w:val="000000"/>
              </w:rPr>
              <w:t>y</w:t>
            </w:r>
            <w:r w:rsidRPr="00684127">
              <w:rPr>
                <w:rFonts w:ascii="Times New Roman" w:hAnsi="Times New Roman" w:cs="Times New Roman"/>
                <w:color w:val="000000"/>
                <w:spacing w:val="3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3"/>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n</w:t>
            </w:r>
            <w:r w:rsidRPr="00684127">
              <w:rPr>
                <w:rFonts w:ascii="Times New Roman" w:hAnsi="Times New Roman" w:cs="Times New Roman"/>
                <w:color w:val="000000"/>
              </w:rPr>
              <w:t>t</w:t>
            </w:r>
            <w:r w:rsidRPr="00684127">
              <w:rPr>
                <w:rFonts w:ascii="Times New Roman" w:hAnsi="Times New Roman" w:cs="Times New Roman"/>
                <w:color w:val="000000"/>
                <w:spacing w:val="39"/>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42"/>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7"/>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42"/>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aca</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rPr>
              <w:t>ic</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gul</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onn</w:t>
            </w:r>
            <w:r w:rsidRPr="00684127">
              <w:rPr>
                <w:rFonts w:ascii="Times New Roman" w:hAnsi="Times New Roman" w:cs="Times New Roman"/>
                <w:color w:val="000000"/>
                <w:spacing w:val="-1"/>
              </w:rPr>
              <w:t>ec</w:t>
            </w:r>
            <w:r w:rsidRPr="00684127">
              <w:rPr>
                <w:rFonts w:ascii="Times New Roman" w:hAnsi="Times New Roman" w:cs="Times New Roman"/>
                <w:color w:val="000000"/>
              </w:rPr>
              <w:t>tion with forf</w:t>
            </w:r>
            <w:r w:rsidRPr="00684127">
              <w:rPr>
                <w:rFonts w:ascii="Times New Roman" w:hAnsi="Times New Roman" w:cs="Times New Roman"/>
                <w:color w:val="000000"/>
                <w:spacing w:val="-1"/>
              </w:rPr>
              <w:t>e</w:t>
            </w:r>
            <w:r w:rsidRPr="00684127">
              <w:rPr>
                <w:rFonts w:ascii="Times New Roman" w:hAnsi="Times New Roman" w:cs="Times New Roman"/>
                <w:color w:val="000000"/>
              </w:rPr>
              <w:t>itu</w:t>
            </w:r>
            <w:r w:rsidRPr="00684127">
              <w:rPr>
                <w:rFonts w:ascii="Times New Roman" w:hAnsi="Times New Roman" w:cs="Times New Roman"/>
                <w:color w:val="000000"/>
                <w:spacing w:val="2"/>
              </w:rPr>
              <w:t>r</w:t>
            </w:r>
            <w:r w:rsidRPr="00684127">
              <w:rPr>
                <w:rFonts w:ascii="Times New Roman" w:hAnsi="Times New Roman" w:cs="Times New Roman"/>
                <w:color w:val="000000"/>
              </w:rPr>
              <w:t xml:space="preserve">e </w:t>
            </w:r>
            <w:r w:rsidRPr="00684127">
              <w:rPr>
                <w:rFonts w:ascii="Times New Roman" w:hAnsi="Times New Roman" w:cs="Times New Roman"/>
                <w:color w:val="000000"/>
                <w:spacing w:val="3"/>
              </w:rPr>
              <w:t>of</w:t>
            </w:r>
            <w:r w:rsidRPr="00684127">
              <w:rPr>
                <w:rFonts w:ascii="Times New Roman" w:hAnsi="Times New Roman" w:cs="Times New Roman"/>
                <w:color w:val="000000"/>
              </w:rPr>
              <w:t xml:space="preserve"> </w:t>
            </w:r>
            <w:r w:rsidRPr="00684127">
              <w:rPr>
                <w:rFonts w:ascii="Times New Roman" w:hAnsi="Times New Roman" w:cs="Times New Roman"/>
                <w:color w:val="000000"/>
                <w:spacing w:val="7"/>
              </w:rPr>
              <w:t>seat.If</w:t>
            </w:r>
            <w:r w:rsidRPr="00684127">
              <w:rPr>
                <w:rFonts w:ascii="Times New Roman" w:hAnsi="Times New Roman" w:cs="Times New Roman"/>
                <w:color w:val="000000"/>
              </w:rPr>
              <w:t xml:space="preserve"> </w:t>
            </w:r>
            <w:r w:rsidRPr="00684127">
              <w:rPr>
                <w:rFonts w:ascii="Times New Roman" w:hAnsi="Times New Roman" w:cs="Times New Roman"/>
                <w:color w:val="000000"/>
                <w:spacing w:val="9"/>
              </w:rPr>
              <w:t>the</w:t>
            </w:r>
            <w:r w:rsidRPr="00684127">
              <w:rPr>
                <w:rFonts w:ascii="Times New Roman" w:hAnsi="Times New Roman" w:cs="Times New Roman"/>
                <w:color w:val="000000"/>
              </w:rPr>
              <w:t xml:space="preserve"> </w:t>
            </w:r>
            <w:r w:rsidRPr="00684127">
              <w:rPr>
                <w:rFonts w:ascii="Times New Roman" w:hAnsi="Times New Roman" w:cs="Times New Roman"/>
                <w:color w:val="000000"/>
                <w:spacing w:val="7"/>
              </w:rPr>
              <w:t>imposter</w:t>
            </w:r>
            <w:r w:rsidRPr="00684127">
              <w:rPr>
                <w:rFonts w:ascii="Times New Roman" w:hAnsi="Times New Roman" w:cs="Times New Roman"/>
                <w:color w:val="000000"/>
              </w:rPr>
              <w:t xml:space="preserve"> </w:t>
            </w:r>
            <w:r w:rsidRPr="00684127">
              <w:rPr>
                <w:rFonts w:ascii="Times New Roman" w:hAnsi="Times New Roman" w:cs="Times New Roman"/>
                <w:color w:val="000000"/>
                <w:spacing w:val="3"/>
              </w:rPr>
              <w:t>is</w:t>
            </w:r>
            <w:r w:rsidRPr="00684127">
              <w:rPr>
                <w:rFonts w:ascii="Times New Roman" w:hAnsi="Times New Roman" w:cs="Times New Roman"/>
                <w:color w:val="000000"/>
              </w:rPr>
              <w:t xml:space="preserve"> </w:t>
            </w:r>
            <w:r w:rsidRPr="00684127">
              <w:rPr>
                <w:rFonts w:ascii="Times New Roman" w:hAnsi="Times New Roman" w:cs="Times New Roman"/>
                <w:color w:val="000000"/>
                <w:spacing w:val="9"/>
              </w:rPr>
              <w:t>an</w:t>
            </w:r>
            <w:r w:rsidRPr="00684127">
              <w:rPr>
                <w:rFonts w:ascii="Times New Roman" w:hAnsi="Times New Roman" w:cs="Times New Roman"/>
                <w:color w:val="000000"/>
              </w:rPr>
              <w:t xml:space="preserve"> out</w:t>
            </w:r>
            <w:r w:rsidRPr="00684127">
              <w:rPr>
                <w:rFonts w:ascii="Times New Roman" w:hAnsi="Times New Roman" w:cs="Times New Roman"/>
                <w:color w:val="000000"/>
                <w:spacing w:val="1"/>
              </w:rPr>
              <w:t>s</w:t>
            </w:r>
            <w:r w:rsidRPr="00684127">
              <w:rPr>
                <w:rFonts w:ascii="Times New Roman" w:hAnsi="Times New Roman" w:cs="Times New Roman"/>
                <w:color w:val="000000"/>
              </w:rPr>
              <w:t>id</w:t>
            </w:r>
            <w:r w:rsidRPr="00684127">
              <w:rPr>
                <w:rFonts w:ascii="Times New Roman" w:hAnsi="Times New Roman" w:cs="Times New Roman"/>
                <w:color w:val="000000"/>
                <w:spacing w:val="-1"/>
              </w:rPr>
              <w:t>e</w:t>
            </w:r>
            <w:r w:rsidRPr="00684127">
              <w:rPr>
                <w:rFonts w:ascii="Times New Roman" w:hAnsi="Times New Roman" w:cs="Times New Roman"/>
                <w:color w:val="000000"/>
              </w:rPr>
              <w:t>r, 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will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d ov</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poli</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a</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se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gist</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a</w:t>
            </w:r>
            <w:r w:rsidRPr="00684127">
              <w:rPr>
                <w:rFonts w:ascii="Times New Roman" w:hAnsi="Times New Roman" w:cs="Times New Roman"/>
                <w:color w:val="000000"/>
              </w:rPr>
              <w:t>i</w:t>
            </w:r>
            <w:r w:rsidRPr="00684127">
              <w:rPr>
                <w:rFonts w:ascii="Times New Roman" w:hAnsi="Times New Roman" w:cs="Times New Roman"/>
                <w:color w:val="000000"/>
                <w:spacing w:val="-2"/>
              </w:rPr>
              <w:t>n</w:t>
            </w:r>
            <w:r w:rsidRPr="00684127">
              <w:rPr>
                <w:rFonts w:ascii="Times New Roman" w:hAnsi="Times New Roman" w:cs="Times New Roman"/>
                <w:color w:val="000000"/>
              </w:rPr>
              <w:t>st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hi</w:t>
            </w:r>
            <w:r w:rsidRPr="00684127">
              <w:rPr>
                <w:rFonts w:ascii="Times New Roman" w:hAnsi="Times New Roman" w:cs="Times New Roman"/>
                <w:color w:val="000000"/>
                <w:spacing w:val="1"/>
              </w:rPr>
              <w:t>m</w:t>
            </w:r>
            <w:r w:rsidRPr="00684127">
              <w:rPr>
                <w:rFonts w:ascii="Times New Roman" w:hAnsi="Times New Roman" w:cs="Times New Roman"/>
                <w:color w:val="000000"/>
              </w:rPr>
              <w:t>.</w:t>
            </w:r>
          </w:p>
        </w:tc>
      </w:tr>
      <w:tr w:rsidR="00B1552B" w:rsidRPr="00684127" w:rsidTr="008A6DDC">
        <w:trPr>
          <w:trHeight w:hRule="exact" w:val="3502"/>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rPr>
                <w:rFonts w:ascii="Times New Roman" w:hAnsi="Times New Roman" w:cs="Times New Roman"/>
                <w:color w:val="000000"/>
                <w:spacing w:val="-3"/>
              </w:rPr>
            </w:pPr>
          </w:p>
          <w:p w:rsidR="00B1552B" w:rsidRPr="00684127" w:rsidRDefault="00B1552B" w:rsidP="008A6DDC">
            <w:pPr>
              <w:ind w:left="278" w:right="276"/>
              <w:rPr>
                <w:rFonts w:ascii="Times New Roman" w:hAnsi="Times New Roman" w:cs="Times New Roman"/>
                <w:color w:val="000000"/>
                <w:spacing w:val="-3"/>
              </w:rPr>
            </w:pPr>
            <w:r w:rsidRPr="00684127">
              <w:rPr>
                <w:rFonts w:ascii="Times New Roman" w:hAnsi="Times New Roman" w:cs="Times New Roman"/>
                <w:color w:val="000000"/>
                <w:spacing w:val="-3"/>
              </w:rPr>
              <w:t>4.</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3"/>
              <w:jc w:val="both"/>
              <w:rPr>
                <w:rFonts w:ascii="Times New Roman" w:hAnsi="Times New Roman" w:cs="Times New Roman"/>
                <w:color w:val="000000"/>
              </w:rPr>
            </w:pPr>
            <w:r w:rsidRPr="00684127">
              <w:rPr>
                <w:rFonts w:ascii="Times New Roman" w:hAnsi="Times New Roman" w:cs="Times New Roman"/>
                <w:color w:val="000000"/>
                <w:spacing w:val="1"/>
              </w:rPr>
              <w:t>Sm</w:t>
            </w:r>
            <w:r w:rsidRPr="00684127">
              <w:rPr>
                <w:rFonts w:ascii="Times New Roman" w:hAnsi="Times New Roman" w:cs="Times New Roman"/>
                <w:color w:val="000000"/>
              </w:rPr>
              <w:t>uggl</w:t>
            </w:r>
            <w:r w:rsidRPr="00684127">
              <w:rPr>
                <w:rFonts w:ascii="Times New Roman" w:hAnsi="Times New Roman" w:cs="Times New Roman"/>
                <w:color w:val="000000"/>
                <w:spacing w:val="-1"/>
              </w:rPr>
              <w:t>e</w:t>
            </w:r>
            <w:r w:rsidRPr="00684127">
              <w:rPr>
                <w:rFonts w:ascii="Times New Roman" w:hAnsi="Times New Roman" w:cs="Times New Roman"/>
                <w:color w:val="000000"/>
              </w:rPr>
              <w:t>s in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sw</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book</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
              </w:rPr>
              <w:t>a</w:t>
            </w:r>
            <w:r w:rsidRPr="00684127">
              <w:rPr>
                <w:rFonts w:ascii="Times New Roman" w:hAnsi="Times New Roman" w:cs="Times New Roman"/>
                <w:color w:val="000000"/>
              </w:rPr>
              <w:t>ddition</w:t>
            </w:r>
            <w:r w:rsidRPr="00684127">
              <w:rPr>
                <w:rFonts w:ascii="Times New Roman" w:hAnsi="Times New Roman" w:cs="Times New Roman"/>
                <w:color w:val="000000"/>
                <w:spacing w:val="-1"/>
              </w:rPr>
              <w:t>a</w:t>
            </w:r>
            <w:r w:rsidRPr="00684127">
              <w:rPr>
                <w:rFonts w:ascii="Times New Roman" w:hAnsi="Times New Roman" w:cs="Times New Roman"/>
                <w:color w:val="000000"/>
              </w:rPr>
              <w:t>l sh</w:t>
            </w:r>
            <w:r w:rsidRPr="00684127">
              <w:rPr>
                <w:rFonts w:ascii="Times New Roman" w:hAnsi="Times New Roman" w:cs="Times New Roman"/>
                <w:color w:val="000000"/>
                <w:spacing w:val="-1"/>
              </w:rPr>
              <w:t>ee</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3"/>
              </w:rPr>
              <w:t xml:space="preserve"> t</w:t>
            </w:r>
            <w:r w:rsidRPr="00684127">
              <w:rPr>
                <w:rFonts w:ascii="Times New Roman" w:hAnsi="Times New Roman" w:cs="Times New Roman"/>
                <w:color w:val="000000"/>
                <w:spacing w:val="-1"/>
              </w:rPr>
              <w:t>a</w:t>
            </w:r>
            <w:r w:rsidRPr="00684127">
              <w:rPr>
                <w:rFonts w:ascii="Times New Roman" w:hAnsi="Times New Roman" w:cs="Times New Roman"/>
                <w:color w:val="000000"/>
              </w:rPr>
              <w:t>k</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out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r</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rPr>
              <w:t>ng</w:t>
            </w:r>
            <w:r w:rsidRPr="00684127">
              <w:rPr>
                <w:rFonts w:ascii="Times New Roman" w:hAnsi="Times New Roman" w:cs="Times New Roman"/>
                <w:color w:val="000000"/>
                <w:spacing w:val="-1"/>
              </w:rPr>
              <w:t>e</w:t>
            </w:r>
            <w:r w:rsidRPr="00684127">
              <w:rPr>
                <w:rFonts w:ascii="Times New Roman" w:hAnsi="Times New Roman" w:cs="Times New Roman"/>
                <w:color w:val="000000"/>
              </w:rPr>
              <w:t>s to</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rPr>
              <w:t>nd</w:t>
            </w:r>
            <w:r w:rsidRPr="00684127">
              <w:rPr>
                <w:rFonts w:ascii="Times New Roman" w:hAnsi="Times New Roman" w:cs="Times New Roman"/>
                <w:color w:val="000000"/>
                <w:spacing w:val="52"/>
              </w:rPr>
              <w:t xml:space="preserve"> </w:t>
            </w:r>
            <w:r w:rsidRPr="00684127">
              <w:rPr>
                <w:rFonts w:ascii="Times New Roman" w:hAnsi="Times New Roman" w:cs="Times New Roman"/>
                <w:color w:val="000000"/>
              </w:rPr>
              <w:t>out</w:t>
            </w:r>
            <w:r w:rsidRPr="00684127">
              <w:rPr>
                <w:rFonts w:ascii="Times New Roman" w:hAnsi="Times New Roman" w:cs="Times New Roman"/>
                <w:color w:val="000000"/>
                <w:spacing w:val="5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2"/>
              </w:rPr>
              <w:t xml:space="preserve"> </w:t>
            </w:r>
            <w:r w:rsidRPr="00684127">
              <w:rPr>
                <w:rFonts w:ascii="Times New Roman" w:hAnsi="Times New Roman" w:cs="Times New Roman"/>
                <w:color w:val="000000"/>
              </w:rPr>
              <w:t>qu</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3"/>
              </w:rPr>
              <w:t>i</w:t>
            </w:r>
            <w:r w:rsidRPr="00684127">
              <w:rPr>
                <w:rFonts w:ascii="Times New Roman" w:hAnsi="Times New Roman" w:cs="Times New Roman"/>
                <w:color w:val="000000"/>
                <w:spacing w:val="-2"/>
              </w:rPr>
              <w:t>o</w:t>
            </w:r>
            <w:r w:rsidRPr="00684127">
              <w:rPr>
                <w:rFonts w:ascii="Times New Roman" w:hAnsi="Times New Roman" w:cs="Times New Roman"/>
                <w:color w:val="000000"/>
              </w:rPr>
              <w:t>n</w:t>
            </w:r>
            <w:r w:rsidRPr="00684127">
              <w:rPr>
                <w:rFonts w:ascii="Times New Roman" w:hAnsi="Times New Roman" w:cs="Times New Roman"/>
                <w:color w:val="000000"/>
                <w:spacing w:val="48"/>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0"/>
              </w:rPr>
              <w:t xml:space="preserve"> </w:t>
            </w:r>
            <w:r w:rsidRPr="00684127">
              <w:rPr>
                <w:rFonts w:ascii="Times New Roman" w:hAnsi="Times New Roman" w:cs="Times New Roman"/>
                <w:color w:val="000000"/>
              </w:rPr>
              <w:t>during 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or</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nsw</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book</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
              </w:rPr>
              <w:t>a</w:t>
            </w:r>
            <w:r w:rsidRPr="00684127">
              <w:rPr>
                <w:rFonts w:ascii="Times New Roman" w:hAnsi="Times New Roman" w:cs="Times New Roman"/>
                <w:color w:val="000000"/>
              </w:rPr>
              <w:t>ddition</w:t>
            </w:r>
            <w:r w:rsidRPr="00684127">
              <w:rPr>
                <w:rFonts w:ascii="Times New Roman" w:hAnsi="Times New Roman" w:cs="Times New Roman"/>
                <w:color w:val="000000"/>
                <w:spacing w:val="-1"/>
              </w:rPr>
              <w:t>a</w:t>
            </w:r>
            <w:r w:rsidRPr="00684127">
              <w:rPr>
                <w:rFonts w:ascii="Times New Roman" w:hAnsi="Times New Roman" w:cs="Times New Roman"/>
                <w:color w:val="000000"/>
              </w:rPr>
              <w:t>l sh</w:t>
            </w:r>
            <w:r w:rsidRPr="00684127">
              <w:rPr>
                <w:rFonts w:ascii="Times New Roman" w:hAnsi="Times New Roman" w:cs="Times New Roman"/>
                <w:color w:val="000000"/>
                <w:spacing w:val="-1"/>
              </w:rPr>
              <w:t>ee</w:t>
            </w:r>
            <w:r w:rsidRPr="00684127">
              <w:rPr>
                <w:rFonts w:ascii="Times New Roman" w:hAnsi="Times New Roman" w:cs="Times New Roman"/>
                <w:color w:val="000000"/>
              </w:rPr>
              <w:t>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duri</w:t>
            </w:r>
            <w:r w:rsidRPr="00684127">
              <w:rPr>
                <w:rFonts w:ascii="Times New Roman" w:hAnsi="Times New Roman" w:cs="Times New Roman"/>
                <w:color w:val="000000"/>
                <w:spacing w:val="2"/>
              </w:rPr>
              <w:t>n</w:t>
            </w:r>
            <w:r w:rsidRPr="00684127">
              <w:rPr>
                <w:rFonts w:ascii="Times New Roman" w:hAnsi="Times New Roman" w:cs="Times New Roman"/>
                <w:color w:val="000000"/>
              </w:rPr>
              <w:t>g 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ft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59"/>
              <w:jc w:val="both"/>
              <w:rPr>
                <w:rFonts w:ascii="Times New Roman" w:hAnsi="Times New Roman" w:cs="Times New Roman"/>
                <w:color w:val="000000"/>
              </w:rPr>
            </w:pPr>
            <w:r w:rsidRPr="00684127">
              <w:rPr>
                <w:rFonts w:ascii="Times New Roman" w:hAnsi="Times New Roman" w:cs="Times New Roman"/>
                <w:color w:val="000000"/>
              </w:rPr>
              <w:t>Expulsion from</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rfor</w:t>
            </w:r>
            <w:r w:rsidRPr="00684127">
              <w:rPr>
                <w:rFonts w:ascii="Times New Roman" w:hAnsi="Times New Roman" w:cs="Times New Roman"/>
                <w:color w:val="000000"/>
                <w:spacing w:val="1"/>
              </w:rPr>
              <w:t>ma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subj</w:t>
            </w:r>
            <w:r w:rsidRPr="00684127">
              <w:rPr>
                <w:rFonts w:ascii="Times New Roman" w:hAnsi="Times New Roman" w:cs="Times New Roman"/>
                <w:color w:val="000000"/>
                <w:spacing w:val="-1"/>
              </w:rPr>
              <w:t>ec</w:t>
            </w:r>
            <w:r w:rsidRPr="00684127">
              <w:rPr>
                <w:rFonts w:ascii="Times New Roman" w:hAnsi="Times New Roman" w:cs="Times New Roman"/>
                <w:color w:val="000000"/>
              </w:rPr>
              <w:t>ts 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t</w:t>
            </w:r>
            <w:r w:rsidRPr="00684127">
              <w:rPr>
                <w:rFonts w:ascii="Times New Roman" w:hAnsi="Times New Roman" w:cs="Times New Roman"/>
                <w:color w:val="000000"/>
              </w:rPr>
              <w: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w:t>
            </w:r>
            <w:r w:rsidRPr="00684127">
              <w:rPr>
                <w:rFonts w:ascii="Times New Roman" w:hAnsi="Times New Roman" w:cs="Times New Roman"/>
                <w:color w:val="000000"/>
                <w:spacing w:val="-1"/>
              </w:rPr>
              <w:t>a</w:t>
            </w:r>
            <w:r w:rsidRPr="00684127">
              <w:rPr>
                <w:rFonts w:ascii="Times New Roman" w:hAnsi="Times New Roman" w:cs="Times New Roman"/>
                <w:color w:val="000000"/>
              </w:rPr>
              <w:t>nd UG</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pro</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6"/>
              </w:rPr>
              <w:t xml:space="preserve"> </w:t>
            </w:r>
            <w:r w:rsidRPr="00684127">
              <w:rPr>
                <w:rFonts w:ascii="Times New Roman" w:hAnsi="Times New Roman" w:cs="Times New Roman"/>
                <w:color w:val="000000"/>
                <w:spacing w:val="3"/>
              </w:rPr>
              <w:t>s</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3"/>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 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 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3"/>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r. The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 is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lso 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two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uti</w:t>
            </w:r>
            <w:r w:rsidRPr="00684127">
              <w:rPr>
                <w:rFonts w:ascii="Times New Roman" w:hAnsi="Times New Roman" w:cs="Times New Roman"/>
                <w:color w:val="000000"/>
                <w:spacing w:val="-2"/>
              </w:rPr>
              <w:t>v</w:t>
            </w:r>
            <w:r w:rsidRPr="00684127">
              <w:rPr>
                <w:rFonts w:ascii="Times New Roman" w:hAnsi="Times New Roman" w:cs="Times New Roman"/>
                <w:color w:val="000000"/>
              </w:rPr>
              <w:t>e 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fr</w:t>
            </w:r>
            <w:r w:rsidRPr="00684127">
              <w:rPr>
                <w:rFonts w:ascii="Times New Roman" w:hAnsi="Times New Roman" w:cs="Times New Roman"/>
                <w:color w:val="000000"/>
                <w:spacing w:val="4"/>
              </w:rPr>
              <w:t>o</w:t>
            </w:r>
            <w:r w:rsidRPr="00684127">
              <w:rPr>
                <w:rFonts w:ascii="Times New Roman" w:hAnsi="Times New Roman" w:cs="Times New Roman"/>
                <w:color w:val="000000"/>
              </w:rPr>
              <w:t xml:space="preserve">m </w:t>
            </w:r>
            <w:r w:rsidRPr="00684127">
              <w:rPr>
                <w:rFonts w:ascii="Times New Roman" w:hAnsi="Times New Roman" w:cs="Times New Roman"/>
                <w:color w:val="000000"/>
                <w:spacing w:val="-1"/>
              </w:rPr>
              <w:t>c</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ss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work</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2"/>
              </w:rPr>
              <w:t>u</w:t>
            </w:r>
            <w:r w:rsidRPr="00684127">
              <w:rPr>
                <w:rFonts w:ascii="Times New Roman" w:hAnsi="Times New Roman" w:cs="Times New Roman"/>
                <w:color w:val="000000"/>
              </w:rPr>
              <w:t>niv</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rPr>
              <w:t>si</w:t>
            </w:r>
            <w:r w:rsidRPr="00684127">
              <w:rPr>
                <w:rFonts w:ascii="Times New Roman" w:hAnsi="Times New Roman" w:cs="Times New Roman"/>
                <w:color w:val="000000"/>
                <w:spacing w:val="3"/>
              </w:rPr>
              <w:t>t</w:t>
            </w:r>
            <w:r w:rsidRPr="00684127">
              <w:rPr>
                <w:rFonts w:ascii="Times New Roman" w:hAnsi="Times New Roman" w:cs="Times New Roman"/>
                <w:color w:val="000000"/>
              </w:rPr>
              <w:t>y</w:t>
            </w:r>
            <w:r w:rsidRPr="00684127">
              <w:rPr>
                <w:rFonts w:ascii="Times New Roman" w:hAnsi="Times New Roman" w:cs="Times New Roman"/>
                <w:color w:val="000000"/>
                <w:spacing w:val="-14"/>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c</w:t>
            </w:r>
            <w:r w:rsidRPr="00684127">
              <w:rPr>
                <w:rFonts w:ascii="Times New Roman" w:hAnsi="Times New Roman" w:cs="Times New Roman"/>
                <w:color w:val="000000"/>
              </w:rPr>
              <w:t>ontinu</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 xml:space="preserve">of the </w:t>
            </w:r>
            <w:r w:rsidRPr="00684127">
              <w:rPr>
                <w:rFonts w:ascii="Times New Roman" w:hAnsi="Times New Roman" w:cs="Times New Roman"/>
                <w:color w:val="000000"/>
                <w:spacing w:val="2"/>
              </w:rPr>
              <w:t>course</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spacing w:val="5"/>
              </w:rPr>
              <w:t>b</w:t>
            </w:r>
            <w:r w:rsidRPr="00684127">
              <w:rPr>
                <w:rFonts w:ascii="Times New Roman" w:hAnsi="Times New Roman" w:cs="Times New Roman"/>
                <w:color w:val="000000"/>
              </w:rPr>
              <w:t>y</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7"/>
              </w:rPr>
              <w:t>student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is 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rPr>
              <w:t>ic</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g</w:t>
            </w:r>
            <w:r w:rsidRPr="00684127">
              <w:rPr>
                <w:rFonts w:ascii="Times New Roman" w:hAnsi="Times New Roman" w:cs="Times New Roman"/>
                <w:color w:val="000000"/>
              </w:rPr>
              <w:t>u</w:t>
            </w:r>
            <w:r w:rsidRPr="00684127">
              <w:rPr>
                <w:rFonts w:ascii="Times New Roman" w:hAnsi="Times New Roman" w:cs="Times New Roman"/>
                <w:color w:val="000000"/>
                <w:spacing w:val="3"/>
              </w:rPr>
              <w:t>l</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in </w:t>
            </w:r>
            <w:r w:rsidRPr="00684127">
              <w:rPr>
                <w:rFonts w:ascii="Times New Roman" w:hAnsi="Times New Roman" w:cs="Times New Roman"/>
                <w:color w:val="000000"/>
                <w:spacing w:val="-1"/>
              </w:rPr>
              <w:t>c</w:t>
            </w:r>
            <w:r w:rsidRPr="00684127">
              <w:rPr>
                <w:rFonts w:ascii="Times New Roman" w:hAnsi="Times New Roman" w:cs="Times New Roman"/>
                <w:color w:val="000000"/>
              </w:rPr>
              <w:t>onn</w:t>
            </w:r>
            <w:r w:rsidRPr="00684127">
              <w:rPr>
                <w:rFonts w:ascii="Times New Roman" w:hAnsi="Times New Roman" w:cs="Times New Roman"/>
                <w:color w:val="000000"/>
                <w:spacing w:val="-1"/>
              </w:rPr>
              <w:t>ec</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with</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for</w:t>
            </w:r>
            <w:r w:rsidRPr="00684127">
              <w:rPr>
                <w:rFonts w:ascii="Times New Roman" w:hAnsi="Times New Roman" w:cs="Times New Roman"/>
                <w:color w:val="000000"/>
                <w:spacing w:val="2"/>
              </w:rPr>
              <w:t>f</w:t>
            </w:r>
            <w:r w:rsidRPr="00684127">
              <w:rPr>
                <w:rFonts w:ascii="Times New Roman" w:hAnsi="Times New Roman" w:cs="Times New Roman"/>
                <w:color w:val="000000"/>
                <w:spacing w:val="-1"/>
              </w:rPr>
              <w:t>e</w:t>
            </w:r>
            <w:r w:rsidRPr="00684127">
              <w:rPr>
                <w:rFonts w:ascii="Times New Roman" w:hAnsi="Times New Roman" w:cs="Times New Roman"/>
                <w:color w:val="000000"/>
              </w:rPr>
              <w:t>itu</w:t>
            </w:r>
            <w:r w:rsidRPr="00684127">
              <w:rPr>
                <w:rFonts w:ascii="Times New Roman" w:hAnsi="Times New Roman" w:cs="Times New Roman"/>
                <w:color w:val="000000"/>
                <w:spacing w:val="2"/>
              </w:rPr>
              <w:t>r</w:t>
            </w:r>
            <w:r w:rsidRPr="00684127">
              <w:rPr>
                <w:rFonts w:ascii="Times New Roman" w:hAnsi="Times New Roman" w:cs="Times New Roman"/>
                <w:color w:val="000000"/>
              </w:rPr>
              <w:t>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ea</w:t>
            </w:r>
            <w:r w:rsidRPr="00684127">
              <w:rPr>
                <w:rFonts w:ascii="Times New Roman" w:hAnsi="Times New Roman" w:cs="Times New Roman"/>
                <w:color w:val="000000"/>
              </w:rPr>
              <w:t>t.</w:t>
            </w:r>
          </w:p>
        </w:tc>
      </w:tr>
      <w:tr w:rsidR="00B1552B" w:rsidRPr="00684127" w:rsidTr="008A6DDC">
        <w:trPr>
          <w:trHeight w:hRule="exact" w:val="1900"/>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rPr>
              <w:t>5.</w:t>
            </w:r>
          </w:p>
        </w:tc>
        <w:tc>
          <w:tcPr>
            <w:tcW w:w="4104"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left="105" w:right="72"/>
              <w:jc w:val="both"/>
              <w:rPr>
                <w:rFonts w:ascii="Times New Roman" w:hAnsi="Times New Roman" w:cs="Times New Roman"/>
                <w:color w:val="000000"/>
              </w:rPr>
            </w:pPr>
            <w:r w:rsidRPr="00684127">
              <w:rPr>
                <w:rFonts w:ascii="Times New Roman" w:hAnsi="Times New Roman" w:cs="Times New Roman"/>
                <w:color w:val="000000"/>
              </w:rPr>
              <w:t>Us</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obj</w:t>
            </w:r>
            <w:r w:rsidRPr="00684127">
              <w:rPr>
                <w:rFonts w:ascii="Times New Roman" w:hAnsi="Times New Roman" w:cs="Times New Roman"/>
                <w:color w:val="000000"/>
                <w:spacing w:val="-1"/>
              </w:rPr>
              <w:t>ec</w:t>
            </w:r>
            <w:r w:rsidRPr="00684127">
              <w:rPr>
                <w:rFonts w:ascii="Times New Roman" w:hAnsi="Times New Roman" w:cs="Times New Roman"/>
                <w:color w:val="000000"/>
              </w:rPr>
              <w:t>tion</w:t>
            </w:r>
            <w:r w:rsidRPr="00684127">
              <w:rPr>
                <w:rFonts w:ascii="Times New Roman" w:hAnsi="Times New Roman" w:cs="Times New Roman"/>
                <w:color w:val="000000"/>
                <w:spacing w:val="-1"/>
              </w:rPr>
              <w:t>a</w:t>
            </w:r>
            <w:r w:rsidRPr="00684127">
              <w:rPr>
                <w:rFonts w:ascii="Times New Roman" w:hAnsi="Times New Roman" w:cs="Times New Roman"/>
                <w:color w:val="000000"/>
              </w:rPr>
              <w:t>bl</w:t>
            </w:r>
            <w:r w:rsidRPr="00684127">
              <w:rPr>
                <w:rFonts w:ascii="Times New Roman" w:hAnsi="Times New Roman" w:cs="Times New Roman"/>
                <w:color w:val="000000"/>
                <w:spacing w:val="-1"/>
              </w:rPr>
              <w:t>e</w:t>
            </w:r>
            <w:r w:rsidRPr="00684127">
              <w:rPr>
                <w:rFonts w:ascii="Times New Roman" w:hAnsi="Times New Roman" w:cs="Times New Roman"/>
                <w:color w:val="000000"/>
              </w:rPr>
              <w:t>,</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b</w:t>
            </w:r>
            <w:r w:rsidRPr="00684127">
              <w:rPr>
                <w:rFonts w:ascii="Times New Roman" w:hAnsi="Times New Roman" w:cs="Times New Roman"/>
                <w:color w:val="000000"/>
                <w:spacing w:val="2"/>
              </w:rPr>
              <w:t>u</w:t>
            </w:r>
            <w:r w:rsidRPr="00684127">
              <w:rPr>
                <w:rFonts w:ascii="Times New Roman" w:hAnsi="Times New Roman" w:cs="Times New Roman"/>
                <w:color w:val="000000"/>
              </w:rPr>
              <w:t>sive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f</w:t>
            </w:r>
            <w:r w:rsidRPr="00684127">
              <w:rPr>
                <w:rFonts w:ascii="Times New Roman" w:hAnsi="Times New Roman" w:cs="Times New Roman"/>
                <w:color w:val="000000"/>
                <w:spacing w:val="-1"/>
              </w:rPr>
              <w:t>e</w:t>
            </w:r>
            <w:r w:rsidRPr="00684127">
              <w:rPr>
                <w:rFonts w:ascii="Times New Roman" w:hAnsi="Times New Roman" w:cs="Times New Roman"/>
                <w:color w:val="000000"/>
              </w:rPr>
              <w:t>nsive</w:t>
            </w:r>
          </w:p>
          <w:p w:rsidR="00B1552B" w:rsidRPr="00684127" w:rsidRDefault="00B1552B" w:rsidP="008A6DDC">
            <w:pPr>
              <w:ind w:left="105" w:right="64"/>
              <w:jc w:val="both"/>
              <w:rPr>
                <w:rFonts w:ascii="Times New Roman" w:hAnsi="Times New Roman" w:cs="Times New Roman"/>
                <w:color w:val="000000"/>
              </w:rPr>
            </w:pPr>
            <w:r w:rsidRPr="00684127">
              <w:rPr>
                <w:rFonts w:ascii="Times New Roman" w:hAnsi="Times New Roman" w:cs="Times New Roman"/>
                <w:color w:val="000000"/>
              </w:rPr>
              <w:t xml:space="preserve">language in </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rPr>
              <w:t xml:space="preserve">e </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ns</w:t>
            </w:r>
            <w:r w:rsidRPr="00684127">
              <w:rPr>
                <w:rFonts w:ascii="Times New Roman" w:hAnsi="Times New Roman" w:cs="Times New Roman"/>
                <w:color w:val="000000"/>
                <w:spacing w:val="4"/>
              </w:rPr>
              <w:t>w</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in l</w:t>
            </w:r>
            <w:r w:rsidRPr="00684127">
              <w:rPr>
                <w:rFonts w:ascii="Times New Roman" w:hAnsi="Times New Roman" w:cs="Times New Roman"/>
                <w:color w:val="000000"/>
                <w:spacing w:val="-1"/>
              </w:rPr>
              <w:t>e</w:t>
            </w:r>
            <w:r w:rsidRPr="00684127">
              <w:rPr>
                <w:rFonts w:ascii="Times New Roman" w:hAnsi="Times New Roman" w:cs="Times New Roman"/>
                <w:color w:val="000000"/>
              </w:rPr>
              <w:t>tt</w:t>
            </w:r>
            <w:r w:rsidRPr="00684127">
              <w:rPr>
                <w:rFonts w:ascii="Times New Roman" w:hAnsi="Times New Roman" w:cs="Times New Roman"/>
                <w:color w:val="000000"/>
                <w:spacing w:val="-1"/>
              </w:rPr>
              <w:t>e</w:t>
            </w:r>
            <w:r w:rsidRPr="00684127">
              <w:rPr>
                <w:rFonts w:ascii="Times New Roman" w:hAnsi="Times New Roman" w:cs="Times New Roman"/>
                <w:color w:val="000000"/>
              </w:rPr>
              <w:t>rs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e</w:t>
            </w:r>
            <w:r w:rsidRPr="00684127">
              <w:rPr>
                <w:rFonts w:ascii="Times New Roman" w:hAnsi="Times New Roman" w:cs="Times New Roman"/>
                <w:color w:val="000000"/>
              </w:rPr>
              <w:t>rs or</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writ</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qu</w:t>
            </w:r>
            <w:r w:rsidRPr="00684127">
              <w:rPr>
                <w:rFonts w:ascii="Times New Roman" w:hAnsi="Times New Roman" w:cs="Times New Roman"/>
                <w:color w:val="000000"/>
                <w:spacing w:val="-1"/>
              </w:rPr>
              <w:t>e</w:t>
            </w:r>
            <w:r w:rsidRPr="00684127">
              <w:rPr>
                <w:rFonts w:ascii="Times New Roman" w:hAnsi="Times New Roman" w:cs="Times New Roman"/>
                <w:color w:val="000000"/>
              </w:rPr>
              <w:t>sting h</w:t>
            </w:r>
            <w:r w:rsidRPr="00684127">
              <w:rPr>
                <w:rFonts w:ascii="Times New Roman" w:hAnsi="Times New Roman" w:cs="Times New Roman"/>
                <w:color w:val="000000"/>
                <w:spacing w:val="3"/>
              </w:rPr>
              <w:t>i</w:t>
            </w:r>
            <w:r w:rsidRPr="00684127">
              <w:rPr>
                <w:rFonts w:ascii="Times New Roman" w:hAnsi="Times New Roman" w:cs="Times New Roman"/>
                <w:color w:val="000000"/>
              </w:rPr>
              <w:t>m</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w</w:t>
            </w:r>
            <w:r w:rsidRPr="00684127">
              <w:rPr>
                <w:rFonts w:ascii="Times New Roman" w:hAnsi="Times New Roman" w:cs="Times New Roman"/>
                <w:color w:val="000000"/>
                <w:spacing w:val="-1"/>
              </w:rPr>
              <w:t>a</w:t>
            </w:r>
            <w:r w:rsidRPr="00684127">
              <w:rPr>
                <w:rFonts w:ascii="Times New Roman" w:hAnsi="Times New Roman" w:cs="Times New Roman"/>
                <w:color w:val="000000"/>
              </w:rPr>
              <w:t>rd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ss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4"/>
              </w:rPr>
              <w:t>s</w:t>
            </w:r>
            <w:r w:rsidRPr="00684127">
              <w:rPr>
                <w:rFonts w:ascii="Times New Roman" w:hAnsi="Times New Roman" w:cs="Times New Roman"/>
                <w:color w:val="000000"/>
              </w:rPr>
              <w:t>ubj</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w:t>
            </w:r>
          </w:p>
        </w:tc>
      </w:tr>
      <w:tr w:rsidR="00B1552B" w:rsidRPr="00684127" w:rsidTr="008A6DDC">
        <w:trPr>
          <w:trHeight w:hRule="exact" w:val="6940"/>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72"/>
              <w:jc w:val="both"/>
              <w:rPr>
                <w:rFonts w:ascii="Times New Roman" w:hAnsi="Times New Roman" w:cs="Times New Roman"/>
                <w:color w:val="000000"/>
              </w:rPr>
            </w:pPr>
            <w:r w:rsidRPr="00684127">
              <w:rPr>
                <w:rFonts w:ascii="Times New Roman" w:hAnsi="Times New Roman" w:cs="Times New Roman"/>
                <w:color w:val="000000"/>
                <w:spacing w:val="1"/>
              </w:rPr>
              <w:t>R</w:t>
            </w:r>
            <w:r w:rsidRPr="00684127">
              <w:rPr>
                <w:rFonts w:ascii="Times New Roman" w:hAnsi="Times New Roman" w:cs="Times New Roman"/>
                <w:color w:val="000000"/>
                <w:spacing w:val="-1"/>
              </w:rPr>
              <w:t>e</w:t>
            </w:r>
            <w:r w:rsidRPr="00684127">
              <w:rPr>
                <w:rFonts w:ascii="Times New Roman" w:hAnsi="Times New Roman" w:cs="Times New Roman"/>
                <w:color w:val="000000"/>
              </w:rPr>
              <w:t>fus</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22"/>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25"/>
              </w:rPr>
              <w:t xml:space="preserve"> </w:t>
            </w:r>
            <w:r w:rsidRPr="00684127">
              <w:rPr>
                <w:rFonts w:ascii="Times New Roman" w:hAnsi="Times New Roman" w:cs="Times New Roman"/>
                <w:color w:val="000000"/>
              </w:rPr>
              <w:t>ob</w:t>
            </w:r>
            <w:r w:rsidRPr="00684127">
              <w:rPr>
                <w:rFonts w:ascii="Times New Roman" w:hAnsi="Times New Roman" w:cs="Times New Roman"/>
                <w:color w:val="000000"/>
                <w:spacing w:val="4"/>
              </w:rPr>
              <w:t>e</w:t>
            </w:r>
            <w:r w:rsidRPr="00684127">
              <w:rPr>
                <w:rFonts w:ascii="Times New Roman" w:hAnsi="Times New Roman" w:cs="Times New Roman"/>
                <w:color w:val="000000"/>
              </w:rPr>
              <w:t>y</w:t>
            </w:r>
            <w:r w:rsidRPr="00684127">
              <w:rPr>
                <w:rFonts w:ascii="Times New Roman" w:hAnsi="Times New Roman" w:cs="Times New Roman"/>
                <w:color w:val="000000"/>
                <w:spacing w:val="1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6"/>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d</w:t>
            </w:r>
            <w:r w:rsidRPr="00684127">
              <w:rPr>
                <w:rFonts w:ascii="Times New Roman" w:hAnsi="Times New Roman" w:cs="Times New Roman"/>
                <w:color w:val="000000"/>
                <w:spacing w:val="-1"/>
              </w:rPr>
              <w:t>e</w:t>
            </w:r>
            <w:r w:rsidRPr="00684127">
              <w:rPr>
                <w:rFonts w:ascii="Times New Roman" w:hAnsi="Times New Roman" w:cs="Times New Roman"/>
                <w:color w:val="000000"/>
              </w:rPr>
              <w:t>rs</w:t>
            </w:r>
            <w:r w:rsidRPr="00684127">
              <w:rPr>
                <w:rFonts w:ascii="Times New Roman" w:hAnsi="Times New Roman" w:cs="Times New Roman"/>
                <w:color w:val="000000"/>
                <w:spacing w:val="21"/>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6"/>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hi</w:t>
            </w:r>
            <w:r w:rsidRPr="00684127">
              <w:rPr>
                <w:rFonts w:ascii="Times New Roman" w:hAnsi="Times New Roman" w:cs="Times New Roman"/>
                <w:color w:val="000000"/>
                <w:spacing w:val="-1"/>
              </w:rPr>
              <w:t>e</w:t>
            </w:r>
            <w:r w:rsidRPr="00684127">
              <w:rPr>
                <w:rFonts w:ascii="Times New Roman" w:hAnsi="Times New Roman" w:cs="Times New Roman"/>
                <w:color w:val="000000"/>
              </w:rPr>
              <w:t>f</w:t>
            </w:r>
          </w:p>
          <w:p w:rsidR="00B1552B" w:rsidRPr="00684127" w:rsidRDefault="00B1552B" w:rsidP="008A6DDC">
            <w:pPr>
              <w:ind w:left="105" w:right="58"/>
              <w:jc w:val="both"/>
              <w:rPr>
                <w:rFonts w:ascii="Times New Roman" w:hAnsi="Times New Roman" w:cs="Times New Roman"/>
                <w:color w:val="000000"/>
              </w:rPr>
            </w:pPr>
            <w:r w:rsidRPr="00684127">
              <w:rPr>
                <w:rFonts w:ascii="Times New Roman" w:hAnsi="Times New Roman" w:cs="Times New Roman"/>
                <w:color w:val="000000"/>
              </w:rPr>
              <w:t>sup</w:t>
            </w:r>
            <w:r w:rsidRPr="00684127">
              <w:rPr>
                <w:rFonts w:ascii="Times New Roman" w:hAnsi="Times New Roman" w:cs="Times New Roman"/>
                <w:color w:val="000000"/>
                <w:spacing w:val="-1"/>
              </w:rPr>
              <w:t>e</w:t>
            </w:r>
            <w:r w:rsidRPr="00684127">
              <w:rPr>
                <w:rFonts w:ascii="Times New Roman" w:hAnsi="Times New Roman" w:cs="Times New Roman"/>
                <w:color w:val="000000"/>
              </w:rPr>
              <w:t>rint</w:t>
            </w:r>
            <w:r w:rsidRPr="00684127">
              <w:rPr>
                <w:rFonts w:ascii="Times New Roman" w:hAnsi="Times New Roman" w:cs="Times New Roman"/>
                <w:color w:val="000000"/>
                <w:spacing w:val="-1"/>
              </w:rPr>
              <w:t>e</w:t>
            </w:r>
            <w:r w:rsidRPr="00684127">
              <w:rPr>
                <w:rFonts w:ascii="Times New Roman" w:hAnsi="Times New Roman" w:cs="Times New Roman"/>
                <w:color w:val="000000"/>
              </w:rPr>
              <w:t>nd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a</w:t>
            </w:r>
            <w:r w:rsidRPr="00684127">
              <w:rPr>
                <w:rFonts w:ascii="Times New Roman" w:hAnsi="Times New Roman" w:cs="Times New Roman"/>
                <w:color w:val="000000"/>
              </w:rPr>
              <w:t>ssist</w:t>
            </w:r>
            <w:r w:rsidRPr="00684127">
              <w:rPr>
                <w:rFonts w:ascii="Times New Roman" w:hAnsi="Times New Roman" w:cs="Times New Roman"/>
                <w:color w:val="000000"/>
                <w:spacing w:val="-1"/>
              </w:rPr>
              <w:t>a</w:t>
            </w:r>
            <w:r w:rsidRPr="00684127">
              <w:rPr>
                <w:rFonts w:ascii="Times New Roman" w:hAnsi="Times New Roman" w:cs="Times New Roman"/>
                <w:color w:val="000000"/>
              </w:rPr>
              <w:t>nt  – sup</w:t>
            </w:r>
            <w:r w:rsidRPr="00684127">
              <w:rPr>
                <w:rFonts w:ascii="Times New Roman" w:hAnsi="Times New Roman" w:cs="Times New Roman"/>
                <w:color w:val="000000"/>
                <w:spacing w:val="-1"/>
              </w:rPr>
              <w:t>e</w:t>
            </w:r>
            <w:r w:rsidRPr="00684127">
              <w:rPr>
                <w:rFonts w:ascii="Times New Roman" w:hAnsi="Times New Roman" w:cs="Times New Roman"/>
                <w:color w:val="000000"/>
              </w:rPr>
              <w:t>rint</w:t>
            </w:r>
            <w:r w:rsidRPr="00684127">
              <w:rPr>
                <w:rFonts w:ascii="Times New Roman" w:hAnsi="Times New Roman" w:cs="Times New Roman"/>
                <w:color w:val="000000"/>
                <w:spacing w:val="-1"/>
              </w:rPr>
              <w:t>e</w:t>
            </w:r>
            <w:r w:rsidRPr="00684127">
              <w:rPr>
                <w:rFonts w:ascii="Times New Roman" w:hAnsi="Times New Roman" w:cs="Times New Roman"/>
                <w:color w:val="000000"/>
              </w:rPr>
              <w:t>nd</w:t>
            </w:r>
            <w:r w:rsidRPr="00684127">
              <w:rPr>
                <w:rFonts w:ascii="Times New Roman" w:hAnsi="Times New Roman" w:cs="Times New Roman"/>
                <w:color w:val="000000"/>
                <w:spacing w:val="-1"/>
              </w:rPr>
              <w:t>e</w:t>
            </w:r>
            <w:r w:rsidRPr="00684127">
              <w:rPr>
                <w:rFonts w:ascii="Times New Roman" w:hAnsi="Times New Roman" w:cs="Times New Roman"/>
                <w:color w:val="000000"/>
              </w:rPr>
              <w:t>nt /</w:t>
            </w:r>
            <w:r w:rsidRPr="00684127">
              <w:rPr>
                <w:rFonts w:ascii="Times New Roman" w:hAnsi="Times New Roman" w:cs="Times New Roman"/>
                <w:color w:val="000000"/>
                <w:spacing w:val="1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2"/>
              </w:rPr>
              <w:t>of</w:t>
            </w:r>
            <w:r w:rsidRPr="00684127">
              <w:rPr>
                <w:rFonts w:ascii="Times New Roman" w:hAnsi="Times New Roman" w:cs="Times New Roman"/>
                <w:color w:val="000000"/>
              </w:rPr>
              <w:t>f</w:t>
            </w:r>
            <w:r w:rsidRPr="00684127">
              <w:rPr>
                <w:rFonts w:ascii="Times New Roman" w:hAnsi="Times New Roman" w:cs="Times New Roman"/>
                <w:color w:val="000000"/>
                <w:spacing w:val="3"/>
              </w:rPr>
              <w:t>i</w:t>
            </w:r>
            <w:r w:rsidRPr="00684127">
              <w:rPr>
                <w:rFonts w:ascii="Times New Roman" w:hAnsi="Times New Roman" w:cs="Times New Roman"/>
                <w:color w:val="000000"/>
                <w:spacing w:val="-1"/>
              </w:rPr>
              <w:t>ce</w:t>
            </w:r>
            <w:r w:rsidRPr="00684127">
              <w:rPr>
                <w:rFonts w:ascii="Times New Roman" w:hAnsi="Times New Roman" w:cs="Times New Roman"/>
                <w:color w:val="000000"/>
              </w:rPr>
              <w:t>r</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on</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du</w:t>
            </w:r>
            <w:r w:rsidRPr="00684127">
              <w:rPr>
                <w:rFonts w:ascii="Times New Roman" w:hAnsi="Times New Roman" w:cs="Times New Roman"/>
                <w:color w:val="000000"/>
                <w:spacing w:val="5"/>
              </w:rPr>
              <w:t>t</w:t>
            </w:r>
            <w:r w:rsidRPr="00684127">
              <w:rPr>
                <w:rFonts w:ascii="Times New Roman" w:hAnsi="Times New Roman" w:cs="Times New Roman"/>
                <w:color w:val="000000"/>
              </w:rPr>
              <w:t>y</w:t>
            </w:r>
            <w:r w:rsidRPr="00684127">
              <w:rPr>
                <w:rFonts w:ascii="Times New Roman" w:hAnsi="Times New Roman" w:cs="Times New Roman"/>
                <w:color w:val="000000"/>
                <w:spacing w:val="2"/>
              </w:rPr>
              <w:t xml:space="preserve"> o</w:t>
            </w:r>
            <w:r w:rsidRPr="00684127">
              <w:rPr>
                <w:rFonts w:ascii="Times New Roman" w:hAnsi="Times New Roman" w:cs="Times New Roman"/>
                <w:color w:val="000000"/>
              </w:rPr>
              <w:t xml:space="preserve">r </w:t>
            </w:r>
            <w:r w:rsidRPr="00684127">
              <w:rPr>
                <w:rFonts w:ascii="Times New Roman" w:hAnsi="Times New Roman" w:cs="Times New Roman"/>
                <w:color w:val="000000"/>
                <w:spacing w:val="1"/>
              </w:rPr>
              <w:t>m</w:t>
            </w:r>
            <w:r w:rsidRPr="00684127">
              <w:rPr>
                <w:rFonts w:ascii="Times New Roman" w:hAnsi="Times New Roman" w:cs="Times New Roman"/>
                <w:color w:val="000000"/>
              </w:rPr>
              <w:t>isb</w:t>
            </w:r>
            <w:r w:rsidRPr="00684127">
              <w:rPr>
                <w:rFonts w:ascii="Times New Roman" w:hAnsi="Times New Roman" w:cs="Times New Roman"/>
                <w:color w:val="000000"/>
                <w:spacing w:val="-1"/>
              </w:rPr>
              <w:t>e</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v</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  or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 </w:t>
            </w:r>
            <w:r w:rsidRPr="00684127">
              <w:rPr>
                <w:rFonts w:ascii="Times New Roman" w:hAnsi="Times New Roman" w:cs="Times New Roman"/>
                <w:color w:val="000000"/>
                <w:spacing w:val="13"/>
              </w:rPr>
              <w:t xml:space="preserve"> </w:t>
            </w:r>
            <w:r w:rsidRPr="00684127">
              <w:rPr>
                <w:rFonts w:ascii="Times New Roman" w:hAnsi="Times New Roman" w:cs="Times New Roman"/>
                <w:color w:val="000000"/>
              </w:rPr>
              <w:t>disturb</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e  of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kind in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round</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 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org</w:t>
            </w:r>
            <w:r w:rsidRPr="00684127">
              <w:rPr>
                <w:rFonts w:ascii="Times New Roman" w:hAnsi="Times New Roman" w:cs="Times New Roman"/>
                <w:color w:val="000000"/>
                <w:spacing w:val="-1"/>
              </w:rPr>
              <w:t>a</w:t>
            </w:r>
            <w:r w:rsidRPr="00684127">
              <w:rPr>
                <w:rFonts w:ascii="Times New Roman" w:hAnsi="Times New Roman" w:cs="Times New Roman"/>
                <w:color w:val="000000"/>
              </w:rPr>
              <w:t>ni</w:t>
            </w:r>
            <w:r w:rsidRPr="00684127">
              <w:rPr>
                <w:rFonts w:ascii="Times New Roman" w:hAnsi="Times New Roman" w:cs="Times New Roman"/>
                <w:color w:val="000000"/>
                <w:spacing w:val="1"/>
              </w:rPr>
              <w:t>z</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a</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w</w:t>
            </w:r>
            <w:r w:rsidRPr="00684127">
              <w:rPr>
                <w:rFonts w:ascii="Times New Roman" w:hAnsi="Times New Roman" w:cs="Times New Roman"/>
                <w:color w:val="000000"/>
                <w:spacing w:val="-1"/>
              </w:rPr>
              <w:t>a</w:t>
            </w:r>
            <w:r w:rsidRPr="00684127">
              <w:rPr>
                <w:rFonts w:ascii="Times New Roman" w:hAnsi="Times New Roman" w:cs="Times New Roman"/>
                <w:color w:val="000000"/>
              </w:rPr>
              <w:t>lk</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out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instig</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s oth</w:t>
            </w:r>
            <w:r w:rsidRPr="00684127">
              <w:rPr>
                <w:rFonts w:ascii="Times New Roman" w:hAnsi="Times New Roman" w:cs="Times New Roman"/>
                <w:color w:val="000000"/>
                <w:spacing w:val="-1"/>
              </w:rPr>
              <w:t>e</w:t>
            </w:r>
            <w:r w:rsidRPr="00684127">
              <w:rPr>
                <w:rFonts w:ascii="Times New Roman" w:hAnsi="Times New Roman" w:cs="Times New Roman"/>
                <w:color w:val="000000"/>
              </w:rPr>
              <w:t>rs to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w</w:t>
            </w:r>
            <w:r w:rsidRPr="00684127">
              <w:rPr>
                <w:rFonts w:ascii="Times New Roman" w:hAnsi="Times New Roman" w:cs="Times New Roman"/>
                <w:color w:val="000000"/>
                <w:spacing w:val="-1"/>
              </w:rPr>
              <w:t>a</w:t>
            </w:r>
            <w:r w:rsidRPr="00684127">
              <w:rPr>
                <w:rFonts w:ascii="Times New Roman" w:hAnsi="Times New Roman" w:cs="Times New Roman"/>
                <w:color w:val="000000"/>
              </w:rPr>
              <w:t>lk</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ou</w:t>
            </w:r>
            <w:r w:rsidRPr="00684127">
              <w:rPr>
                <w:rFonts w:ascii="Times New Roman" w:hAnsi="Times New Roman" w:cs="Times New Roman"/>
                <w:color w:val="000000"/>
                <w:spacing w:val="2"/>
              </w:rPr>
              <w:t>t</w:t>
            </w:r>
            <w:r w:rsidRPr="00684127">
              <w:rPr>
                <w:rFonts w:ascii="Times New Roman" w:hAnsi="Times New Roman" w:cs="Times New Roman"/>
                <w:color w:val="000000"/>
              </w:rPr>
              <w:t>,</w:t>
            </w:r>
            <w:r w:rsidRPr="00684127">
              <w:rPr>
                <w:rFonts w:ascii="Times New Roman" w:hAnsi="Times New Roman" w:cs="Times New Roman"/>
                <w:color w:val="000000"/>
                <w:spacing w:val="2"/>
              </w:rPr>
              <w:t xml:space="preserve"> o</w:t>
            </w:r>
            <w:r w:rsidRPr="00684127">
              <w:rPr>
                <w:rFonts w:ascii="Times New Roman" w:hAnsi="Times New Roman" w:cs="Times New Roman"/>
                <w:color w:val="000000"/>
              </w:rPr>
              <w:t>r</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thr</w:t>
            </w:r>
            <w:r w:rsidRPr="00684127">
              <w:rPr>
                <w:rFonts w:ascii="Times New Roman" w:hAnsi="Times New Roman" w:cs="Times New Roman"/>
                <w:color w:val="000000"/>
                <w:spacing w:val="-1"/>
              </w:rPr>
              <w:t>ea</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ns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 offi</w:t>
            </w:r>
            <w:r w:rsidRPr="00684127">
              <w:rPr>
                <w:rFonts w:ascii="Times New Roman" w:hAnsi="Times New Roman" w:cs="Times New Roman"/>
                <w:color w:val="000000"/>
                <w:spacing w:val="-1"/>
              </w:rPr>
              <w:t>ce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w:t>
            </w:r>
            <w:r w:rsidRPr="00684127">
              <w:rPr>
                <w:rFonts w:ascii="Times New Roman" w:hAnsi="Times New Roman" w:cs="Times New Roman"/>
                <w:color w:val="000000"/>
              </w:rPr>
              <w:t>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rge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 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du</w:t>
            </w:r>
            <w:r w:rsidRPr="00684127">
              <w:rPr>
                <w:rFonts w:ascii="Times New Roman" w:hAnsi="Times New Roman" w:cs="Times New Roman"/>
                <w:color w:val="000000"/>
                <w:spacing w:val="3"/>
              </w:rPr>
              <w:t>t</w:t>
            </w:r>
            <w:r w:rsidRPr="00684127">
              <w:rPr>
                <w:rFonts w:ascii="Times New Roman" w:hAnsi="Times New Roman" w:cs="Times New Roman"/>
                <w:color w:val="000000"/>
              </w:rPr>
              <w:t>y 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outside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inju</w:t>
            </w:r>
            <w:r w:rsidRPr="00684127">
              <w:rPr>
                <w:rFonts w:ascii="Times New Roman" w:hAnsi="Times New Roman" w:cs="Times New Roman"/>
                <w:color w:val="000000"/>
                <w:spacing w:val="2"/>
              </w:rPr>
              <w:t>r</w:t>
            </w:r>
            <w:r w:rsidRPr="00684127">
              <w:rPr>
                <w:rFonts w:ascii="Times New Roman" w:hAnsi="Times New Roman" w:cs="Times New Roman"/>
                <w:color w:val="000000"/>
              </w:rPr>
              <w:t>y</w:t>
            </w:r>
            <w:r w:rsidRPr="00684127">
              <w:rPr>
                <w:rFonts w:ascii="Times New Roman" w:hAnsi="Times New Roman" w:cs="Times New Roman"/>
                <w:color w:val="000000"/>
                <w:spacing w:val="53"/>
              </w:rPr>
              <w:t xml:space="preserve"> </w:t>
            </w:r>
            <w:r w:rsidRPr="00684127">
              <w:rPr>
                <w:rFonts w:ascii="Times New Roman" w:hAnsi="Times New Roman" w:cs="Times New Roman"/>
                <w:color w:val="000000"/>
              </w:rPr>
              <w:t xml:space="preserve">to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his  p</w:t>
            </w:r>
            <w:r w:rsidRPr="00684127">
              <w:rPr>
                <w:rFonts w:ascii="Times New Roman" w:hAnsi="Times New Roman" w:cs="Times New Roman"/>
                <w:color w:val="000000"/>
                <w:spacing w:val="-1"/>
              </w:rPr>
              <w:t>e</w:t>
            </w:r>
            <w:r w:rsidRPr="00684127">
              <w:rPr>
                <w:rFonts w:ascii="Times New Roman" w:hAnsi="Times New Roman" w:cs="Times New Roman"/>
                <w:color w:val="000000"/>
              </w:rPr>
              <w:t>rson</w:t>
            </w:r>
            <w:r w:rsidRPr="00684127">
              <w:rPr>
                <w:rFonts w:ascii="Times New Roman" w:hAnsi="Times New Roman" w:cs="Times New Roman"/>
                <w:color w:val="000000"/>
                <w:spacing w:val="57"/>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 xml:space="preserve">r  to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f  his r</w:t>
            </w:r>
            <w:r w:rsidRPr="00684127">
              <w:rPr>
                <w:rFonts w:ascii="Times New Roman" w:hAnsi="Times New Roman" w:cs="Times New Roman"/>
                <w:color w:val="000000"/>
                <w:spacing w:val="-1"/>
              </w:rPr>
              <w:t>e</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wh</w:t>
            </w:r>
            <w:r w:rsidRPr="00684127">
              <w:rPr>
                <w:rFonts w:ascii="Times New Roman" w:hAnsi="Times New Roman" w:cs="Times New Roman"/>
                <w:color w:val="000000"/>
                <w:spacing w:val="-1"/>
              </w:rPr>
              <w:t>e</w:t>
            </w:r>
            <w:r w:rsidRPr="00684127">
              <w:rPr>
                <w:rFonts w:ascii="Times New Roman" w:hAnsi="Times New Roman" w:cs="Times New Roman"/>
                <w:color w:val="000000"/>
              </w:rPr>
              <w:t>th</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5"/>
              </w:rPr>
              <w:t>b</w:t>
            </w:r>
            <w:r w:rsidRPr="00684127">
              <w:rPr>
                <w:rFonts w:ascii="Times New Roman" w:hAnsi="Times New Roman" w:cs="Times New Roman"/>
                <w:color w:val="000000"/>
              </w:rPr>
              <w:t>y</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words,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ith</w:t>
            </w:r>
            <w:r w:rsidRPr="00684127">
              <w:rPr>
                <w:rFonts w:ascii="Times New Roman" w:hAnsi="Times New Roman" w:cs="Times New Roman"/>
                <w:color w:val="000000"/>
                <w:spacing w:val="-1"/>
              </w:rPr>
              <w:t>e</w:t>
            </w:r>
            <w:r w:rsidRPr="00684127">
              <w:rPr>
                <w:rFonts w:ascii="Times New Roman" w:hAnsi="Times New Roman" w:cs="Times New Roman"/>
                <w:color w:val="000000"/>
              </w:rPr>
              <w:t>r spok</w:t>
            </w:r>
            <w:r w:rsidRPr="00684127">
              <w:rPr>
                <w:rFonts w:ascii="Times New Roman" w:hAnsi="Times New Roman" w:cs="Times New Roman"/>
                <w:color w:val="000000"/>
                <w:spacing w:val="-1"/>
              </w:rPr>
              <w:t>e</w:t>
            </w:r>
            <w:r w:rsidRPr="00684127">
              <w:rPr>
                <w:rFonts w:ascii="Times New Roman" w:hAnsi="Times New Roman" w:cs="Times New Roman"/>
                <w:color w:val="000000"/>
              </w:rPr>
              <w:t>n 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writt</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by</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signs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2"/>
              </w:rPr>
              <w:t>b</w:t>
            </w:r>
            <w:r w:rsidRPr="00684127">
              <w:rPr>
                <w:rFonts w:ascii="Times New Roman" w:hAnsi="Times New Roman" w:cs="Times New Roman"/>
                <w:color w:val="000000"/>
              </w:rPr>
              <w:t>y visible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pr</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s</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1"/>
              </w:rPr>
              <w:t>a</w:t>
            </w:r>
            <w:r w:rsidRPr="00684127">
              <w:rPr>
                <w:rFonts w:ascii="Times New Roman" w:hAnsi="Times New Roman" w:cs="Times New Roman"/>
                <w:color w:val="000000"/>
              </w:rPr>
              <w:t>ss</w:t>
            </w:r>
            <w:r w:rsidRPr="00684127">
              <w:rPr>
                <w:rFonts w:ascii="Times New Roman" w:hAnsi="Times New Roman" w:cs="Times New Roman"/>
                <w:color w:val="000000"/>
                <w:spacing w:val="-1"/>
              </w:rPr>
              <w:t>a</w:t>
            </w:r>
            <w:r w:rsidRPr="00684127">
              <w:rPr>
                <w:rFonts w:ascii="Times New Roman" w:hAnsi="Times New Roman" w:cs="Times New Roman"/>
                <w:color w:val="000000"/>
              </w:rPr>
              <w:t>ults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 offi</w:t>
            </w:r>
            <w:r w:rsidRPr="00684127">
              <w:rPr>
                <w:rFonts w:ascii="Times New Roman" w:hAnsi="Times New Roman" w:cs="Times New Roman"/>
                <w:color w:val="000000"/>
                <w:spacing w:val="-1"/>
              </w:rPr>
              <w:t>ce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w:t>
            </w:r>
            <w:r w:rsidRPr="00684127">
              <w:rPr>
                <w:rFonts w:ascii="Times New Roman" w:hAnsi="Times New Roman" w:cs="Times New Roman"/>
                <w:color w:val="000000"/>
                <w:spacing w:val="1"/>
              </w:rPr>
              <w:t>i</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rg</w:t>
            </w:r>
            <w:r w:rsidRPr="00684127">
              <w:rPr>
                <w:rFonts w:ascii="Times New Roman" w:hAnsi="Times New Roman" w:cs="Times New Roman"/>
                <w:color w:val="000000"/>
                <w:spacing w:val="-1"/>
              </w:rPr>
              <w:t>e</w:t>
            </w:r>
            <w:r w:rsidRPr="00684127">
              <w:rPr>
                <w:rFonts w:ascii="Times New Roman" w:hAnsi="Times New Roman" w:cs="Times New Roman"/>
                <w:color w:val="000000"/>
              </w:rPr>
              <w: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du</w:t>
            </w:r>
            <w:r w:rsidRPr="00684127">
              <w:rPr>
                <w:rFonts w:ascii="Times New Roman" w:hAnsi="Times New Roman" w:cs="Times New Roman"/>
                <w:color w:val="000000"/>
                <w:spacing w:val="3"/>
              </w:rPr>
              <w:t>t</w:t>
            </w:r>
            <w:r w:rsidRPr="00684127">
              <w:rPr>
                <w:rFonts w:ascii="Times New Roman" w:hAnsi="Times New Roman" w:cs="Times New Roman"/>
                <w:color w:val="000000"/>
              </w:rPr>
              <w:t>y in</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outside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his</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indu</w:t>
            </w:r>
            <w:r w:rsidRPr="00684127">
              <w:rPr>
                <w:rFonts w:ascii="Times New Roman" w:hAnsi="Times New Roman" w:cs="Times New Roman"/>
                <w:color w:val="000000"/>
                <w:spacing w:val="3"/>
              </w:rPr>
              <w:t>l</w:t>
            </w:r>
            <w:r w:rsidRPr="00684127">
              <w:rPr>
                <w:rFonts w:ascii="Times New Roman" w:hAnsi="Times New Roman" w:cs="Times New Roman"/>
                <w:color w:val="000000"/>
                <w:spacing w:val="-2"/>
              </w:rPr>
              <w:t>g</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oth</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r </w:t>
            </w:r>
            <w:r w:rsidRPr="00684127">
              <w:rPr>
                <w:rFonts w:ascii="Times New Roman" w:hAnsi="Times New Roman" w:cs="Times New Roman"/>
                <w:color w:val="000000"/>
                <w:spacing w:val="-1"/>
              </w:rPr>
              <w:t>ac</w:t>
            </w:r>
            <w:r w:rsidRPr="00684127">
              <w:rPr>
                <w:rFonts w:ascii="Times New Roman" w:hAnsi="Times New Roman" w:cs="Times New Roman"/>
                <w:color w:val="000000"/>
              </w:rPr>
              <w:t>t</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rPr>
              <w:t>is</w:t>
            </w:r>
            <w:r w:rsidRPr="00684127">
              <w:rPr>
                <w:rFonts w:ascii="Times New Roman" w:hAnsi="Times New Roman" w:cs="Times New Roman"/>
                <w:color w:val="000000"/>
                <w:spacing w:val="-1"/>
              </w:rPr>
              <w:t>c</w:t>
            </w:r>
            <w:r w:rsidRPr="00684127">
              <w:rPr>
                <w:rFonts w:ascii="Times New Roman" w:hAnsi="Times New Roman" w:cs="Times New Roman"/>
                <w:color w:val="000000"/>
              </w:rPr>
              <w:t>ond</w:t>
            </w:r>
            <w:r w:rsidRPr="00684127">
              <w:rPr>
                <w:rFonts w:ascii="Times New Roman" w:hAnsi="Times New Roman" w:cs="Times New Roman"/>
                <w:color w:val="000000"/>
                <w:spacing w:val="2"/>
              </w:rPr>
              <w:t>u</w:t>
            </w:r>
            <w:r w:rsidRPr="00684127">
              <w:rPr>
                <w:rFonts w:ascii="Times New Roman" w:hAnsi="Times New Roman" w:cs="Times New Roman"/>
                <w:color w:val="000000"/>
                <w:spacing w:val="-1"/>
              </w:rPr>
              <w:t>c</w:t>
            </w:r>
            <w:r w:rsidRPr="00684127">
              <w:rPr>
                <w:rFonts w:ascii="Times New Roman" w:hAnsi="Times New Roman" w:cs="Times New Roman"/>
                <w:color w:val="000000"/>
              </w:rPr>
              <w:t>t or</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rPr>
              <w:t>is</w:t>
            </w:r>
            <w:r w:rsidRPr="00684127">
              <w:rPr>
                <w:rFonts w:ascii="Times New Roman" w:hAnsi="Times New Roman" w:cs="Times New Roman"/>
                <w:color w:val="000000"/>
                <w:spacing w:val="-1"/>
              </w:rPr>
              <w:t>c</w:t>
            </w:r>
            <w:r w:rsidRPr="00684127">
              <w:rPr>
                <w:rFonts w:ascii="Times New Roman" w:hAnsi="Times New Roman" w:cs="Times New Roman"/>
                <w:color w:val="000000"/>
              </w:rPr>
              <w:t>hi</w:t>
            </w:r>
            <w:r w:rsidRPr="00684127">
              <w:rPr>
                <w:rFonts w:ascii="Times New Roman" w:hAnsi="Times New Roman" w:cs="Times New Roman"/>
                <w:color w:val="000000"/>
                <w:spacing w:val="-1"/>
              </w:rPr>
              <w:t>e</w:t>
            </w:r>
            <w:r w:rsidRPr="00684127">
              <w:rPr>
                <w:rFonts w:ascii="Times New Roman" w:hAnsi="Times New Roman" w:cs="Times New Roman"/>
                <w:color w:val="000000"/>
              </w:rPr>
              <w:t>f</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whi</w:t>
            </w:r>
            <w:r w:rsidRPr="00684127">
              <w:rPr>
                <w:rFonts w:ascii="Times New Roman" w:hAnsi="Times New Roman" w:cs="Times New Roman"/>
                <w:color w:val="000000"/>
                <w:spacing w:val="-1"/>
              </w:rPr>
              <w:t>c</w:t>
            </w:r>
            <w:r w:rsidRPr="00684127">
              <w:rPr>
                <w:rFonts w:ascii="Times New Roman" w:hAnsi="Times New Roman" w:cs="Times New Roman"/>
                <w:color w:val="000000"/>
              </w:rPr>
              <w:t>h r</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sult </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in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ge  to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 xml:space="preserve">r </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stru</w:t>
            </w:r>
            <w:r w:rsidRPr="00684127">
              <w:rPr>
                <w:rFonts w:ascii="Times New Roman" w:hAnsi="Times New Roman" w:cs="Times New Roman"/>
                <w:color w:val="000000"/>
                <w:spacing w:val="-1"/>
              </w:rPr>
              <w:t>c</w:t>
            </w:r>
            <w:r w:rsidRPr="00684127">
              <w:rPr>
                <w:rFonts w:ascii="Times New Roman" w:hAnsi="Times New Roman" w:cs="Times New Roman"/>
                <w:color w:val="000000"/>
              </w:rPr>
              <w:t>tion</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rPr>
              <w:t>of prop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t</w:t>
            </w:r>
            <w:r w:rsidRPr="00684127">
              <w:rPr>
                <w:rFonts w:ascii="Times New Roman" w:hAnsi="Times New Roman" w:cs="Times New Roman"/>
                <w:color w:val="000000"/>
              </w:rPr>
              <w:t>y in</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spacing w:val="3"/>
              </w:rPr>
              <w:t>i</w:t>
            </w:r>
            <w:r w:rsidRPr="00684127">
              <w:rPr>
                <w:rFonts w:ascii="Times New Roman" w:hAnsi="Times New Roman" w:cs="Times New Roman"/>
                <w:color w:val="000000"/>
              </w:rPr>
              <w:t>n</w:t>
            </w:r>
            <w:r w:rsidRPr="00684127">
              <w:rPr>
                <w:rFonts w:ascii="Times New Roman" w:hAnsi="Times New Roman" w:cs="Times New Roman"/>
                <w:color w:val="000000"/>
                <w:spacing w:val="1"/>
              </w:rPr>
              <w:t>a</w:t>
            </w:r>
            <w:r w:rsidRPr="00684127">
              <w:rPr>
                <w:rFonts w:ascii="Times New Roman" w:hAnsi="Times New Roman" w:cs="Times New Roman"/>
                <w:color w:val="000000"/>
                <w:spacing w:val="3"/>
              </w:rPr>
              <w:t>t</w:t>
            </w:r>
            <w:r w:rsidRPr="00684127">
              <w:rPr>
                <w:rFonts w:ascii="Times New Roman" w:hAnsi="Times New Roman" w:cs="Times New Roman"/>
                <w:color w:val="000000"/>
              </w:rPr>
              <w: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 p</w:t>
            </w:r>
            <w:r w:rsidRPr="00684127">
              <w:rPr>
                <w:rFonts w:ascii="Times New Roman" w:hAnsi="Times New Roman" w:cs="Times New Roman"/>
                <w:color w:val="000000"/>
                <w:spacing w:val="-1"/>
              </w:rPr>
              <w:t>a</w:t>
            </w:r>
            <w:r w:rsidRPr="00684127">
              <w:rPr>
                <w:rFonts w:ascii="Times New Roman" w:hAnsi="Times New Roman" w:cs="Times New Roman"/>
                <w:color w:val="000000"/>
              </w:rPr>
              <w:t>rt of the coll</w:t>
            </w:r>
            <w:r w:rsidRPr="00684127">
              <w:rPr>
                <w:rFonts w:ascii="Times New Roman" w:hAnsi="Times New Roman" w:cs="Times New Roman"/>
                <w:color w:val="000000"/>
                <w:spacing w:val="-1"/>
              </w:rPr>
              <w:t>e</w:t>
            </w:r>
            <w:r w:rsidRPr="00684127">
              <w:rPr>
                <w:rFonts w:ascii="Times New Roman" w:hAnsi="Times New Roman" w:cs="Times New Roman"/>
                <w:color w:val="000000"/>
              </w:rPr>
              <w:t>ge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p</w:t>
            </w:r>
            <w:r w:rsidRPr="00684127">
              <w:rPr>
                <w:rFonts w:ascii="Times New Roman" w:hAnsi="Times New Roman" w:cs="Times New Roman"/>
                <w:color w:val="000000"/>
                <w:spacing w:val="4"/>
              </w:rPr>
              <w:t>u</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
              </w:rPr>
              <w:t>e</w:t>
            </w:r>
            <w:r w:rsidRPr="00684127">
              <w:rPr>
                <w:rFonts w:ascii="Times New Roman" w:hAnsi="Times New Roman" w:cs="Times New Roman"/>
                <w:color w:val="000000"/>
              </w:rPr>
              <w:t>ng</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in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1"/>
              </w:rPr>
              <w:t>ac</w:t>
            </w:r>
            <w:r w:rsidRPr="00684127">
              <w:rPr>
                <w:rFonts w:ascii="Times New Roman" w:hAnsi="Times New Roman" w:cs="Times New Roman"/>
                <w:color w:val="000000"/>
              </w:rPr>
              <w:t>t</w:t>
            </w:r>
            <w:r w:rsidRPr="00684127">
              <w:rPr>
                <w:rFonts w:ascii="Times New Roman" w:hAnsi="Times New Roman" w:cs="Times New Roman"/>
                <w:color w:val="000000"/>
                <w:spacing w:val="51"/>
              </w:rPr>
              <w:t xml:space="preserve"> </w:t>
            </w:r>
            <w:r w:rsidRPr="00684127">
              <w:rPr>
                <w:rFonts w:ascii="Times New Roman" w:hAnsi="Times New Roman" w:cs="Times New Roman"/>
                <w:color w:val="000000"/>
              </w:rPr>
              <w:t>whi</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5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7"/>
              </w:rPr>
              <w:t xml:space="preserve"> </w:t>
            </w:r>
            <w:r w:rsidRPr="00684127">
              <w:rPr>
                <w:rFonts w:ascii="Times New Roman" w:hAnsi="Times New Roman" w:cs="Times New Roman"/>
                <w:color w:val="000000"/>
              </w:rPr>
              <w:t>opinion</w:t>
            </w:r>
            <w:r w:rsidRPr="00684127">
              <w:rPr>
                <w:rFonts w:ascii="Times New Roman" w:hAnsi="Times New Roman" w:cs="Times New Roman"/>
                <w:color w:val="000000"/>
                <w:spacing w:val="43"/>
              </w:rPr>
              <w:t xml:space="preserve"> </w:t>
            </w:r>
            <w:r w:rsidRPr="00684127">
              <w:rPr>
                <w:rFonts w:ascii="Times New Roman" w:hAnsi="Times New Roman" w:cs="Times New Roman"/>
                <w:color w:val="000000"/>
              </w:rPr>
              <w:t>of 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offi</w:t>
            </w:r>
            <w:r w:rsidRPr="00684127">
              <w:rPr>
                <w:rFonts w:ascii="Times New Roman" w:hAnsi="Times New Roman" w:cs="Times New Roman"/>
                <w:color w:val="000000"/>
                <w:spacing w:val="-1"/>
              </w:rPr>
              <w:t>ce</w:t>
            </w:r>
            <w:r w:rsidRPr="00684127">
              <w:rPr>
                <w:rFonts w:ascii="Times New Roman" w:hAnsi="Times New Roman" w:cs="Times New Roman"/>
                <w:color w:val="000000"/>
              </w:rPr>
              <w:t>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du</w:t>
            </w:r>
            <w:r w:rsidRPr="00684127">
              <w:rPr>
                <w:rFonts w:ascii="Times New Roman" w:hAnsi="Times New Roman" w:cs="Times New Roman"/>
                <w:color w:val="000000"/>
                <w:spacing w:val="3"/>
              </w:rPr>
              <w:t>t</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spacing w:val="3"/>
              </w:rPr>
              <w:t>m</w:t>
            </w:r>
            <w:r w:rsidRPr="00684127">
              <w:rPr>
                <w:rFonts w:ascii="Times New Roman" w:hAnsi="Times New Roman" w:cs="Times New Roman"/>
                <w:color w:val="000000"/>
                <w:spacing w:val="2"/>
              </w:rPr>
              <w:t>o</w:t>
            </w:r>
            <w:r w:rsidRPr="00684127">
              <w:rPr>
                <w:rFonts w:ascii="Times New Roman" w:hAnsi="Times New Roman" w:cs="Times New Roman"/>
                <w:color w:val="000000"/>
              </w:rPr>
              <w:t>unts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use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 unf</w:t>
            </w:r>
            <w:r w:rsidRPr="00684127">
              <w:rPr>
                <w:rFonts w:ascii="Times New Roman" w:hAnsi="Times New Roman" w:cs="Times New Roman"/>
                <w:color w:val="000000"/>
                <w:spacing w:val="-1"/>
              </w:rPr>
              <w:t>a</w:t>
            </w:r>
            <w:r w:rsidRPr="00684127">
              <w:rPr>
                <w:rFonts w:ascii="Times New Roman" w:hAnsi="Times New Roman" w:cs="Times New Roman"/>
                <w:color w:val="000000"/>
              </w:rPr>
              <w:t>ir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me</w:t>
            </w:r>
            <w:r w:rsidRPr="00684127">
              <w:rPr>
                <w:rFonts w:ascii="Times New Roman" w:hAnsi="Times New Roman" w:cs="Times New Roman"/>
                <w:color w:val="000000"/>
                <w:spacing w:val="-1"/>
              </w:rPr>
              <w:t>a</w:t>
            </w:r>
            <w:r w:rsidRPr="00684127">
              <w:rPr>
                <w:rFonts w:ascii="Times New Roman" w:hAnsi="Times New Roman" w:cs="Times New Roman"/>
                <w:color w:val="000000"/>
              </w:rPr>
              <w:t>ns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rPr>
              <w:t>is</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2"/>
              </w:rPr>
              <w:t>n</w:t>
            </w:r>
            <w:r w:rsidRPr="00684127">
              <w:rPr>
                <w:rFonts w:ascii="Times New Roman" w:hAnsi="Times New Roman" w:cs="Times New Roman"/>
                <w:color w:val="000000"/>
              </w:rPr>
              <w:t>du</w:t>
            </w:r>
            <w:r w:rsidRPr="00684127">
              <w:rPr>
                <w:rFonts w:ascii="Times New Roman" w:hAnsi="Times New Roman" w:cs="Times New Roman"/>
                <w:color w:val="000000"/>
                <w:spacing w:val="-1"/>
              </w:rPr>
              <w:t>c</w:t>
            </w:r>
            <w:r w:rsidRPr="00684127">
              <w:rPr>
                <w:rFonts w:ascii="Times New Roman" w:hAnsi="Times New Roman" w:cs="Times New Roman"/>
                <w:color w:val="000000"/>
              </w:rPr>
              <w:t>t or</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 t</w:t>
            </w:r>
            <w:r w:rsidRPr="00684127">
              <w:rPr>
                <w:rFonts w:ascii="Times New Roman" w:hAnsi="Times New Roman" w:cs="Times New Roman"/>
                <w:color w:val="000000"/>
                <w:spacing w:val="-1"/>
              </w:rPr>
              <w:t>e</w:t>
            </w:r>
            <w:r w:rsidRPr="00684127">
              <w:rPr>
                <w:rFonts w:ascii="Times New Roman" w:hAnsi="Times New Roman" w:cs="Times New Roman"/>
                <w:color w:val="000000"/>
              </w:rPr>
              <w:t>nd</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4"/>
              </w:rPr>
              <w:t>c</w:t>
            </w:r>
            <w:r w:rsidRPr="00684127">
              <w:rPr>
                <w:rFonts w:ascii="Times New Roman" w:hAnsi="Times New Roman" w:cs="Times New Roman"/>
                <w:color w:val="000000"/>
              </w:rPr>
              <w:t>y to</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disrupt</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14"/>
              </w:rPr>
              <w:t xml:space="preserve"> </w:t>
            </w:r>
            <w:r w:rsidRPr="00684127">
              <w:rPr>
                <w:rFonts w:ascii="Times New Roman" w:hAnsi="Times New Roman" w:cs="Times New Roman"/>
                <w:color w:val="000000"/>
              </w:rPr>
              <w:t>ord</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l</w:t>
            </w:r>
            <w:r w:rsidRPr="00684127">
              <w:rPr>
                <w:rFonts w:ascii="Times New Roman" w:hAnsi="Times New Roman" w:cs="Times New Roman"/>
                <w:color w:val="000000"/>
              </w:rPr>
              <w:t>y</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ond</w:t>
            </w:r>
            <w:r w:rsidRPr="00684127">
              <w:rPr>
                <w:rFonts w:ascii="Times New Roman" w:hAnsi="Times New Roman" w:cs="Times New Roman"/>
                <w:color w:val="000000"/>
                <w:spacing w:val="2"/>
              </w:rPr>
              <w:t>u</w:t>
            </w:r>
            <w:r w:rsidRPr="00684127">
              <w:rPr>
                <w:rFonts w:ascii="Times New Roman" w:hAnsi="Times New Roman" w:cs="Times New Roman"/>
                <w:color w:val="000000"/>
                <w:spacing w:val="-1"/>
              </w:rPr>
              <w:t>c</w:t>
            </w:r>
            <w:r w:rsidRPr="00684127">
              <w:rPr>
                <w:rFonts w:ascii="Times New Roman" w:hAnsi="Times New Roman" w:cs="Times New Roman"/>
                <w:color w:val="000000"/>
              </w:rPr>
              <w:t>t 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jc w:val="center"/>
              <w:rPr>
                <w:rFonts w:ascii="Times New Roman" w:hAnsi="Times New Roman" w:cs="Times New Roman"/>
                <w:color w:val="000000"/>
              </w:rPr>
            </w:pPr>
          </w:p>
          <w:p w:rsidR="00B1552B" w:rsidRPr="00684127" w:rsidRDefault="00B1552B" w:rsidP="008A6DDC">
            <w:pPr>
              <w:ind w:left="105" w:right="62"/>
              <w:jc w:val="both"/>
              <w:rPr>
                <w:rFonts w:ascii="Times New Roman" w:hAnsi="Times New Roman" w:cs="Times New Roman"/>
                <w:color w:val="000000"/>
              </w:rPr>
            </w:pPr>
            <w:r w:rsidRPr="00684127">
              <w:rPr>
                <w:rFonts w:ascii="Times New Roman" w:hAnsi="Times New Roman" w:cs="Times New Roman"/>
                <w:color w:val="000000"/>
                <w:spacing w:val="-3"/>
              </w:rPr>
              <w:t>I</w:t>
            </w:r>
            <w:r w:rsidRPr="00684127">
              <w:rPr>
                <w:rFonts w:ascii="Times New Roman" w:hAnsi="Times New Roman" w:cs="Times New Roman"/>
                <w:color w:val="000000"/>
              </w:rPr>
              <w:t>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rPr>
              <w:t>se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1"/>
              </w:rPr>
              <w:t>l</w:t>
            </w:r>
            <w:r w:rsidRPr="00684127">
              <w:rPr>
                <w:rFonts w:ascii="Times New Roman" w:hAnsi="Times New Roman" w:cs="Times New Roman"/>
                <w:color w:val="000000"/>
              </w:rPr>
              <w:t>l</w:t>
            </w:r>
            <w:r w:rsidRPr="00684127">
              <w:rPr>
                <w:rFonts w:ascii="Times New Roman" w:hAnsi="Times New Roman" w:cs="Times New Roman"/>
                <w:color w:val="000000"/>
                <w:spacing w:val="-1"/>
              </w:rPr>
              <w:t>e</w:t>
            </w:r>
            <w:r w:rsidRPr="00684127">
              <w:rPr>
                <w:rFonts w:ascii="Times New Roman" w:hAnsi="Times New Roman" w:cs="Times New Roman"/>
                <w:color w:val="000000"/>
              </w:rPr>
              <w:t>g</w:t>
            </w:r>
            <w:r w:rsidRPr="00684127">
              <w:rPr>
                <w:rFonts w:ascii="Times New Roman" w:hAnsi="Times New Roman" w:cs="Times New Roman"/>
                <w:color w:val="000000"/>
                <w:spacing w:val="-1"/>
              </w:rPr>
              <w:t>e</w:t>
            </w:r>
            <w:r w:rsidRPr="00684127">
              <w:rPr>
                <w:rFonts w:ascii="Times New Roman" w:hAnsi="Times New Roman" w:cs="Times New Roman"/>
                <w:color w:val="000000"/>
              </w:rPr>
              <w: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4"/>
              </w:rPr>
              <w:t>e</w:t>
            </w:r>
            <w:r w:rsidRPr="00684127">
              <w:rPr>
                <w:rFonts w:ascii="Times New Roman" w:hAnsi="Times New Roman" w:cs="Times New Roman"/>
                <w:color w:val="000000"/>
              </w:rPr>
              <w:t>y sh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 xml:space="preserve">be </w:t>
            </w:r>
            <w:r w:rsidRPr="00684127">
              <w:rPr>
                <w:rFonts w:ascii="Times New Roman" w:hAnsi="Times New Roman" w:cs="Times New Roman"/>
                <w:color w:val="000000"/>
                <w:spacing w:val="-1"/>
              </w:rPr>
              <w:t>e</w:t>
            </w:r>
            <w:r w:rsidRPr="00684127">
              <w:rPr>
                <w:rFonts w:ascii="Times New Roman" w:hAnsi="Times New Roman" w:cs="Times New Roman"/>
                <w:color w:val="000000"/>
              </w:rPr>
              <w:t>xp</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f</w:t>
            </w:r>
            <w:r w:rsidRPr="00684127">
              <w:rPr>
                <w:rFonts w:ascii="Times New Roman" w:hAnsi="Times New Roman" w:cs="Times New Roman"/>
                <w:color w:val="000000"/>
              </w:rPr>
              <w:t>rom</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4"/>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at</w:t>
            </w:r>
            <w:r w:rsidRPr="00684127">
              <w:rPr>
                <w:rFonts w:ascii="Times New Roman" w:hAnsi="Times New Roman" w:cs="Times New Roman"/>
                <w:color w:val="000000"/>
              </w:rPr>
              <w:t>ion h</w:t>
            </w:r>
            <w:r w:rsidRPr="00684127">
              <w:rPr>
                <w:rFonts w:ascii="Times New Roman" w:hAnsi="Times New Roman" w:cs="Times New Roman"/>
                <w:color w:val="000000"/>
                <w:spacing w:val="-1"/>
              </w:rPr>
              <w:t>a</w:t>
            </w:r>
            <w:r w:rsidRPr="00684127">
              <w:rPr>
                <w:rFonts w:ascii="Times New Roman" w:hAnsi="Times New Roman" w:cs="Times New Roman"/>
                <w:color w:val="000000"/>
              </w:rPr>
              <w:t>lls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of  </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ir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2"/>
              </w:rPr>
              <w:t>f</w:t>
            </w:r>
            <w:r w:rsidRPr="00684127">
              <w:rPr>
                <w:rFonts w:ascii="Times New Roman" w:hAnsi="Times New Roman" w:cs="Times New Roman"/>
                <w:color w:val="000000"/>
              </w:rPr>
              <w:t>or</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e   in  </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 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sub</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2"/>
              </w:rPr>
              <w:t>t</w:t>
            </w:r>
            <w:r w:rsidRPr="00684127">
              <w:rPr>
                <w:rFonts w:ascii="Times New Roman" w:hAnsi="Times New Roman" w:cs="Times New Roman"/>
                <w:color w:val="000000"/>
              </w:rPr>
              <w:t>(</w:t>
            </w:r>
            <w:r w:rsidRPr="00684127">
              <w:rPr>
                <w:rFonts w:ascii="Times New Roman" w:hAnsi="Times New Roman" w:cs="Times New Roman"/>
                <w:color w:val="000000"/>
                <w:spacing w:val="3"/>
              </w:rPr>
              <w:t>s</w:t>
            </w:r>
            <w:r w:rsidRPr="00684127">
              <w:rPr>
                <w:rFonts w:ascii="Times New Roman" w:hAnsi="Times New Roman" w:cs="Times New Roman"/>
                <w:color w:val="000000"/>
              </w:rPr>
              <w:t>) h</w:t>
            </w:r>
            <w:r w:rsidRPr="00684127">
              <w:rPr>
                <w:rFonts w:ascii="Times New Roman" w:hAnsi="Times New Roman" w:cs="Times New Roman"/>
                <w:color w:val="000000"/>
                <w:spacing w:val="-1"/>
              </w:rPr>
              <w:t>a</w:t>
            </w:r>
            <w:r w:rsidRPr="00684127">
              <w:rPr>
                <w:rFonts w:ascii="Times New Roman" w:hAnsi="Times New Roman" w:cs="Times New Roman"/>
                <w:color w:val="000000"/>
              </w:rPr>
              <w:t>s (h</w:t>
            </w:r>
            <w:r w:rsidRPr="00684127">
              <w:rPr>
                <w:rFonts w:ascii="Times New Roman" w:hAnsi="Times New Roman" w:cs="Times New Roman"/>
                <w:color w:val="000000"/>
                <w:spacing w:val="-1"/>
              </w:rPr>
              <w:t>a</w:t>
            </w:r>
            <w:r w:rsidRPr="00684127">
              <w:rPr>
                <w:rFonts w:ascii="Times New Roman" w:hAnsi="Times New Roman" w:cs="Times New Roman"/>
                <w:color w:val="000000"/>
              </w:rPr>
              <w:t>v</w:t>
            </w:r>
            <w:r w:rsidRPr="00684127">
              <w:rPr>
                <w:rFonts w:ascii="Times New Roman" w:hAnsi="Times New Roman" w:cs="Times New Roman"/>
                <w:color w:val="000000"/>
                <w:spacing w:val="-1"/>
              </w:rPr>
              <w:t>e</w:t>
            </w:r>
            <w:r w:rsidRPr="00684127">
              <w:rPr>
                <w:rFonts w:ascii="Times New Roman" w:hAnsi="Times New Roman" w:cs="Times New Roman"/>
                <w:color w:val="000000"/>
              </w:rPr>
              <w: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a</w:t>
            </w:r>
            <w:r w:rsidRPr="00684127">
              <w:rPr>
                <w:rFonts w:ascii="Times New Roman" w:hAnsi="Times New Roman" w:cs="Times New Roman"/>
                <w:color w:val="000000"/>
              </w:rPr>
              <w:t>nd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be 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d to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for</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ining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 of</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s</w:t>
            </w:r>
            <w:r w:rsidRPr="00684127">
              <w:rPr>
                <w:rFonts w:ascii="Times New Roman" w:hAnsi="Times New Roman" w:cs="Times New Roman"/>
                <w:color w:val="000000"/>
              </w:rPr>
              <w:t>ubj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 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r. </w:t>
            </w:r>
            <w:r w:rsidRPr="00684127">
              <w:rPr>
                <w:rFonts w:ascii="Times New Roman" w:hAnsi="Times New Roman" w:cs="Times New Roman"/>
                <w:color w:val="000000"/>
                <w:spacing w:val="29"/>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2"/>
              </w:rPr>
              <w:t>t</w:t>
            </w:r>
            <w:r w:rsidRPr="00684127">
              <w:rPr>
                <w:rFonts w:ascii="Times New Roman" w:hAnsi="Times New Roman" w:cs="Times New Roman"/>
                <w:color w:val="000000"/>
              </w:rPr>
              <w:t xml:space="preserve">s </w:t>
            </w:r>
            <w:r w:rsidRPr="00684127">
              <w:rPr>
                <w:rFonts w:ascii="Times New Roman" w:hAnsi="Times New Roman" w:cs="Times New Roman"/>
                <w:color w:val="000000"/>
                <w:spacing w:val="-1"/>
              </w:rPr>
              <w:t>a</w:t>
            </w:r>
            <w:r w:rsidRPr="00684127">
              <w:rPr>
                <w:rFonts w:ascii="Times New Roman" w:hAnsi="Times New Roman" w:cs="Times New Roman"/>
                <w:color w:val="000000"/>
              </w:rPr>
              <w:t>lso</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re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55"/>
              </w:rPr>
              <w:t xml:space="preserve"> </w:t>
            </w:r>
            <w:r w:rsidRPr="00684127">
              <w:rPr>
                <w:rFonts w:ascii="Times New Roman" w:hAnsi="Times New Roman" w:cs="Times New Roman"/>
                <w:color w:val="000000"/>
              </w:rPr>
              <w:t>forf</w:t>
            </w:r>
            <w:r w:rsidRPr="00684127">
              <w:rPr>
                <w:rFonts w:ascii="Times New Roman" w:hAnsi="Times New Roman" w:cs="Times New Roman"/>
                <w:color w:val="000000"/>
                <w:spacing w:val="-1"/>
              </w:rPr>
              <w:t>e</w:t>
            </w:r>
            <w:r w:rsidRPr="00684127">
              <w:rPr>
                <w:rFonts w:ascii="Times New Roman" w:hAnsi="Times New Roman" w:cs="Times New Roman"/>
                <w:color w:val="000000"/>
              </w:rPr>
              <w:t>it</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e</w:t>
            </w:r>
            <w:r w:rsidRPr="00684127">
              <w:rPr>
                <w:rFonts w:ascii="Times New Roman" w:hAnsi="Times New Roman" w:cs="Times New Roman"/>
                <w:color w:val="000000"/>
              </w:rPr>
              <w:t>ir</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ea</w:t>
            </w:r>
            <w:r w:rsidRPr="00684127">
              <w:rPr>
                <w:rFonts w:ascii="Times New Roman" w:hAnsi="Times New Roman" w:cs="Times New Roman"/>
                <w:color w:val="000000"/>
              </w:rPr>
              <w:t xml:space="preserve">ts.  </w:t>
            </w:r>
            <w:r w:rsidRPr="00684127">
              <w:rPr>
                <w:rFonts w:ascii="Times New Roman" w:hAnsi="Times New Roman" w:cs="Times New Roman"/>
                <w:color w:val="000000"/>
                <w:spacing w:val="55"/>
              </w:rPr>
              <w:t xml:space="preserve"> </w:t>
            </w:r>
            <w:r w:rsidRPr="00684127">
              <w:rPr>
                <w:rFonts w:ascii="Times New Roman" w:hAnsi="Times New Roman" w:cs="Times New Roman"/>
                <w:color w:val="000000"/>
                <w:spacing w:val="-5"/>
              </w:rPr>
              <w:t>I</w:t>
            </w:r>
            <w:r w:rsidRPr="00684127">
              <w:rPr>
                <w:rFonts w:ascii="Times New Roman" w:hAnsi="Times New Roman" w:cs="Times New Roman"/>
                <w:color w:val="000000"/>
              </w:rPr>
              <w:t>n</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rPr>
              <w:t>se</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55"/>
              </w:rPr>
              <w:t xml:space="preserve"> </w:t>
            </w:r>
            <w:r w:rsidRPr="00684127">
              <w:rPr>
                <w:rFonts w:ascii="Times New Roman" w:hAnsi="Times New Roman" w:cs="Times New Roman"/>
                <w:color w:val="000000"/>
              </w:rPr>
              <w:t>outsid</w:t>
            </w:r>
            <w:r w:rsidRPr="00684127">
              <w:rPr>
                <w:rFonts w:ascii="Times New Roman" w:hAnsi="Times New Roman" w:cs="Times New Roman"/>
                <w:color w:val="000000"/>
                <w:spacing w:val="-1"/>
              </w:rPr>
              <w:t>e</w:t>
            </w:r>
            <w:r w:rsidRPr="00684127">
              <w:rPr>
                <w:rFonts w:ascii="Times New Roman" w:hAnsi="Times New Roman" w:cs="Times New Roman"/>
                <w:color w:val="000000"/>
              </w:rPr>
              <w:t>rs, th</w:t>
            </w:r>
            <w:r w:rsidRPr="00684127">
              <w:rPr>
                <w:rFonts w:ascii="Times New Roman" w:hAnsi="Times New Roman" w:cs="Times New Roman"/>
                <w:color w:val="000000"/>
                <w:spacing w:val="1"/>
              </w:rPr>
              <w:t>e</w:t>
            </w:r>
            <w:r w:rsidRPr="00684127">
              <w:rPr>
                <w:rFonts w:ascii="Times New Roman" w:hAnsi="Times New Roman" w:cs="Times New Roman"/>
                <w:color w:val="000000"/>
              </w:rPr>
              <w:t>y will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w:t>
            </w:r>
            <w:r w:rsidRPr="00684127">
              <w:rPr>
                <w:rFonts w:ascii="Times New Roman" w:hAnsi="Times New Roman" w:cs="Times New Roman"/>
                <w:color w:val="000000"/>
                <w:spacing w:val="2"/>
              </w:rPr>
              <w:t>v</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poli</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a poli</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rPr>
              <w:t>se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gist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ai</w:t>
            </w:r>
            <w:r w:rsidRPr="00684127">
              <w:rPr>
                <w:rFonts w:ascii="Times New Roman" w:hAnsi="Times New Roman" w:cs="Times New Roman"/>
                <w:color w:val="000000"/>
              </w:rPr>
              <w:t>nst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rPr>
              <w:t>.</w:t>
            </w:r>
          </w:p>
        </w:tc>
      </w:tr>
    </w:tbl>
    <w:p w:rsidR="00B1552B" w:rsidRPr="00684127" w:rsidRDefault="00B1552B" w:rsidP="00B1552B">
      <w:pPr>
        <w:jc w:val="both"/>
        <w:rPr>
          <w:rFonts w:ascii="Times New Roman" w:hAnsi="Times New Roman" w:cs="Times New Roman"/>
          <w:color w:val="000000"/>
        </w:rPr>
      </w:pPr>
    </w:p>
    <w:tbl>
      <w:tblPr>
        <w:tblW w:w="0" w:type="auto"/>
        <w:tblInd w:w="5" w:type="dxa"/>
        <w:tblLayout w:type="fixed"/>
        <w:tblCellMar>
          <w:left w:w="0" w:type="dxa"/>
          <w:right w:w="0" w:type="dxa"/>
        </w:tblCellMar>
        <w:tblLook w:val="0000"/>
      </w:tblPr>
      <w:tblGrid>
        <w:gridCol w:w="818"/>
        <w:gridCol w:w="4104"/>
        <w:gridCol w:w="4798"/>
      </w:tblGrid>
      <w:tr w:rsidR="00B1552B" w:rsidRPr="00684127" w:rsidTr="008A6DDC">
        <w:trPr>
          <w:trHeight w:hRule="exact" w:val="3394"/>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spacing w:val="-2"/>
              </w:rPr>
              <w:t>7.</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59"/>
              <w:jc w:val="both"/>
              <w:rPr>
                <w:rFonts w:ascii="Times New Roman" w:hAnsi="Times New Roman" w:cs="Times New Roman"/>
                <w:color w:val="000000"/>
              </w:rPr>
            </w:pPr>
            <w:r w:rsidRPr="00684127">
              <w:rPr>
                <w:rFonts w:ascii="Times New Roman" w:hAnsi="Times New Roman" w:cs="Times New Roman"/>
                <w:color w:val="000000"/>
                <w:spacing w:val="-2"/>
              </w:rPr>
              <w:t>L</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v</w:t>
            </w:r>
            <w:r w:rsidRPr="00684127">
              <w:rPr>
                <w:rFonts w:ascii="Times New Roman" w:hAnsi="Times New Roman" w:cs="Times New Roman"/>
                <w:color w:val="000000"/>
                <w:spacing w:val="-1"/>
              </w:rPr>
              <w:t>e</w:t>
            </w:r>
            <w:r w:rsidRPr="00684127">
              <w:rPr>
                <w:rFonts w:ascii="Times New Roman" w:hAnsi="Times New Roman" w:cs="Times New Roman"/>
                <w:color w:val="000000"/>
              </w:rPr>
              <w:t>s t</w:t>
            </w:r>
            <w:r w:rsidRPr="00684127">
              <w:rPr>
                <w:rFonts w:ascii="Times New Roman" w:hAnsi="Times New Roman" w:cs="Times New Roman"/>
                <w:color w:val="000000"/>
                <w:spacing w:val="2"/>
              </w:rPr>
              <w:t>h</w:t>
            </w:r>
            <w:r w:rsidRPr="00684127">
              <w:rPr>
                <w:rFonts w:ascii="Times New Roman" w:hAnsi="Times New Roman" w:cs="Times New Roman"/>
                <w:color w:val="000000"/>
              </w:rPr>
              <w:t>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rPr>
              <w:t>m</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spacing w:val="3"/>
              </w:rPr>
              <w:t>l</w:t>
            </w:r>
            <w:r w:rsidRPr="00684127">
              <w:rPr>
                <w:rFonts w:ascii="Times New Roman" w:hAnsi="Times New Roman" w:cs="Times New Roman"/>
                <w:color w:val="000000"/>
              </w:rPr>
              <w:t>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king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w</w:t>
            </w:r>
            <w:r w:rsidRPr="00684127">
              <w:rPr>
                <w:rFonts w:ascii="Times New Roman" w:hAnsi="Times New Roman" w:cs="Times New Roman"/>
                <w:color w:val="000000"/>
                <w:spacing w:val="4"/>
              </w:rPr>
              <w:t>a</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nsw</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c</w:t>
            </w:r>
            <w:r w:rsidRPr="00684127">
              <w:rPr>
                <w:rFonts w:ascii="Times New Roman" w:hAnsi="Times New Roman" w:cs="Times New Roman"/>
                <w:color w:val="000000"/>
              </w:rPr>
              <w:t>ript</w:t>
            </w:r>
            <w:r w:rsidRPr="00684127">
              <w:rPr>
                <w:rFonts w:ascii="Times New Roman" w:hAnsi="Times New Roman" w:cs="Times New Roman"/>
                <w:color w:val="000000"/>
                <w:spacing w:val="59"/>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60"/>
              </w:rPr>
              <w:t xml:space="preserve"> </w:t>
            </w:r>
            <w:r w:rsidRPr="00684127">
              <w:rPr>
                <w:rFonts w:ascii="Times New Roman" w:hAnsi="Times New Roman" w:cs="Times New Roman"/>
                <w:color w:val="000000"/>
              </w:rPr>
              <w:t>int</w:t>
            </w:r>
            <w:r w:rsidRPr="00684127">
              <w:rPr>
                <w:rFonts w:ascii="Times New Roman" w:hAnsi="Times New Roman" w:cs="Times New Roman"/>
                <w:color w:val="000000"/>
                <w:spacing w:val="-1"/>
              </w:rPr>
              <w:t>e</w:t>
            </w:r>
            <w:r w:rsidRPr="00684127">
              <w:rPr>
                <w:rFonts w:ascii="Times New Roman" w:hAnsi="Times New Roman" w:cs="Times New Roman"/>
                <w:color w:val="000000"/>
              </w:rPr>
              <w:t>n</w:t>
            </w:r>
            <w:r w:rsidRPr="00684127">
              <w:rPr>
                <w:rFonts w:ascii="Times New Roman" w:hAnsi="Times New Roman" w:cs="Times New Roman"/>
                <w:color w:val="000000"/>
                <w:spacing w:val="3"/>
              </w:rPr>
              <w:t>t</w:t>
            </w:r>
            <w:r w:rsidRPr="00684127">
              <w:rPr>
                <w:rFonts w:ascii="Times New Roman" w:hAnsi="Times New Roman" w:cs="Times New Roman"/>
                <w:color w:val="000000"/>
              </w:rPr>
              <w:t>ion</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3"/>
              </w:rPr>
              <w:t>l</w:t>
            </w:r>
            <w:r w:rsidRPr="00684127">
              <w:rPr>
                <w:rFonts w:ascii="Times New Roman" w:hAnsi="Times New Roman" w:cs="Times New Roman"/>
                <w:color w:val="000000"/>
              </w:rPr>
              <w:t>y</w:t>
            </w:r>
            <w:r w:rsidRPr="00684127">
              <w:rPr>
                <w:rFonts w:ascii="Times New Roman" w:hAnsi="Times New Roman" w:cs="Times New Roman"/>
                <w:color w:val="000000"/>
                <w:spacing w:val="50"/>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1"/>
              </w:rPr>
              <w:t>ea</w:t>
            </w:r>
            <w:r w:rsidRPr="00684127">
              <w:rPr>
                <w:rFonts w:ascii="Times New Roman" w:hAnsi="Times New Roman" w:cs="Times New Roman"/>
                <w:color w:val="000000"/>
              </w:rPr>
              <w:t>rs of 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c</w:t>
            </w:r>
            <w:r w:rsidRPr="00684127">
              <w:rPr>
                <w:rFonts w:ascii="Times New Roman" w:hAnsi="Times New Roman" w:cs="Times New Roman"/>
                <w:color w:val="000000"/>
              </w:rPr>
              <w:t>ript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 p</w:t>
            </w:r>
            <w:r w:rsidRPr="00684127">
              <w:rPr>
                <w:rFonts w:ascii="Times New Roman" w:hAnsi="Times New Roman" w:cs="Times New Roman"/>
                <w:color w:val="000000"/>
                <w:spacing w:val="-1"/>
              </w:rPr>
              <w:t>a</w:t>
            </w:r>
            <w:r w:rsidRPr="00684127">
              <w:rPr>
                <w:rFonts w:ascii="Times New Roman" w:hAnsi="Times New Roman" w:cs="Times New Roman"/>
                <w:color w:val="000000"/>
              </w:rPr>
              <w:t>rt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3"/>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inside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or outside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71"/>
              <w:jc w:val="both"/>
              <w:rPr>
                <w:rFonts w:ascii="Times New Roman" w:hAnsi="Times New Roman" w:cs="Times New Roman"/>
                <w:color w:val="000000"/>
              </w:rPr>
            </w:pPr>
            <w:r w:rsidRPr="00684127">
              <w:rPr>
                <w:rFonts w:ascii="Times New Roman" w:hAnsi="Times New Roman" w:cs="Times New Roman"/>
                <w:color w:val="000000"/>
              </w:rPr>
              <w:t xml:space="preserve">Expulsion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p>
          <w:p w:rsidR="00B1552B" w:rsidRPr="00684127" w:rsidRDefault="00B1552B" w:rsidP="008A6DDC">
            <w:pPr>
              <w:ind w:left="105" w:right="60"/>
              <w:jc w:val="both"/>
              <w:rPr>
                <w:rFonts w:ascii="Times New Roman" w:hAnsi="Times New Roman" w:cs="Times New Roman"/>
                <w:color w:val="000000"/>
              </w:rPr>
            </w:pP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rfor</w:t>
            </w:r>
            <w:r w:rsidRPr="00684127">
              <w:rPr>
                <w:rFonts w:ascii="Times New Roman" w:hAnsi="Times New Roman" w:cs="Times New Roman"/>
                <w:color w:val="000000"/>
                <w:spacing w:val="1"/>
              </w:rPr>
              <w:t>ma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subj</w:t>
            </w:r>
            <w:r w:rsidRPr="00684127">
              <w:rPr>
                <w:rFonts w:ascii="Times New Roman" w:hAnsi="Times New Roman" w:cs="Times New Roman"/>
                <w:color w:val="000000"/>
                <w:spacing w:val="-1"/>
              </w:rPr>
              <w:t>ec</w:t>
            </w:r>
            <w:r w:rsidRPr="00684127">
              <w:rPr>
                <w:rFonts w:ascii="Times New Roman" w:hAnsi="Times New Roman" w:cs="Times New Roman"/>
                <w:color w:val="000000"/>
              </w:rPr>
              <w:t>ts 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t</w:t>
            </w:r>
            <w:r w:rsidRPr="00684127">
              <w:rPr>
                <w:rFonts w:ascii="Times New Roman" w:hAnsi="Times New Roman" w:cs="Times New Roman"/>
                <w:color w:val="000000"/>
              </w:rPr>
              <w: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w:t>
            </w:r>
            <w:r w:rsidRPr="00684127">
              <w:rPr>
                <w:rFonts w:ascii="Times New Roman" w:hAnsi="Times New Roman" w:cs="Times New Roman"/>
                <w:color w:val="000000"/>
                <w:spacing w:val="-1"/>
              </w:rPr>
              <w:t>a</w:t>
            </w:r>
            <w:r w:rsidRPr="00684127">
              <w:rPr>
                <w:rFonts w:ascii="Times New Roman" w:hAnsi="Times New Roman" w:cs="Times New Roman"/>
                <w:color w:val="000000"/>
              </w:rPr>
              <w:t>nd UG</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pro</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6"/>
              </w:rPr>
              <w:t xml:space="preserve"> </w:t>
            </w:r>
            <w:r w:rsidRPr="00684127">
              <w:rPr>
                <w:rFonts w:ascii="Times New Roman" w:hAnsi="Times New Roman" w:cs="Times New Roman"/>
                <w:color w:val="000000"/>
                <w:spacing w:val="3"/>
              </w:rPr>
              <w:t>s</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48"/>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 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 of 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r.  </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rPr>
              <w:t>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 is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lso 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two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uti</w:t>
            </w:r>
            <w:r w:rsidRPr="00684127">
              <w:rPr>
                <w:rFonts w:ascii="Times New Roman" w:hAnsi="Times New Roman" w:cs="Times New Roman"/>
                <w:color w:val="000000"/>
                <w:spacing w:val="-2"/>
              </w:rPr>
              <w:t>v</w:t>
            </w:r>
            <w:r w:rsidRPr="00684127">
              <w:rPr>
                <w:rFonts w:ascii="Times New Roman" w:hAnsi="Times New Roman" w:cs="Times New Roman"/>
                <w:color w:val="000000"/>
              </w:rPr>
              <w:t>e s</w:t>
            </w:r>
            <w:r w:rsidRPr="00684127">
              <w:rPr>
                <w:rFonts w:ascii="Times New Roman" w:hAnsi="Times New Roman" w:cs="Times New Roman"/>
                <w:color w:val="000000"/>
                <w:spacing w:val="-1"/>
              </w:rPr>
              <w:t>e</w:t>
            </w:r>
            <w:r w:rsidRPr="00684127">
              <w:rPr>
                <w:rFonts w:ascii="Times New Roman" w:hAnsi="Times New Roman" w:cs="Times New Roman"/>
                <w:color w:val="000000"/>
                <w:spacing w:val="4"/>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1"/>
              </w:rPr>
              <w:t>c</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ss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work</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nd </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2"/>
              </w:rPr>
              <w:t>u</w:t>
            </w:r>
            <w:r w:rsidRPr="00684127">
              <w:rPr>
                <w:rFonts w:ascii="Times New Roman" w:hAnsi="Times New Roman" w:cs="Times New Roman"/>
                <w:color w:val="000000"/>
              </w:rPr>
              <w:t>niv</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rPr>
              <w:t>si</w:t>
            </w:r>
            <w:r w:rsidRPr="00684127">
              <w:rPr>
                <w:rFonts w:ascii="Times New Roman" w:hAnsi="Times New Roman" w:cs="Times New Roman"/>
                <w:color w:val="000000"/>
                <w:spacing w:val="3"/>
              </w:rPr>
              <w:t>t</w:t>
            </w:r>
            <w:r w:rsidRPr="00684127">
              <w:rPr>
                <w:rFonts w:ascii="Times New Roman" w:hAnsi="Times New Roman" w:cs="Times New Roman"/>
                <w:color w:val="000000"/>
              </w:rPr>
              <w:t>y</w:t>
            </w:r>
            <w:r w:rsidRPr="00684127">
              <w:rPr>
                <w:rFonts w:ascii="Times New Roman" w:hAnsi="Times New Roman" w:cs="Times New Roman"/>
                <w:color w:val="000000"/>
                <w:spacing w:val="-14"/>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c</w:t>
            </w:r>
            <w:r w:rsidRPr="00684127">
              <w:rPr>
                <w:rFonts w:ascii="Times New Roman" w:hAnsi="Times New Roman" w:cs="Times New Roman"/>
                <w:color w:val="000000"/>
              </w:rPr>
              <w:t>ontinu</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54"/>
              </w:rPr>
              <w:t xml:space="preserve"> </w:t>
            </w:r>
            <w:r w:rsidRPr="00684127">
              <w:rPr>
                <w:rFonts w:ascii="Times New Roman" w:hAnsi="Times New Roman" w:cs="Times New Roman"/>
                <w:color w:val="000000"/>
              </w:rPr>
              <w:t xml:space="preserve">of the </w:t>
            </w:r>
            <w:r w:rsidRPr="00684127">
              <w:rPr>
                <w:rFonts w:ascii="Times New Roman" w:hAnsi="Times New Roman" w:cs="Times New Roman"/>
                <w:color w:val="000000"/>
                <w:spacing w:val="2"/>
              </w:rPr>
              <w:t>course</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spacing w:val="5"/>
              </w:rPr>
              <w:t>b</w:t>
            </w:r>
            <w:r w:rsidRPr="00684127">
              <w:rPr>
                <w:rFonts w:ascii="Times New Roman" w:hAnsi="Times New Roman" w:cs="Times New Roman"/>
                <w:color w:val="000000"/>
              </w:rPr>
              <w:t>y</w:t>
            </w:r>
            <w:r w:rsidRPr="00684127">
              <w:rPr>
                <w:rFonts w:ascii="Times New Roman" w:hAnsi="Times New Roman" w:cs="Times New Roman"/>
                <w:color w:val="000000"/>
                <w:spacing w:val="56"/>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7"/>
              </w:rPr>
              <w:t>student</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is subj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d</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rPr>
              <w:t>ic</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gu</w:t>
            </w:r>
            <w:r w:rsidRPr="00684127">
              <w:rPr>
                <w:rFonts w:ascii="Times New Roman" w:hAnsi="Times New Roman" w:cs="Times New Roman"/>
                <w:color w:val="000000"/>
                <w:spacing w:val="3"/>
              </w:rPr>
              <w:t>l</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in </w:t>
            </w:r>
            <w:r w:rsidRPr="00684127">
              <w:rPr>
                <w:rFonts w:ascii="Times New Roman" w:hAnsi="Times New Roman" w:cs="Times New Roman"/>
                <w:color w:val="000000"/>
                <w:spacing w:val="-1"/>
              </w:rPr>
              <w:t>c</w:t>
            </w:r>
            <w:r w:rsidRPr="00684127">
              <w:rPr>
                <w:rFonts w:ascii="Times New Roman" w:hAnsi="Times New Roman" w:cs="Times New Roman"/>
                <w:color w:val="000000"/>
              </w:rPr>
              <w:t>onn</w:t>
            </w:r>
            <w:r w:rsidRPr="00684127">
              <w:rPr>
                <w:rFonts w:ascii="Times New Roman" w:hAnsi="Times New Roman" w:cs="Times New Roman"/>
                <w:color w:val="000000"/>
                <w:spacing w:val="-1"/>
              </w:rPr>
              <w:t>ec</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with</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for</w:t>
            </w:r>
            <w:r w:rsidRPr="00684127">
              <w:rPr>
                <w:rFonts w:ascii="Times New Roman" w:hAnsi="Times New Roman" w:cs="Times New Roman"/>
                <w:color w:val="000000"/>
                <w:spacing w:val="2"/>
              </w:rPr>
              <w:t>f</w:t>
            </w:r>
            <w:r w:rsidRPr="00684127">
              <w:rPr>
                <w:rFonts w:ascii="Times New Roman" w:hAnsi="Times New Roman" w:cs="Times New Roman"/>
                <w:color w:val="000000"/>
                <w:spacing w:val="-1"/>
              </w:rPr>
              <w:t>e</w:t>
            </w:r>
            <w:r w:rsidRPr="00684127">
              <w:rPr>
                <w:rFonts w:ascii="Times New Roman" w:hAnsi="Times New Roman" w:cs="Times New Roman"/>
                <w:color w:val="000000"/>
              </w:rPr>
              <w:t>itu</w:t>
            </w:r>
            <w:r w:rsidRPr="00684127">
              <w:rPr>
                <w:rFonts w:ascii="Times New Roman" w:hAnsi="Times New Roman" w:cs="Times New Roman"/>
                <w:color w:val="000000"/>
                <w:spacing w:val="2"/>
              </w:rPr>
              <w:t>r</w:t>
            </w:r>
            <w:r w:rsidRPr="00684127">
              <w:rPr>
                <w:rFonts w:ascii="Times New Roman" w:hAnsi="Times New Roman" w:cs="Times New Roman"/>
                <w:color w:val="000000"/>
              </w:rPr>
              <w:t>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ea</w:t>
            </w:r>
            <w:r w:rsidRPr="00684127">
              <w:rPr>
                <w:rFonts w:ascii="Times New Roman" w:hAnsi="Times New Roman" w:cs="Times New Roman"/>
                <w:color w:val="000000"/>
              </w:rPr>
              <w:t>t.</w:t>
            </w:r>
          </w:p>
        </w:tc>
      </w:tr>
      <w:tr w:rsidR="00B1552B" w:rsidRPr="00684127" w:rsidTr="008A6DDC">
        <w:trPr>
          <w:trHeight w:hRule="exact" w:val="2521"/>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spacing w:val="-1"/>
              </w:rPr>
              <w:t>8.</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5"/>
              <w:rPr>
                <w:rFonts w:ascii="Times New Roman" w:hAnsi="Times New Roman" w:cs="Times New Roman"/>
                <w:color w:val="000000"/>
              </w:rPr>
            </w:pPr>
            <w:r w:rsidRPr="00684127">
              <w:rPr>
                <w:rFonts w:ascii="Times New Roman" w:hAnsi="Times New Roman" w:cs="Times New Roman"/>
                <w:color w:val="000000"/>
                <w:spacing w:val="1"/>
              </w:rPr>
              <w:t>P</w:t>
            </w:r>
            <w:r w:rsidRPr="00684127">
              <w:rPr>
                <w:rFonts w:ascii="Times New Roman" w:hAnsi="Times New Roman" w:cs="Times New Roman"/>
                <w:color w:val="000000"/>
              </w:rPr>
              <w:t>oss</w:t>
            </w:r>
            <w:r w:rsidRPr="00684127">
              <w:rPr>
                <w:rFonts w:ascii="Times New Roman" w:hAnsi="Times New Roman" w:cs="Times New Roman"/>
                <w:color w:val="000000"/>
                <w:spacing w:val="-1"/>
              </w:rPr>
              <w:t>e</w:t>
            </w:r>
            <w:r w:rsidRPr="00684127">
              <w:rPr>
                <w:rFonts w:ascii="Times New Roman" w:hAnsi="Times New Roman" w:cs="Times New Roman"/>
                <w:color w:val="000000"/>
              </w:rPr>
              <w:t>ss</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y</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l</w:t>
            </w:r>
            <w:r w:rsidRPr="00684127">
              <w:rPr>
                <w:rFonts w:ascii="Times New Roman" w:hAnsi="Times New Roman" w:cs="Times New Roman"/>
                <w:color w:val="000000"/>
                <w:spacing w:val="-1"/>
              </w:rPr>
              <w:t>e</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w</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spacing w:val="4"/>
              </w:rPr>
              <w:t>p</w:t>
            </w:r>
            <w:r w:rsidRPr="00684127">
              <w:rPr>
                <w:rFonts w:ascii="Times New Roman" w:hAnsi="Times New Roman" w:cs="Times New Roman"/>
                <w:color w:val="000000"/>
              </w:rPr>
              <w:t>on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fir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rm</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in 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71"/>
              <w:jc w:val="both"/>
              <w:rPr>
                <w:rFonts w:ascii="Times New Roman" w:hAnsi="Times New Roman" w:cs="Times New Roman"/>
                <w:color w:val="000000"/>
              </w:rPr>
            </w:pPr>
            <w:r w:rsidRPr="00684127">
              <w:rPr>
                <w:rFonts w:ascii="Times New Roman" w:hAnsi="Times New Roman" w:cs="Times New Roman"/>
                <w:color w:val="000000"/>
              </w:rPr>
              <w:t xml:space="preserve">Expulsion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p>
          <w:p w:rsidR="00B1552B" w:rsidRPr="00684127" w:rsidRDefault="00B1552B" w:rsidP="008A6DDC">
            <w:pPr>
              <w:ind w:left="105" w:right="59"/>
              <w:jc w:val="both"/>
              <w:rPr>
                <w:rFonts w:ascii="Times New Roman" w:hAnsi="Times New Roman" w:cs="Times New Roman"/>
                <w:color w:val="000000"/>
              </w:rPr>
            </w:pP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 xml:space="preserve">t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subj</w:t>
            </w:r>
            <w:r w:rsidRPr="00684127">
              <w:rPr>
                <w:rFonts w:ascii="Times New Roman" w:hAnsi="Times New Roman" w:cs="Times New Roman"/>
                <w:color w:val="000000"/>
                <w:spacing w:val="-1"/>
              </w:rPr>
              <w:t>ec</w:t>
            </w:r>
            <w:r w:rsidRPr="00684127">
              <w:rPr>
                <w:rFonts w:ascii="Times New Roman" w:hAnsi="Times New Roman" w:cs="Times New Roman"/>
                <w:color w:val="000000"/>
              </w:rPr>
              <w:t>ts 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t</w:t>
            </w:r>
            <w:r w:rsidRPr="00684127">
              <w:rPr>
                <w:rFonts w:ascii="Times New Roman" w:hAnsi="Times New Roman" w:cs="Times New Roman"/>
                <w:color w:val="000000"/>
              </w:rPr>
              <w: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l</w:t>
            </w:r>
            <w:r w:rsidRPr="00684127">
              <w:rPr>
                <w:rFonts w:ascii="Times New Roman" w:hAnsi="Times New Roman" w:cs="Times New Roman"/>
                <w:color w:val="000000"/>
              </w:rPr>
              <w:t>r</w:t>
            </w:r>
            <w:r w:rsidRPr="00684127">
              <w:rPr>
                <w:rFonts w:ascii="Times New Roman" w:hAnsi="Times New Roman" w:cs="Times New Roman"/>
                <w:color w:val="000000"/>
                <w:spacing w:val="-1"/>
              </w:rPr>
              <w:t>ea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w:t>
            </w:r>
            <w:r w:rsidRPr="00684127">
              <w:rPr>
                <w:rFonts w:ascii="Times New Roman" w:hAnsi="Times New Roman" w:cs="Times New Roman"/>
                <w:color w:val="000000"/>
                <w:spacing w:val="-1"/>
              </w:rPr>
              <w:t>a</w:t>
            </w:r>
            <w:r w:rsidRPr="00684127">
              <w:rPr>
                <w:rFonts w:ascii="Times New Roman" w:hAnsi="Times New Roman" w:cs="Times New Roman"/>
                <w:color w:val="000000"/>
              </w:rPr>
              <w:t>nd UG</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pro</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6"/>
              </w:rPr>
              <w:t xml:space="preserve"> </w:t>
            </w:r>
            <w:r w:rsidRPr="00684127">
              <w:rPr>
                <w:rFonts w:ascii="Times New Roman" w:hAnsi="Times New Roman" w:cs="Times New Roman"/>
                <w:color w:val="000000"/>
                <w:spacing w:val="3"/>
              </w:rPr>
              <w:t>s</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 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 of 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r.  </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rPr>
              <w:t>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 is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lso 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f</w:t>
            </w:r>
            <w:r w:rsidRPr="00684127">
              <w:rPr>
                <w:rFonts w:ascii="Times New Roman" w:hAnsi="Times New Roman" w:cs="Times New Roman"/>
                <w:color w:val="000000"/>
                <w:spacing w:val="2"/>
              </w:rPr>
              <w:t>o</w:t>
            </w:r>
            <w:r w:rsidRPr="00684127">
              <w:rPr>
                <w:rFonts w:ascii="Times New Roman" w:hAnsi="Times New Roman" w:cs="Times New Roman"/>
                <w:color w:val="000000"/>
              </w:rPr>
              <w:t>rf</w:t>
            </w:r>
            <w:r w:rsidRPr="00684127">
              <w:rPr>
                <w:rFonts w:ascii="Times New Roman" w:hAnsi="Times New Roman" w:cs="Times New Roman"/>
                <w:color w:val="000000"/>
                <w:spacing w:val="-1"/>
              </w:rPr>
              <w:t>e</w:t>
            </w:r>
            <w:r w:rsidRPr="00684127">
              <w:rPr>
                <w:rFonts w:ascii="Times New Roman" w:hAnsi="Times New Roman" w:cs="Times New Roman"/>
                <w:color w:val="000000"/>
              </w:rPr>
              <w:t>its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 s</w:t>
            </w:r>
            <w:r w:rsidRPr="00684127">
              <w:rPr>
                <w:rFonts w:ascii="Times New Roman" w:hAnsi="Times New Roman" w:cs="Times New Roman"/>
                <w:color w:val="000000"/>
                <w:spacing w:val="-1"/>
              </w:rPr>
              <w:t>eat</w:t>
            </w:r>
            <w:r w:rsidRPr="00684127">
              <w:rPr>
                <w:rFonts w:ascii="Times New Roman" w:hAnsi="Times New Roman" w:cs="Times New Roman"/>
                <w:color w:val="000000"/>
              </w:rPr>
              <w:t>.</w:t>
            </w:r>
          </w:p>
        </w:tc>
      </w:tr>
      <w:tr w:rsidR="00B1552B" w:rsidRPr="00684127" w:rsidTr="008A6DDC">
        <w:trPr>
          <w:trHeight w:hRule="exact" w:val="3880"/>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78" w:right="276"/>
              <w:rPr>
                <w:rFonts w:ascii="Times New Roman" w:hAnsi="Times New Roman" w:cs="Times New Roman"/>
                <w:color w:val="000000"/>
              </w:rPr>
            </w:pPr>
            <w:r w:rsidRPr="00684127">
              <w:rPr>
                <w:rFonts w:ascii="Times New Roman" w:hAnsi="Times New Roman" w:cs="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4"/>
              <w:jc w:val="both"/>
              <w:rPr>
                <w:rFonts w:ascii="Times New Roman" w:hAnsi="Times New Roman" w:cs="Times New Roman"/>
                <w:color w:val="000000"/>
              </w:rPr>
            </w:pPr>
            <w:r w:rsidRPr="00684127">
              <w:rPr>
                <w:rFonts w:ascii="Times New Roman" w:hAnsi="Times New Roman" w:cs="Times New Roman"/>
                <w:color w:val="000000"/>
                <w:spacing w:val="-3"/>
              </w:rPr>
              <w:t>I</w:t>
            </w:r>
            <w:r w:rsidRPr="00684127">
              <w:rPr>
                <w:rFonts w:ascii="Times New Roman" w:hAnsi="Times New Roman" w:cs="Times New Roman"/>
                <w:color w:val="000000"/>
              </w:rPr>
              <w:t>f</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 of</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oll</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g</w:t>
            </w:r>
            <w:r w:rsidRPr="00684127">
              <w:rPr>
                <w:rFonts w:ascii="Times New Roman" w:hAnsi="Times New Roman" w:cs="Times New Roman"/>
                <w:color w:val="000000"/>
                <w:spacing w:val="1"/>
              </w:rPr>
              <w:t>e</w:t>
            </w:r>
            <w:r w:rsidRPr="00684127">
              <w:rPr>
                <w:rFonts w:ascii="Times New Roman" w:hAnsi="Times New Roman" w:cs="Times New Roman"/>
                <w:color w:val="000000"/>
              </w:rPr>
              <w: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who</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a 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for</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a</w:t>
            </w:r>
            <w:r w:rsidRPr="00684127">
              <w:rPr>
                <w:rFonts w:ascii="Times New Roman" w:hAnsi="Times New Roman" w:cs="Times New Roman"/>
                <w:color w:val="000000"/>
              </w:rPr>
              <w:t>rti</w:t>
            </w:r>
            <w:r w:rsidRPr="00684127">
              <w:rPr>
                <w:rFonts w:ascii="Times New Roman" w:hAnsi="Times New Roman" w:cs="Times New Roman"/>
                <w:color w:val="000000"/>
                <w:spacing w:val="-1"/>
              </w:rPr>
              <w:t>c</w:t>
            </w:r>
            <w:r w:rsidRPr="00684127">
              <w:rPr>
                <w:rFonts w:ascii="Times New Roman" w:hAnsi="Times New Roman" w:cs="Times New Roman"/>
                <w:color w:val="000000"/>
              </w:rPr>
              <w:t>ul</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1"/>
              </w:rPr>
              <w:t xml:space="preserve"> 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 xml:space="preserve">or </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rPr>
              <w:t xml:space="preserve">y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w:t>
            </w:r>
            <w:r w:rsidRPr="00684127">
              <w:rPr>
                <w:rFonts w:ascii="Times New Roman" w:hAnsi="Times New Roman" w:cs="Times New Roman"/>
                <w:color w:val="000000"/>
                <w:spacing w:val="4"/>
              </w:rPr>
              <w:t>n</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with</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1"/>
              </w:rPr>
              <w:t>c</w:t>
            </w:r>
            <w:r w:rsidRPr="00684127">
              <w:rPr>
                <w:rFonts w:ascii="Times New Roman" w:hAnsi="Times New Roman" w:cs="Times New Roman"/>
                <w:color w:val="000000"/>
              </w:rPr>
              <w:t>oll</w:t>
            </w:r>
            <w:r w:rsidRPr="00684127">
              <w:rPr>
                <w:rFonts w:ascii="Times New Roman" w:hAnsi="Times New Roman" w:cs="Times New Roman"/>
                <w:color w:val="000000"/>
                <w:spacing w:val="-1"/>
              </w:rPr>
              <w:t>e</w:t>
            </w:r>
            <w:r w:rsidRPr="00684127">
              <w:rPr>
                <w:rFonts w:ascii="Times New Roman" w:hAnsi="Times New Roman" w:cs="Times New Roman"/>
                <w:color w:val="000000"/>
              </w:rPr>
              <w:t>ge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indulg</w:t>
            </w:r>
            <w:r w:rsidRPr="00684127">
              <w:rPr>
                <w:rFonts w:ascii="Times New Roman" w:hAnsi="Times New Roman" w:cs="Times New Roman"/>
                <w:color w:val="000000"/>
                <w:spacing w:val="-1"/>
              </w:rPr>
              <w:t>e</w:t>
            </w:r>
            <w:r w:rsidRPr="00684127">
              <w:rPr>
                <w:rFonts w:ascii="Times New Roman" w:hAnsi="Times New Roman" w:cs="Times New Roman"/>
                <w:color w:val="000000"/>
              </w:rPr>
              <w:t>s in</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spacing w:val="5"/>
              </w:rPr>
              <w:t>n</w:t>
            </w:r>
            <w:r w:rsidRPr="00684127">
              <w:rPr>
                <w:rFonts w:ascii="Times New Roman" w:hAnsi="Times New Roman" w:cs="Times New Roman"/>
                <w:color w:val="000000"/>
              </w:rPr>
              <w:t>y</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lpr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o</w:t>
            </w:r>
            <w:r w:rsidRPr="00684127">
              <w:rPr>
                <w:rFonts w:ascii="Times New Roman" w:hAnsi="Times New Roman" w:cs="Times New Roman"/>
                <w:color w:val="000000"/>
              </w:rPr>
              <w:t>r i</w:t>
            </w:r>
            <w:r w:rsidRPr="00684127">
              <w:rPr>
                <w:rFonts w:ascii="Times New Roman" w:hAnsi="Times New Roman" w:cs="Times New Roman"/>
                <w:color w:val="000000"/>
                <w:spacing w:val="1"/>
              </w:rPr>
              <w:t>m</w:t>
            </w:r>
            <w:r w:rsidRPr="00684127">
              <w:rPr>
                <w:rFonts w:ascii="Times New Roman" w:hAnsi="Times New Roman" w:cs="Times New Roman"/>
                <w:color w:val="000000"/>
              </w:rPr>
              <w:t>prop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ond</w:t>
            </w:r>
            <w:r w:rsidRPr="00684127">
              <w:rPr>
                <w:rFonts w:ascii="Times New Roman" w:hAnsi="Times New Roman" w:cs="Times New Roman"/>
                <w:color w:val="000000"/>
                <w:spacing w:val="2"/>
              </w:rPr>
              <w:t>u</w:t>
            </w:r>
            <w:r w:rsidRPr="00684127">
              <w:rPr>
                <w:rFonts w:ascii="Times New Roman" w:hAnsi="Times New Roman" w:cs="Times New Roman"/>
                <w:color w:val="000000"/>
                <w:spacing w:val="-1"/>
              </w:rPr>
              <w:t>c</w:t>
            </w:r>
            <w:r w:rsidRPr="00684127">
              <w:rPr>
                <w:rFonts w:ascii="Times New Roman" w:hAnsi="Times New Roman" w:cs="Times New Roman"/>
                <w:color w:val="000000"/>
              </w:rPr>
              <w:t xml:space="preserve">t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3"/>
              </w:rPr>
              <w:t>i</w:t>
            </w:r>
            <w:r w:rsidRPr="00684127">
              <w:rPr>
                <w:rFonts w:ascii="Times New Roman" w:hAnsi="Times New Roman" w:cs="Times New Roman"/>
                <w:color w:val="000000"/>
              </w:rPr>
              <w:t>on</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l</w:t>
            </w:r>
            <w:r w:rsidRPr="00684127">
              <w:rPr>
                <w:rFonts w:ascii="Times New Roman" w:hAnsi="Times New Roman" w:cs="Times New Roman"/>
                <w:color w:val="000000"/>
                <w:spacing w:val="-1"/>
              </w:rPr>
              <w:t>a</w:t>
            </w:r>
            <w:r w:rsidRPr="00684127">
              <w:rPr>
                <w:rFonts w:ascii="Times New Roman" w:hAnsi="Times New Roman" w:cs="Times New Roman"/>
                <w:color w:val="000000"/>
              </w:rPr>
              <w:t>u</w:t>
            </w:r>
            <w:r w:rsidRPr="00684127">
              <w:rPr>
                <w:rFonts w:ascii="Times New Roman" w:hAnsi="Times New Roman" w:cs="Times New Roman"/>
                <w:color w:val="000000"/>
                <w:spacing w:val="3"/>
              </w:rPr>
              <w:t>s</w:t>
            </w:r>
            <w:r w:rsidRPr="00684127">
              <w:rPr>
                <w:rFonts w:ascii="Times New Roman" w:hAnsi="Times New Roman" w:cs="Times New Roman"/>
                <w:color w:val="000000"/>
              </w:rPr>
              <w:t>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6 to</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70"/>
              <w:jc w:val="both"/>
              <w:rPr>
                <w:rFonts w:ascii="Times New Roman" w:hAnsi="Times New Roman" w:cs="Times New Roman"/>
                <w:color w:val="000000"/>
              </w:rPr>
            </w:pPr>
            <w:r w:rsidRPr="00684127">
              <w:rPr>
                <w:rFonts w:ascii="Times New Roman" w:hAnsi="Times New Roman" w:cs="Times New Roman"/>
                <w:color w:val="000000"/>
                <w:spacing w:val="1"/>
              </w:rPr>
              <w:t>S</w:t>
            </w:r>
            <w:r w:rsidRPr="00684127">
              <w:rPr>
                <w:rFonts w:ascii="Times New Roman" w:hAnsi="Times New Roman" w:cs="Times New Roman"/>
                <w:color w:val="000000"/>
              </w:rPr>
              <w:t>tud</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nt </w:t>
            </w:r>
            <w:r w:rsidRPr="00684127">
              <w:rPr>
                <w:rFonts w:ascii="Times New Roman" w:hAnsi="Times New Roman" w:cs="Times New Roman"/>
                <w:color w:val="000000"/>
                <w:spacing w:val="20"/>
              </w:rPr>
              <w:t xml:space="preserve"> </w:t>
            </w:r>
            <w:r w:rsidRPr="00684127">
              <w:rPr>
                <w:rFonts w:ascii="Times New Roman" w:hAnsi="Times New Roman" w:cs="Times New Roman"/>
                <w:color w:val="000000"/>
              </w:rPr>
              <w:t xml:space="preserve">of </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spacing w:val="-1"/>
              </w:rPr>
              <w:t>c</w:t>
            </w:r>
            <w:r w:rsidRPr="00684127">
              <w:rPr>
                <w:rFonts w:ascii="Times New Roman" w:hAnsi="Times New Roman" w:cs="Times New Roman"/>
                <w:color w:val="000000"/>
              </w:rPr>
              <w:t>oll</w:t>
            </w:r>
            <w:r w:rsidRPr="00684127">
              <w:rPr>
                <w:rFonts w:ascii="Times New Roman" w:hAnsi="Times New Roman" w:cs="Times New Roman"/>
                <w:color w:val="000000"/>
                <w:spacing w:val="-1"/>
              </w:rPr>
              <w:t>e</w:t>
            </w:r>
            <w:r w:rsidRPr="00684127">
              <w:rPr>
                <w:rFonts w:ascii="Times New Roman" w:hAnsi="Times New Roman" w:cs="Times New Roman"/>
                <w:color w:val="000000"/>
              </w:rPr>
              <w:t>g</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s </w:t>
            </w:r>
            <w:r w:rsidRPr="00684127">
              <w:rPr>
                <w:rFonts w:ascii="Times New Roman" w:hAnsi="Times New Roman" w:cs="Times New Roman"/>
                <w:color w:val="000000"/>
                <w:spacing w:val="24"/>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rPr>
              <w:t xml:space="preserve">pulsion </w:t>
            </w:r>
            <w:r w:rsidRPr="00684127">
              <w:rPr>
                <w:rFonts w:ascii="Times New Roman" w:hAnsi="Times New Roman" w:cs="Times New Roman"/>
                <w:color w:val="000000"/>
                <w:spacing w:val="18"/>
              </w:rPr>
              <w:t xml:space="preserve"> </w:t>
            </w:r>
            <w:r w:rsidRPr="00684127">
              <w:rPr>
                <w:rFonts w:ascii="Times New Roman" w:hAnsi="Times New Roman" w:cs="Times New Roman"/>
                <w:color w:val="000000"/>
              </w:rPr>
              <w:t xml:space="preserve">from </w:t>
            </w:r>
            <w:r w:rsidRPr="00684127">
              <w:rPr>
                <w:rFonts w:ascii="Times New Roman" w:hAnsi="Times New Roman" w:cs="Times New Roman"/>
                <w:color w:val="000000"/>
                <w:spacing w:val="22"/>
              </w:rPr>
              <w:t xml:space="preserve"> </w:t>
            </w:r>
            <w:r w:rsidRPr="00684127">
              <w:rPr>
                <w:rFonts w:ascii="Times New Roman" w:hAnsi="Times New Roman" w:cs="Times New Roman"/>
                <w:color w:val="000000"/>
              </w:rPr>
              <w:t>the</w:t>
            </w:r>
          </w:p>
          <w:p w:rsidR="00B1552B" w:rsidRPr="00684127" w:rsidRDefault="00B1552B" w:rsidP="008A6DDC">
            <w:pPr>
              <w:ind w:left="105" w:right="60"/>
              <w:jc w:val="both"/>
              <w:rPr>
                <w:rFonts w:ascii="Times New Roman" w:hAnsi="Times New Roman" w:cs="Times New Roman"/>
                <w:color w:val="000000"/>
              </w:rPr>
            </w:pP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 p</w:t>
            </w:r>
            <w:r w:rsidRPr="00684127">
              <w:rPr>
                <w:rFonts w:ascii="Times New Roman" w:hAnsi="Times New Roman" w:cs="Times New Roman"/>
                <w:color w:val="000000"/>
                <w:spacing w:val="-1"/>
              </w:rPr>
              <w:t>e</w:t>
            </w:r>
            <w:r w:rsidRPr="00684127">
              <w:rPr>
                <w:rFonts w:ascii="Times New Roman" w:hAnsi="Times New Roman" w:cs="Times New Roman"/>
                <w:color w:val="000000"/>
              </w:rPr>
              <w:t>rfor</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3"/>
              </w:rPr>
              <w:t>s</w:t>
            </w:r>
            <w:r w:rsidRPr="00684127">
              <w:rPr>
                <w:rFonts w:ascii="Times New Roman" w:hAnsi="Times New Roman" w:cs="Times New Roman"/>
                <w:color w:val="000000"/>
              </w:rPr>
              <w:t>ubj</w:t>
            </w:r>
            <w:r w:rsidRPr="00684127">
              <w:rPr>
                <w:rFonts w:ascii="Times New Roman" w:hAnsi="Times New Roman" w:cs="Times New Roman"/>
                <w:color w:val="000000"/>
                <w:spacing w:val="-2"/>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subj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 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pr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UG</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 proj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the 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 of</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t</w:t>
            </w:r>
            <w:r w:rsidRPr="00684127">
              <w:rPr>
                <w:rFonts w:ascii="Times New Roman" w:hAnsi="Times New Roman" w:cs="Times New Roman"/>
                <w:color w:val="000000"/>
              </w:rPr>
              <w:t>he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 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r. 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lso</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spacing w:val="2"/>
              </w:rPr>
              <w:t>r</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1"/>
              </w:rPr>
              <w:t>a</w:t>
            </w:r>
            <w:r w:rsidRPr="00684127">
              <w:rPr>
                <w:rFonts w:ascii="Times New Roman" w:hAnsi="Times New Roman" w:cs="Times New Roman"/>
                <w:color w:val="000000"/>
              </w:rPr>
              <w:t>nd forf</w:t>
            </w:r>
            <w:r w:rsidRPr="00684127">
              <w:rPr>
                <w:rFonts w:ascii="Times New Roman" w:hAnsi="Times New Roman" w:cs="Times New Roman"/>
                <w:color w:val="000000"/>
                <w:spacing w:val="-1"/>
              </w:rPr>
              <w:t>e</w:t>
            </w:r>
            <w:r w:rsidRPr="00684127">
              <w:rPr>
                <w:rFonts w:ascii="Times New Roman" w:hAnsi="Times New Roman" w:cs="Times New Roman"/>
                <w:color w:val="000000"/>
              </w:rPr>
              <w:t>its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t.</w:t>
            </w: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2"/>
              <w:jc w:val="both"/>
              <w:rPr>
                <w:rFonts w:ascii="Times New Roman" w:hAnsi="Times New Roman" w:cs="Times New Roman"/>
                <w:color w:val="000000"/>
              </w:rPr>
            </w:pPr>
            <w:r w:rsidRPr="00684127">
              <w:rPr>
                <w:rFonts w:ascii="Times New Roman" w:hAnsi="Times New Roman" w:cs="Times New Roman"/>
                <w:color w:val="000000"/>
                <w:spacing w:val="1"/>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rson(s)</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who</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do</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b</w:t>
            </w:r>
            <w:r w:rsidRPr="00684127">
              <w:rPr>
                <w:rFonts w:ascii="Times New Roman" w:hAnsi="Times New Roman" w:cs="Times New Roman"/>
                <w:color w:val="000000"/>
                <w:spacing w:val="-1"/>
              </w:rPr>
              <w:t>e</w:t>
            </w:r>
            <w:r w:rsidRPr="00684127">
              <w:rPr>
                <w:rFonts w:ascii="Times New Roman" w:hAnsi="Times New Roman" w:cs="Times New Roman"/>
                <w:color w:val="000000"/>
                <w:spacing w:val="3"/>
              </w:rPr>
              <w:t>l</w:t>
            </w:r>
            <w:r w:rsidRPr="00684127">
              <w:rPr>
                <w:rFonts w:ascii="Times New Roman" w:hAnsi="Times New Roman" w:cs="Times New Roman"/>
                <w:color w:val="000000"/>
              </w:rPr>
              <w:t>ong</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3"/>
              </w:rPr>
              <w:t>c</w:t>
            </w:r>
            <w:r w:rsidRPr="00684127">
              <w:rPr>
                <w:rFonts w:ascii="Times New Roman" w:hAnsi="Times New Roman" w:cs="Times New Roman"/>
                <w:color w:val="000000"/>
              </w:rPr>
              <w:t>oll</w:t>
            </w:r>
            <w:r w:rsidRPr="00684127">
              <w:rPr>
                <w:rFonts w:ascii="Times New Roman" w:hAnsi="Times New Roman" w:cs="Times New Roman"/>
                <w:color w:val="000000"/>
                <w:spacing w:val="-1"/>
              </w:rPr>
              <w:t>e</w:t>
            </w:r>
            <w:r w:rsidRPr="00684127">
              <w:rPr>
                <w:rFonts w:ascii="Times New Roman" w:hAnsi="Times New Roman" w:cs="Times New Roman"/>
                <w:color w:val="000000"/>
              </w:rPr>
              <w:t>ge will be</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ov</w:t>
            </w:r>
            <w:r w:rsidRPr="00684127">
              <w:rPr>
                <w:rFonts w:ascii="Times New Roman" w:hAnsi="Times New Roman" w:cs="Times New Roman"/>
                <w:color w:val="000000"/>
                <w:spacing w:val="1"/>
              </w:rPr>
              <w:t>e</w:t>
            </w:r>
            <w:r w:rsidRPr="00684127">
              <w:rPr>
                <w:rFonts w:ascii="Times New Roman" w:hAnsi="Times New Roman" w:cs="Times New Roman"/>
                <w:color w:val="000000"/>
              </w:rPr>
              <w:t>r to</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poli</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2"/>
              </w:rPr>
              <w:t>d</w:t>
            </w:r>
            <w:r w:rsidRPr="00684127">
              <w:rPr>
                <w:rFonts w:ascii="Times New Roman" w:hAnsi="Times New Roman" w:cs="Times New Roman"/>
                <w:color w:val="000000"/>
              </w:rPr>
              <w: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a</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poli</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ca</w:t>
            </w:r>
            <w:r w:rsidRPr="00684127">
              <w:rPr>
                <w:rFonts w:ascii="Times New Roman" w:hAnsi="Times New Roman" w:cs="Times New Roman"/>
                <w:color w:val="000000"/>
                <w:spacing w:val="3"/>
              </w:rPr>
              <w:t>s</w:t>
            </w:r>
            <w:r w:rsidRPr="00684127">
              <w:rPr>
                <w:rFonts w:ascii="Times New Roman" w:hAnsi="Times New Roman" w:cs="Times New Roman"/>
                <w:color w:val="000000"/>
              </w:rPr>
              <w:t>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will be</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gist</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g</w:t>
            </w:r>
            <w:r w:rsidRPr="00684127">
              <w:rPr>
                <w:rFonts w:ascii="Times New Roman" w:hAnsi="Times New Roman" w:cs="Times New Roman"/>
                <w:color w:val="000000"/>
                <w:spacing w:val="-1"/>
              </w:rPr>
              <w:t>a</w:t>
            </w:r>
            <w:r w:rsidRPr="00684127">
              <w:rPr>
                <w:rFonts w:ascii="Times New Roman" w:hAnsi="Times New Roman" w:cs="Times New Roman"/>
                <w:color w:val="000000"/>
              </w:rPr>
              <w:t>inst</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em</w:t>
            </w:r>
            <w:r w:rsidRPr="00684127">
              <w:rPr>
                <w:rFonts w:ascii="Times New Roman" w:hAnsi="Times New Roman" w:cs="Times New Roman"/>
                <w:color w:val="000000"/>
              </w:rPr>
              <w:t>.</w:t>
            </w:r>
          </w:p>
        </w:tc>
      </w:tr>
      <w:tr w:rsidR="00B1552B" w:rsidRPr="00684127" w:rsidTr="008A6DDC">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256"/>
              <w:rPr>
                <w:rFonts w:ascii="Times New Roman" w:hAnsi="Times New Roman" w:cs="Times New Roman"/>
                <w:color w:val="000000"/>
              </w:rPr>
            </w:pPr>
            <w:r w:rsidRPr="00684127">
              <w:rPr>
                <w:rFonts w:ascii="Times New Roman" w:hAnsi="Times New Roman" w:cs="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ind w:left="105" w:right="66"/>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59"/>
              </w:rPr>
              <w:t xml:space="preserve"> </w:t>
            </w:r>
            <w:r w:rsidRPr="00684127">
              <w:rPr>
                <w:rFonts w:ascii="Times New Roman" w:hAnsi="Times New Roman" w:cs="Times New Roman"/>
                <w:color w:val="000000"/>
              </w:rPr>
              <w:t xml:space="preserve">in </w:t>
            </w:r>
            <w:r w:rsidRPr="00684127">
              <w:rPr>
                <w:rFonts w:ascii="Times New Roman" w:hAnsi="Times New Roman" w:cs="Times New Roman"/>
                <w:color w:val="000000"/>
                <w:spacing w:val="4"/>
              </w:rPr>
              <w:t>a</w:t>
            </w:r>
            <w:r w:rsidRPr="00684127">
              <w:rPr>
                <w:rFonts w:ascii="Times New Roman" w:hAnsi="Times New Roman" w:cs="Times New Roman"/>
                <w:color w:val="000000"/>
              </w:rPr>
              <w:t xml:space="preserve"> </w:t>
            </w:r>
            <w:r w:rsidRPr="00684127">
              <w:rPr>
                <w:rFonts w:ascii="Times New Roman" w:hAnsi="Times New Roman" w:cs="Times New Roman"/>
                <w:color w:val="000000"/>
                <w:spacing w:val="4"/>
              </w:rPr>
              <w:t>drunken</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spacing w:val="3"/>
              </w:rPr>
              <w:t>c</w:t>
            </w:r>
            <w:r w:rsidRPr="00684127">
              <w:rPr>
                <w:rFonts w:ascii="Times New Roman" w:hAnsi="Times New Roman" w:cs="Times New Roman"/>
                <w:color w:val="000000"/>
              </w:rPr>
              <w:t>ondition</w:t>
            </w:r>
            <w:r w:rsidRPr="00684127">
              <w:rPr>
                <w:rFonts w:ascii="Times New Roman" w:hAnsi="Times New Roman" w:cs="Times New Roman"/>
                <w:color w:val="000000"/>
                <w:spacing w:val="58"/>
              </w:rPr>
              <w:t xml:space="preserve"> </w:t>
            </w:r>
            <w:r w:rsidRPr="00684127">
              <w:rPr>
                <w:rFonts w:ascii="Times New Roman" w:hAnsi="Times New Roman" w:cs="Times New Roman"/>
                <w:color w:val="000000"/>
              </w:rPr>
              <w:t xml:space="preserve">to </w:t>
            </w:r>
            <w:r w:rsidRPr="00684127">
              <w:rPr>
                <w:rFonts w:ascii="Times New Roman" w:hAnsi="Times New Roman" w:cs="Times New Roman"/>
                <w:color w:val="000000"/>
                <w:spacing w:val="4"/>
              </w:rPr>
              <w:t>the</w:t>
            </w:r>
            <w:r w:rsidRPr="00684127">
              <w:rPr>
                <w:rFonts w:ascii="Times New Roman" w:hAnsi="Times New Roman" w:cs="Times New Roman"/>
                <w:color w:val="000000"/>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69"/>
              <w:jc w:val="both"/>
              <w:rPr>
                <w:rFonts w:ascii="Times New Roman" w:hAnsi="Times New Roman" w:cs="Times New Roman"/>
                <w:color w:val="000000"/>
              </w:rPr>
            </w:pPr>
            <w:r w:rsidRPr="00684127">
              <w:rPr>
                <w:rFonts w:ascii="Times New Roman" w:hAnsi="Times New Roman" w:cs="Times New Roman"/>
                <w:color w:val="000000"/>
              </w:rPr>
              <w:t xml:space="preserve">Expulsion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fr</w:t>
            </w:r>
            <w:r w:rsidRPr="00684127">
              <w:rPr>
                <w:rFonts w:ascii="Times New Roman" w:hAnsi="Times New Roman" w:cs="Times New Roman"/>
                <w:color w:val="000000"/>
                <w:spacing w:val="2"/>
              </w:rPr>
              <w:t>o</w:t>
            </w:r>
            <w:r w:rsidRPr="00684127">
              <w:rPr>
                <w:rFonts w:ascii="Times New Roman" w:hAnsi="Times New Roman" w:cs="Times New Roman"/>
                <w:color w:val="000000"/>
              </w:rPr>
              <w:t xml:space="preserve">m  </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1"/>
              </w:rPr>
              <w:t>am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ll  </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p>
          <w:p w:rsidR="00B1552B" w:rsidRPr="00684127" w:rsidRDefault="00B1552B" w:rsidP="008A6DDC">
            <w:pPr>
              <w:ind w:left="105" w:right="59"/>
              <w:jc w:val="both"/>
              <w:rPr>
                <w:rFonts w:ascii="Times New Roman" w:hAnsi="Times New Roman" w:cs="Times New Roman"/>
                <w:color w:val="000000"/>
              </w:rPr>
            </w:pPr>
            <w:r w:rsidRPr="00684127">
              <w:rPr>
                <w:rFonts w:ascii="Times New Roman" w:hAnsi="Times New Roman" w:cs="Times New Roman"/>
                <w:color w:val="000000"/>
                <w:spacing w:val="-1"/>
              </w:rPr>
              <w:t>ca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 in</w:t>
            </w:r>
            <w:r w:rsidRPr="00684127">
              <w:rPr>
                <w:rFonts w:ascii="Times New Roman" w:hAnsi="Times New Roman" w:cs="Times New Roman"/>
                <w:color w:val="000000"/>
                <w:spacing w:val="8"/>
              </w:rPr>
              <w:t xml:space="preserve"> </w:t>
            </w:r>
            <w:r w:rsidRPr="00684127">
              <w:rPr>
                <w:rFonts w:ascii="Times New Roman" w:hAnsi="Times New Roman" w:cs="Times New Roman"/>
                <w:color w:val="000000"/>
              </w:rPr>
              <w:t>t</w:t>
            </w:r>
            <w:r w:rsidRPr="00684127">
              <w:rPr>
                <w:rFonts w:ascii="Times New Roman" w:hAnsi="Times New Roman" w:cs="Times New Roman"/>
                <w:color w:val="000000"/>
                <w:spacing w:val="2"/>
              </w:rPr>
              <w: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 xml:space="preserve">t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 subj</w:t>
            </w:r>
            <w:r w:rsidRPr="00684127">
              <w:rPr>
                <w:rFonts w:ascii="Times New Roman" w:hAnsi="Times New Roman" w:cs="Times New Roman"/>
                <w:color w:val="000000"/>
                <w:spacing w:val="-1"/>
              </w:rPr>
              <w:t>ec</w:t>
            </w:r>
            <w:r w:rsidRPr="00684127">
              <w:rPr>
                <w:rFonts w:ascii="Times New Roman" w:hAnsi="Times New Roman" w:cs="Times New Roman"/>
                <w:color w:val="000000"/>
              </w:rPr>
              <w:t>ts the</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t</w:t>
            </w:r>
            <w:r w:rsidRPr="00684127">
              <w:rPr>
                <w:rFonts w:ascii="Times New Roman" w:hAnsi="Times New Roman" w:cs="Times New Roman"/>
                <w:color w:val="000000"/>
              </w:rPr>
              <w:t>ud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lr</w:t>
            </w:r>
            <w:r w:rsidRPr="00684127">
              <w:rPr>
                <w:rFonts w:ascii="Times New Roman" w:hAnsi="Times New Roman" w:cs="Times New Roman"/>
                <w:color w:val="000000"/>
                <w:spacing w:val="-1"/>
              </w:rPr>
              <w:t>ea</w:t>
            </w:r>
            <w:r w:rsidRPr="00684127">
              <w:rPr>
                <w:rFonts w:ascii="Times New Roman" w:hAnsi="Times New Roman" w:cs="Times New Roman"/>
                <w:color w:val="000000"/>
                <w:spacing w:val="5"/>
              </w:rPr>
              <w:t>d</w:t>
            </w:r>
            <w:r w:rsidRPr="00684127">
              <w:rPr>
                <w:rFonts w:ascii="Times New Roman" w:hAnsi="Times New Roman" w:cs="Times New Roman"/>
                <w:color w:val="000000"/>
              </w:rPr>
              <w:t xml:space="preserve">y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ea</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rPr>
              <w:t>r</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tions </w:t>
            </w:r>
            <w:r w:rsidRPr="00684127">
              <w:rPr>
                <w:rFonts w:ascii="Times New Roman" w:hAnsi="Times New Roman" w:cs="Times New Roman"/>
                <w:color w:val="000000"/>
                <w:spacing w:val="-1"/>
              </w:rPr>
              <w:t>a</w:t>
            </w:r>
            <w:r w:rsidRPr="00684127">
              <w:rPr>
                <w:rFonts w:ascii="Times New Roman" w:hAnsi="Times New Roman" w:cs="Times New Roman"/>
                <w:color w:val="000000"/>
              </w:rPr>
              <w:t>nd UG</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pro</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46"/>
              </w:rPr>
              <w:t xml:space="preserve"> </w:t>
            </w:r>
            <w:r w:rsidRPr="00684127">
              <w:rPr>
                <w:rFonts w:ascii="Times New Roman" w:hAnsi="Times New Roman" w:cs="Times New Roman"/>
                <w:color w:val="000000"/>
                <w:spacing w:val="3"/>
              </w:rPr>
              <w:t>s</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44"/>
              </w:rPr>
              <w:t xml:space="preserve"> </w:t>
            </w:r>
            <w:r w:rsidRPr="00684127">
              <w:rPr>
                <w:rFonts w:ascii="Times New Roman" w:hAnsi="Times New Roman" w:cs="Times New Roman"/>
                <w:color w:val="000000"/>
              </w:rPr>
              <w:t>not</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be</w:t>
            </w:r>
            <w:r w:rsidRPr="00684127">
              <w:rPr>
                <w:rFonts w:ascii="Times New Roman" w:hAnsi="Times New Roman" w:cs="Times New Roman"/>
                <w:color w:val="000000"/>
                <w:spacing w:val="45"/>
              </w:rPr>
              <w:t xml:space="preserve"> </w:t>
            </w:r>
            <w:r w:rsidRPr="00684127">
              <w:rPr>
                <w:rFonts w:ascii="Times New Roman" w:hAnsi="Times New Roman" w:cs="Times New Roman"/>
                <w:color w:val="000000"/>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rPr>
              <w:t>itt</w:t>
            </w:r>
            <w:r w:rsidRPr="00684127">
              <w:rPr>
                <w:rFonts w:ascii="Times New Roman" w:hAnsi="Times New Roman" w:cs="Times New Roman"/>
                <w:color w:val="000000"/>
                <w:spacing w:val="-1"/>
              </w:rPr>
              <w:t>e</w:t>
            </w:r>
            <w:r w:rsidRPr="00684127">
              <w:rPr>
                <w:rFonts w:ascii="Times New Roman" w:hAnsi="Times New Roman" w:cs="Times New Roman"/>
                <w:color w:val="000000"/>
              </w:rPr>
              <w:t>d for</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2"/>
              </w:rPr>
              <w:t>r</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ining</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 of</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w:t>
            </w:r>
            <w:r w:rsidRPr="00684127">
              <w:rPr>
                <w:rFonts w:ascii="Times New Roman" w:hAnsi="Times New Roman" w:cs="Times New Roman"/>
                <w:color w:val="000000"/>
                <w:spacing w:val="4"/>
              </w:rPr>
              <w:t>c</w:t>
            </w:r>
            <w:r w:rsidRPr="00684127">
              <w:rPr>
                <w:rFonts w:ascii="Times New Roman" w:hAnsi="Times New Roman" w:cs="Times New Roman"/>
                <w:color w:val="000000"/>
              </w:rPr>
              <w:t>ts 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5"/>
              </w:rPr>
              <w:t>y</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r.</w:t>
            </w:r>
          </w:p>
        </w:tc>
      </w:tr>
      <w:tr w:rsidR="00B1552B" w:rsidRPr="00684127" w:rsidTr="008A6DDC">
        <w:trPr>
          <w:trHeight w:hRule="exact" w:val="1162"/>
        </w:trPr>
        <w:tc>
          <w:tcPr>
            <w:tcW w:w="81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p>
          <w:p w:rsidR="00B1552B" w:rsidRPr="00684127" w:rsidRDefault="00B1552B" w:rsidP="008A6DDC">
            <w:pPr>
              <w:rPr>
                <w:rFonts w:ascii="Times New Roman" w:hAnsi="Times New Roman" w:cs="Times New Roman"/>
                <w:color w:val="000000"/>
              </w:rPr>
            </w:pPr>
            <w:r w:rsidRPr="00684127">
              <w:rPr>
                <w:rFonts w:ascii="Times New Roman" w:hAnsi="Times New Roman" w:cs="Times New Roman"/>
                <w:color w:val="000000"/>
              </w:rPr>
              <w:t xml:space="preserve">    11.</w:t>
            </w:r>
          </w:p>
          <w:p w:rsidR="00B1552B" w:rsidRPr="00684127" w:rsidRDefault="00B1552B" w:rsidP="008A6DDC">
            <w:pPr>
              <w:rPr>
                <w:rFonts w:ascii="Times New Roman" w:hAnsi="Times New Roman" w:cs="Times New Roman"/>
                <w:color w:val="000000"/>
              </w:rPr>
            </w:pPr>
          </w:p>
          <w:p w:rsidR="00B1552B" w:rsidRPr="00684127" w:rsidRDefault="00B1552B" w:rsidP="008A6DDC">
            <w:pPr>
              <w:ind w:left="256"/>
              <w:rPr>
                <w:rFonts w:ascii="Times New Roman" w:hAnsi="Times New Roman" w:cs="Times New Roman"/>
                <w:color w:val="000000"/>
              </w:rPr>
            </w:pPr>
            <w:r w:rsidRPr="00684127">
              <w:rPr>
                <w:rFonts w:ascii="Times New Roman" w:hAnsi="Times New Roman" w:cs="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vAlign w:val="center"/>
          </w:tcPr>
          <w:p w:rsidR="00B1552B" w:rsidRPr="00684127" w:rsidRDefault="00B1552B" w:rsidP="008A6DDC">
            <w:pPr>
              <w:ind w:right="67"/>
              <w:jc w:val="both"/>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rPr>
              <w:t>o</w:t>
            </w:r>
            <w:r w:rsidRPr="00684127">
              <w:rPr>
                <w:rFonts w:ascii="Times New Roman" w:hAnsi="Times New Roman" w:cs="Times New Roman"/>
                <w:color w:val="000000"/>
                <w:spacing w:val="2"/>
              </w:rPr>
              <w:t>p</w:t>
            </w:r>
            <w:r w:rsidRPr="00684127">
              <w:rPr>
                <w:rFonts w:ascii="Times New Roman" w:hAnsi="Times New Roman" w:cs="Times New Roman"/>
                <w:color w:val="000000"/>
                <w:spacing w:val="-5"/>
              </w:rPr>
              <w:t>y</w:t>
            </w:r>
            <w:r w:rsidRPr="00684127">
              <w:rPr>
                <w:rFonts w:ascii="Times New Roman" w:hAnsi="Times New Roman" w:cs="Times New Roman"/>
                <w:color w:val="000000"/>
              </w:rPr>
              <w:t>ing   d</w:t>
            </w:r>
            <w:r w:rsidRPr="00684127">
              <w:rPr>
                <w:rFonts w:ascii="Times New Roman" w:hAnsi="Times New Roman" w:cs="Times New Roman"/>
                <w:color w:val="000000"/>
                <w:spacing w:val="-1"/>
              </w:rPr>
              <w:t>e</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rPr>
              <w:t>t</w:t>
            </w:r>
            <w:r w:rsidRPr="00684127">
              <w:rPr>
                <w:rFonts w:ascii="Times New Roman" w:hAnsi="Times New Roman" w:cs="Times New Roman"/>
                <w:color w:val="000000"/>
                <w:spacing w:val="-1"/>
              </w:rPr>
              <w:t>e</w:t>
            </w:r>
            <w:r w:rsidRPr="00684127">
              <w:rPr>
                <w:rFonts w:ascii="Times New Roman" w:hAnsi="Times New Roman" w:cs="Times New Roman"/>
                <w:color w:val="000000"/>
              </w:rPr>
              <w:t xml:space="preserve">d  </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 xml:space="preserve">on  </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rPr>
              <w:t xml:space="preserve">the  </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b</w:t>
            </w:r>
            <w:r w:rsidRPr="00684127">
              <w:rPr>
                <w:rFonts w:ascii="Times New Roman" w:hAnsi="Times New Roman" w:cs="Times New Roman"/>
                <w:color w:val="000000"/>
                <w:spacing w:val="-1"/>
              </w:rPr>
              <w:t>a</w:t>
            </w:r>
            <w:r w:rsidRPr="00684127">
              <w:rPr>
                <w:rFonts w:ascii="Times New Roman" w:hAnsi="Times New Roman" w:cs="Times New Roman"/>
                <w:color w:val="000000"/>
              </w:rPr>
              <w:t xml:space="preserve">sis  </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of internal</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vid</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 s</w:t>
            </w:r>
            <w:r w:rsidRPr="00684127">
              <w:rPr>
                <w:rFonts w:ascii="Times New Roman" w:hAnsi="Times New Roman" w:cs="Times New Roman"/>
                <w:color w:val="000000"/>
                <w:spacing w:val="2"/>
              </w:rPr>
              <w:t>u</w:t>
            </w:r>
            <w:r w:rsidRPr="00684127">
              <w:rPr>
                <w:rFonts w:ascii="Times New Roman" w:hAnsi="Times New Roman" w:cs="Times New Roman"/>
                <w:color w:val="000000"/>
                <w:spacing w:val="1"/>
              </w:rPr>
              <w:t>c</w:t>
            </w:r>
            <w:r w:rsidRPr="00684127">
              <w:rPr>
                <w:rFonts w:ascii="Times New Roman" w:hAnsi="Times New Roman" w:cs="Times New Roman"/>
                <w:color w:val="000000"/>
              </w:rPr>
              <w:t>h</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during v</w:t>
            </w:r>
            <w:r w:rsidRPr="00684127">
              <w:rPr>
                <w:rFonts w:ascii="Times New Roman" w:hAnsi="Times New Roman" w:cs="Times New Roman"/>
                <w:color w:val="000000"/>
                <w:spacing w:val="-1"/>
              </w:rPr>
              <w:t>a</w:t>
            </w:r>
            <w:r w:rsidRPr="00684127">
              <w:rPr>
                <w:rFonts w:ascii="Times New Roman" w:hAnsi="Times New Roman" w:cs="Times New Roman"/>
                <w:color w:val="000000"/>
              </w:rPr>
              <w:t>lu</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or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during</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sp</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c</w:t>
            </w:r>
            <w:r w:rsidRPr="00684127">
              <w:rPr>
                <w:rFonts w:ascii="Times New Roman" w:hAnsi="Times New Roman" w:cs="Times New Roman"/>
                <w:color w:val="000000"/>
                <w:spacing w:val="3"/>
              </w:rPr>
              <w:t>i</w:t>
            </w:r>
            <w:r w:rsidRPr="00684127">
              <w:rPr>
                <w:rFonts w:ascii="Times New Roman" w:hAnsi="Times New Roman" w:cs="Times New Roman"/>
                <w:color w:val="000000"/>
                <w:spacing w:val="-1"/>
              </w:rPr>
              <w:t>a</w:t>
            </w:r>
            <w:r w:rsidRPr="00684127">
              <w:rPr>
                <w:rFonts w:ascii="Times New Roman" w:hAnsi="Times New Roman" w:cs="Times New Roman"/>
                <w:color w:val="000000"/>
              </w:rPr>
              <w:t>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c</w:t>
            </w:r>
            <w:r w:rsidRPr="00684127">
              <w:rPr>
                <w:rFonts w:ascii="Times New Roman" w:hAnsi="Times New Roman" w:cs="Times New Roman"/>
                <w:color w:val="000000"/>
              </w:rPr>
              <w:t>ruti</w:t>
            </w:r>
            <w:r w:rsidRPr="00684127">
              <w:rPr>
                <w:rFonts w:ascii="Times New Roman" w:hAnsi="Times New Roman" w:cs="Times New Roman"/>
                <w:color w:val="000000"/>
                <w:spacing w:val="2"/>
              </w:rPr>
              <w:t>n</w:t>
            </w:r>
            <w:r w:rsidRPr="00684127">
              <w:rPr>
                <w:rFonts w:ascii="Times New Roman" w:hAnsi="Times New Roman" w:cs="Times New Roman"/>
                <w:color w:val="000000"/>
                <w:spacing w:val="-5"/>
              </w:rPr>
              <w:t>y</w:t>
            </w:r>
            <w:r w:rsidRPr="00684127">
              <w:rPr>
                <w:rFonts w:ascii="Times New Roman" w:hAnsi="Times New Roman" w:cs="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B1552B" w:rsidRPr="00684127" w:rsidRDefault="00B1552B" w:rsidP="008A6DDC">
            <w:pPr>
              <w:ind w:left="105" w:right="74"/>
              <w:jc w:val="both"/>
              <w:rPr>
                <w:rFonts w:ascii="Times New Roman" w:hAnsi="Times New Roman" w:cs="Times New Roman"/>
                <w:color w:val="000000"/>
              </w:rPr>
            </w:pPr>
            <w:r w:rsidRPr="00684127">
              <w:rPr>
                <w:rFonts w:ascii="Times New Roman" w:hAnsi="Times New Roman" w:cs="Times New Roman"/>
                <w:color w:val="000000"/>
                <w:spacing w:val="1"/>
              </w:rPr>
              <w:t>C</w:t>
            </w:r>
            <w:r w:rsidRPr="00684127">
              <w:rPr>
                <w:rFonts w:ascii="Times New Roman" w:hAnsi="Times New Roman" w:cs="Times New Roman"/>
                <w:color w:val="000000"/>
                <w:spacing w:val="-1"/>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ce</w:t>
            </w:r>
            <w:r w:rsidRPr="00684127">
              <w:rPr>
                <w:rFonts w:ascii="Times New Roman" w:hAnsi="Times New Roman" w:cs="Times New Roman"/>
                <w:color w:val="000000"/>
              </w:rPr>
              <w:t>ll</w:t>
            </w:r>
            <w:r w:rsidRPr="00684127">
              <w:rPr>
                <w:rFonts w:ascii="Times New Roman" w:hAnsi="Times New Roman" w:cs="Times New Roman"/>
                <w:color w:val="000000"/>
                <w:spacing w:val="-1"/>
              </w:rPr>
              <w:t>a</w:t>
            </w:r>
            <w:r w:rsidRPr="00684127">
              <w:rPr>
                <w:rFonts w:ascii="Times New Roman" w:hAnsi="Times New Roman" w:cs="Times New Roman"/>
                <w:color w:val="000000"/>
              </w:rPr>
              <w:t>tion</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12"/>
              </w:rPr>
              <w:t xml:space="preserve"> </w:t>
            </w:r>
            <w:r w:rsidRPr="00684127">
              <w:rPr>
                <w:rFonts w:ascii="Times New Roman" w:hAnsi="Times New Roman" w:cs="Times New Roman"/>
                <w:color w:val="000000"/>
              </w:rPr>
              <w:t>the</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2"/>
              </w:rPr>
              <w:t>p</w:t>
            </w:r>
            <w:r w:rsidRPr="00684127">
              <w:rPr>
                <w:rFonts w:ascii="Times New Roman" w:hAnsi="Times New Roman" w:cs="Times New Roman"/>
                <w:color w:val="000000"/>
                <w:spacing w:val="-1"/>
              </w:rPr>
              <w:t>e</w:t>
            </w:r>
            <w:r w:rsidRPr="00684127">
              <w:rPr>
                <w:rFonts w:ascii="Times New Roman" w:hAnsi="Times New Roman" w:cs="Times New Roman"/>
                <w:color w:val="000000"/>
              </w:rPr>
              <w:t>rf</w:t>
            </w:r>
            <w:r w:rsidRPr="00684127">
              <w:rPr>
                <w:rFonts w:ascii="Times New Roman" w:hAnsi="Times New Roman" w:cs="Times New Roman"/>
                <w:color w:val="000000"/>
                <w:spacing w:val="2"/>
              </w:rPr>
              <w:t>o</w:t>
            </w:r>
            <w:r w:rsidRPr="00684127">
              <w:rPr>
                <w:rFonts w:ascii="Times New Roman" w:hAnsi="Times New Roman" w:cs="Times New Roman"/>
                <w:color w:val="000000"/>
              </w:rPr>
              <w:t>r</w:t>
            </w:r>
            <w:r w:rsidRPr="00684127">
              <w:rPr>
                <w:rFonts w:ascii="Times New Roman" w:hAnsi="Times New Roman" w:cs="Times New Roman"/>
                <w:color w:val="000000"/>
                <w:spacing w:val="1"/>
              </w:rPr>
              <w:t>m</w:t>
            </w:r>
            <w:r w:rsidRPr="00684127">
              <w:rPr>
                <w:rFonts w:ascii="Times New Roman" w:hAnsi="Times New Roman" w:cs="Times New Roman"/>
                <w:color w:val="000000"/>
                <w:spacing w:val="-2"/>
              </w:rPr>
              <w:t>a</w:t>
            </w:r>
            <w:r w:rsidRPr="00684127">
              <w:rPr>
                <w:rFonts w:ascii="Times New Roman" w:hAnsi="Times New Roman" w:cs="Times New Roman"/>
                <w:color w:val="000000"/>
              </w:rPr>
              <w:t>n</w:t>
            </w:r>
            <w:r w:rsidRPr="00684127">
              <w:rPr>
                <w:rFonts w:ascii="Times New Roman" w:hAnsi="Times New Roman" w:cs="Times New Roman"/>
                <w:color w:val="000000"/>
                <w:spacing w:val="-1"/>
              </w:rPr>
              <w:t>c</w:t>
            </w:r>
            <w:r w:rsidRPr="00684127">
              <w:rPr>
                <w:rFonts w:ascii="Times New Roman" w:hAnsi="Times New Roman" w:cs="Times New Roman"/>
                <w:color w:val="000000"/>
              </w:rPr>
              <w:t>e</w:t>
            </w:r>
            <w:r w:rsidRPr="00684127">
              <w:rPr>
                <w:rFonts w:ascii="Times New Roman" w:hAnsi="Times New Roman" w:cs="Times New Roman"/>
                <w:color w:val="000000"/>
                <w:spacing w:val="4"/>
              </w:rPr>
              <w:t xml:space="preserve"> </w:t>
            </w:r>
            <w:r w:rsidRPr="00684127">
              <w:rPr>
                <w:rFonts w:ascii="Times New Roman" w:hAnsi="Times New Roman" w:cs="Times New Roman"/>
                <w:color w:val="000000"/>
              </w:rPr>
              <w:t>in</w:t>
            </w:r>
            <w:r w:rsidRPr="00684127">
              <w:rPr>
                <w:rFonts w:ascii="Times New Roman" w:hAnsi="Times New Roman" w:cs="Times New Roman"/>
                <w:color w:val="000000"/>
                <w:spacing w:val="11"/>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0"/>
              </w:rPr>
              <w:t xml:space="preserve"> </w:t>
            </w:r>
            <w:r w:rsidRPr="00684127">
              <w:rPr>
                <w:rFonts w:ascii="Times New Roman" w:hAnsi="Times New Roman" w:cs="Times New Roman"/>
                <w:color w:val="000000"/>
              </w:rPr>
              <w:t>sub</w:t>
            </w:r>
            <w:r w:rsidRPr="00684127">
              <w:rPr>
                <w:rFonts w:ascii="Times New Roman" w:hAnsi="Times New Roman" w:cs="Times New Roman"/>
                <w:color w:val="000000"/>
                <w:spacing w:val="3"/>
              </w:rPr>
              <w:t>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p>
          <w:p w:rsidR="00B1552B" w:rsidRPr="00684127" w:rsidRDefault="00B1552B" w:rsidP="008A6DDC">
            <w:pPr>
              <w:ind w:left="105" w:right="60"/>
              <w:jc w:val="both"/>
              <w:rPr>
                <w:rFonts w:ascii="Times New Roman" w:hAnsi="Times New Roman" w:cs="Times New Roman"/>
                <w:color w:val="000000"/>
              </w:rPr>
            </w:pP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ll</w:t>
            </w:r>
            <w:r w:rsidRPr="00684127">
              <w:rPr>
                <w:rFonts w:ascii="Times New Roman" w:hAnsi="Times New Roman" w:cs="Times New Roman"/>
                <w:color w:val="000000"/>
                <w:spacing w:val="6"/>
              </w:rPr>
              <w:t xml:space="preserve"> </w:t>
            </w:r>
            <w:r w:rsidRPr="00684127">
              <w:rPr>
                <w:rFonts w:ascii="Times New Roman" w:hAnsi="Times New Roman" w:cs="Times New Roman"/>
                <w:color w:val="000000"/>
              </w:rPr>
              <w:t>oth</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subj</w:t>
            </w:r>
            <w:r w:rsidRPr="00684127">
              <w:rPr>
                <w:rFonts w:ascii="Times New Roman" w:hAnsi="Times New Roman" w:cs="Times New Roman"/>
                <w:color w:val="000000"/>
                <w:spacing w:val="-1"/>
              </w:rPr>
              <w:t>ec</w:t>
            </w:r>
            <w:r w:rsidRPr="00684127">
              <w:rPr>
                <w:rFonts w:ascii="Times New Roman" w:hAnsi="Times New Roman" w:cs="Times New Roman"/>
                <w:color w:val="000000"/>
              </w:rPr>
              <w:t>ts t</w:t>
            </w:r>
            <w:r w:rsidRPr="00684127">
              <w:rPr>
                <w:rFonts w:ascii="Times New Roman" w:hAnsi="Times New Roman" w:cs="Times New Roman"/>
                <w:color w:val="000000"/>
                <w:spacing w:val="2"/>
              </w:rPr>
              <w:t>h</w:t>
            </w:r>
            <w:r w:rsidRPr="00684127">
              <w:rPr>
                <w:rFonts w:ascii="Times New Roman" w:hAnsi="Times New Roman" w:cs="Times New Roman"/>
                <w:color w:val="000000"/>
              </w:rPr>
              <w:t>e</w:t>
            </w:r>
            <w:r w:rsidRPr="00684127">
              <w:rPr>
                <w:rFonts w:ascii="Times New Roman" w:hAnsi="Times New Roman" w:cs="Times New Roman"/>
                <w:color w:val="000000"/>
                <w:spacing w:val="7"/>
              </w:rPr>
              <w:t xml:space="preserve"> </w:t>
            </w:r>
            <w:r w:rsidRPr="00684127">
              <w:rPr>
                <w:rFonts w:ascii="Times New Roman" w:hAnsi="Times New Roman" w:cs="Times New Roman"/>
                <w:color w:val="000000"/>
              </w:rPr>
              <w:t>st</w:t>
            </w:r>
            <w:r w:rsidRPr="00684127">
              <w:rPr>
                <w:rFonts w:ascii="Times New Roman" w:hAnsi="Times New Roman" w:cs="Times New Roman"/>
                <w:color w:val="000000"/>
                <w:spacing w:val="-2"/>
              </w:rPr>
              <w:t>u</w:t>
            </w:r>
            <w:r w:rsidRPr="00684127">
              <w:rPr>
                <w:rFonts w:ascii="Times New Roman" w:hAnsi="Times New Roman" w:cs="Times New Roman"/>
                <w:color w:val="000000"/>
              </w:rPr>
              <w:t>d</w:t>
            </w:r>
            <w:r w:rsidRPr="00684127">
              <w:rPr>
                <w:rFonts w:ascii="Times New Roman" w:hAnsi="Times New Roman" w:cs="Times New Roman"/>
                <w:color w:val="000000"/>
                <w:spacing w:val="-1"/>
              </w:rPr>
              <w:t>e</w:t>
            </w:r>
            <w:r w:rsidRPr="00684127">
              <w:rPr>
                <w:rFonts w:ascii="Times New Roman" w:hAnsi="Times New Roman" w:cs="Times New Roman"/>
                <w:color w:val="000000"/>
              </w:rPr>
              <w:t>nt</w:t>
            </w:r>
            <w:r w:rsidRPr="00684127">
              <w:rPr>
                <w:rFonts w:ascii="Times New Roman" w:hAnsi="Times New Roman" w:cs="Times New Roman"/>
                <w:color w:val="000000"/>
                <w:spacing w:val="1"/>
              </w:rPr>
              <w:t xml:space="preserve"> </w:t>
            </w:r>
            <w:r w:rsidRPr="00684127">
              <w:rPr>
                <w:rFonts w:ascii="Times New Roman" w:hAnsi="Times New Roman" w:cs="Times New Roman"/>
                <w:color w:val="000000"/>
              </w:rPr>
              <w:t>h</w:t>
            </w:r>
            <w:r w:rsidRPr="00684127">
              <w:rPr>
                <w:rFonts w:ascii="Times New Roman" w:hAnsi="Times New Roman" w:cs="Times New Roman"/>
                <w:color w:val="000000"/>
                <w:spacing w:val="-1"/>
              </w:rPr>
              <w:t>a</w:t>
            </w:r>
            <w:r w:rsidRPr="00684127">
              <w:rPr>
                <w:rFonts w:ascii="Times New Roman" w:hAnsi="Times New Roman" w:cs="Times New Roman"/>
                <w:color w:val="000000"/>
              </w:rPr>
              <w:t>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pp</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a</w:t>
            </w:r>
            <w:r w:rsidRPr="00684127">
              <w:rPr>
                <w:rFonts w:ascii="Times New Roman" w:hAnsi="Times New Roman" w:cs="Times New Roman"/>
                <w:color w:val="000000"/>
              </w:rPr>
              <w:t>r</w:t>
            </w:r>
            <w:r w:rsidRPr="00684127">
              <w:rPr>
                <w:rFonts w:ascii="Times New Roman" w:hAnsi="Times New Roman" w:cs="Times New Roman"/>
                <w:color w:val="000000"/>
                <w:spacing w:val="-1"/>
              </w:rPr>
              <w:t>e</w:t>
            </w:r>
            <w:r w:rsidRPr="00684127">
              <w:rPr>
                <w:rFonts w:ascii="Times New Roman" w:hAnsi="Times New Roman" w:cs="Times New Roman"/>
                <w:color w:val="000000"/>
              </w:rPr>
              <w:t>d in</w:t>
            </w:r>
            <w:r w:rsidRPr="00684127">
              <w:rPr>
                <w:rFonts w:ascii="Times New Roman" w:hAnsi="Times New Roman" w:cs="Times New Roman"/>
                <w:color w:val="000000"/>
                <w:spacing w:val="-1"/>
              </w:rPr>
              <w:t>c</w:t>
            </w:r>
            <w:r w:rsidRPr="00684127">
              <w:rPr>
                <w:rFonts w:ascii="Times New Roman" w:hAnsi="Times New Roman" w:cs="Times New Roman"/>
                <w:color w:val="000000"/>
              </w:rPr>
              <w:t>luding</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pr</w:t>
            </w:r>
            <w:r w:rsidRPr="00684127">
              <w:rPr>
                <w:rFonts w:ascii="Times New Roman" w:hAnsi="Times New Roman" w:cs="Times New Roman"/>
                <w:color w:val="000000"/>
                <w:spacing w:val="-1"/>
              </w:rPr>
              <w:t>ac</w:t>
            </w:r>
            <w:r w:rsidRPr="00684127">
              <w:rPr>
                <w:rFonts w:ascii="Times New Roman" w:hAnsi="Times New Roman" w:cs="Times New Roman"/>
                <w:color w:val="000000"/>
              </w:rPr>
              <w:t>ti</w:t>
            </w:r>
            <w:r w:rsidRPr="00684127">
              <w:rPr>
                <w:rFonts w:ascii="Times New Roman" w:hAnsi="Times New Roman" w:cs="Times New Roman"/>
                <w:color w:val="000000"/>
                <w:spacing w:val="-1"/>
              </w:rPr>
              <w:t>ca</w:t>
            </w:r>
            <w:r w:rsidRPr="00684127">
              <w:rPr>
                <w:rFonts w:ascii="Times New Roman" w:hAnsi="Times New Roman" w:cs="Times New Roman"/>
                <w:color w:val="000000"/>
              </w:rPr>
              <w:t>l</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rPr>
              <w:t>x</w:t>
            </w:r>
            <w:r w:rsidRPr="00684127">
              <w:rPr>
                <w:rFonts w:ascii="Times New Roman" w:hAnsi="Times New Roman" w:cs="Times New Roman"/>
                <w:color w:val="000000"/>
                <w:spacing w:val="2"/>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1"/>
              </w:rPr>
              <w:t>i</w:t>
            </w:r>
            <w:r w:rsidRPr="00684127">
              <w:rPr>
                <w:rFonts w:ascii="Times New Roman" w:hAnsi="Times New Roman" w:cs="Times New Roman"/>
                <w:color w:val="000000"/>
              </w:rPr>
              <w:t>ons</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spacing w:val="-1"/>
              </w:rPr>
              <w:t>a</w:t>
            </w:r>
            <w:r w:rsidRPr="00684127">
              <w:rPr>
                <w:rFonts w:ascii="Times New Roman" w:hAnsi="Times New Roman" w:cs="Times New Roman"/>
                <w:color w:val="000000"/>
              </w:rPr>
              <w:t>nd</w:t>
            </w:r>
            <w:r w:rsidRPr="00684127">
              <w:rPr>
                <w:rFonts w:ascii="Times New Roman" w:hAnsi="Times New Roman" w:cs="Times New Roman"/>
                <w:color w:val="000000"/>
                <w:spacing w:val="5"/>
              </w:rPr>
              <w:t xml:space="preserve"> </w:t>
            </w:r>
            <w:r w:rsidRPr="00684127">
              <w:rPr>
                <w:rFonts w:ascii="Times New Roman" w:hAnsi="Times New Roman" w:cs="Times New Roman"/>
                <w:color w:val="000000"/>
              </w:rPr>
              <w:t>UG</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a</w:t>
            </w:r>
            <w:r w:rsidRPr="00684127">
              <w:rPr>
                <w:rFonts w:ascii="Times New Roman" w:hAnsi="Times New Roman" w:cs="Times New Roman"/>
                <w:color w:val="000000"/>
              </w:rPr>
              <w:t>jor proj</w:t>
            </w:r>
            <w:r w:rsidRPr="00684127">
              <w:rPr>
                <w:rFonts w:ascii="Times New Roman" w:hAnsi="Times New Roman" w:cs="Times New Roman"/>
                <w:color w:val="000000"/>
                <w:spacing w:val="-1"/>
              </w:rPr>
              <w:t>ec</w:t>
            </w:r>
            <w:r w:rsidRPr="00684127">
              <w:rPr>
                <w:rFonts w:ascii="Times New Roman" w:hAnsi="Times New Roman" w:cs="Times New Roman"/>
                <w:color w:val="000000"/>
              </w:rPr>
              <w:t>t</w:t>
            </w:r>
            <w:r w:rsidRPr="00684127">
              <w:rPr>
                <w:rFonts w:ascii="Times New Roman" w:hAnsi="Times New Roman" w:cs="Times New Roman"/>
                <w:color w:val="000000"/>
                <w:spacing w:val="-3"/>
              </w:rPr>
              <w:t xml:space="preserve"> </w:t>
            </w:r>
            <w:r w:rsidRPr="00684127">
              <w:rPr>
                <w:rFonts w:ascii="Times New Roman" w:hAnsi="Times New Roman" w:cs="Times New Roman"/>
                <w:color w:val="000000"/>
              </w:rPr>
              <w:t>of</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th</w:t>
            </w:r>
            <w:r w:rsidRPr="00684127">
              <w:rPr>
                <w:rFonts w:ascii="Times New Roman" w:hAnsi="Times New Roman" w:cs="Times New Roman"/>
                <w:color w:val="000000"/>
                <w:spacing w:val="-1"/>
              </w:rPr>
              <w:t>a</w:t>
            </w:r>
            <w:r w:rsidRPr="00684127">
              <w:rPr>
                <w:rFonts w:ascii="Times New Roman" w:hAnsi="Times New Roman" w:cs="Times New Roman"/>
                <w:color w:val="000000"/>
              </w:rPr>
              <w:t>t</w:t>
            </w:r>
            <w:r w:rsidRPr="00684127">
              <w:rPr>
                <w:rFonts w:ascii="Times New Roman" w:hAnsi="Times New Roman" w:cs="Times New Roman"/>
                <w:color w:val="000000"/>
                <w:spacing w:val="-2"/>
              </w:rPr>
              <w:t xml:space="preserve"> </w:t>
            </w:r>
            <w:r w:rsidRPr="00684127">
              <w:rPr>
                <w:rFonts w:ascii="Times New Roman" w:hAnsi="Times New Roman" w:cs="Times New Roman"/>
                <w:color w:val="000000"/>
              </w:rPr>
              <w:t>s</w:t>
            </w:r>
            <w:r w:rsidRPr="00684127">
              <w:rPr>
                <w:rFonts w:ascii="Times New Roman" w:hAnsi="Times New Roman" w:cs="Times New Roman"/>
                <w:color w:val="000000"/>
                <w:spacing w:val="-1"/>
              </w:rPr>
              <w:t>e</w:t>
            </w:r>
            <w:r w:rsidRPr="00684127">
              <w:rPr>
                <w:rFonts w:ascii="Times New Roman" w:hAnsi="Times New Roman" w:cs="Times New Roman"/>
                <w:color w:val="000000"/>
                <w:spacing w:val="1"/>
              </w:rPr>
              <w:t>m</w:t>
            </w:r>
            <w:r w:rsidRPr="00684127">
              <w:rPr>
                <w:rFonts w:ascii="Times New Roman" w:hAnsi="Times New Roman" w:cs="Times New Roman"/>
                <w:color w:val="000000"/>
                <w:spacing w:val="-1"/>
              </w:rPr>
              <w:t>e</w:t>
            </w:r>
            <w:r w:rsidRPr="00684127">
              <w:rPr>
                <w:rFonts w:ascii="Times New Roman" w:hAnsi="Times New Roman" w:cs="Times New Roman"/>
                <w:color w:val="000000"/>
              </w:rPr>
              <w:t>s</w:t>
            </w:r>
            <w:r w:rsidRPr="00684127">
              <w:rPr>
                <w:rFonts w:ascii="Times New Roman" w:hAnsi="Times New Roman" w:cs="Times New Roman"/>
                <w:color w:val="000000"/>
                <w:spacing w:val="3"/>
              </w:rPr>
              <w:t>t</w:t>
            </w:r>
            <w:r w:rsidRPr="00684127">
              <w:rPr>
                <w:rFonts w:ascii="Times New Roman" w:hAnsi="Times New Roman" w:cs="Times New Roman"/>
                <w:color w:val="000000"/>
                <w:spacing w:val="-1"/>
              </w:rPr>
              <w:t>e</w:t>
            </w:r>
            <w:r w:rsidRPr="00684127">
              <w:rPr>
                <w:rFonts w:ascii="Times New Roman" w:hAnsi="Times New Roman" w:cs="Times New Roman"/>
                <w:color w:val="000000"/>
              </w:rPr>
              <w:t>r</w:t>
            </w:r>
            <w:r w:rsidRPr="00684127">
              <w:rPr>
                <w:rFonts w:ascii="Times New Roman" w:hAnsi="Times New Roman" w:cs="Times New Roman"/>
                <w:color w:val="000000"/>
                <w:spacing w:val="5"/>
              </w:rPr>
              <w:t>/</w:t>
            </w:r>
            <w:r w:rsidRPr="00684127">
              <w:rPr>
                <w:rFonts w:ascii="Times New Roman" w:hAnsi="Times New Roman" w:cs="Times New Roman"/>
                <w:color w:val="000000"/>
                <w:spacing w:val="-2"/>
              </w:rPr>
              <w:t>y</w:t>
            </w:r>
            <w:r w:rsidRPr="00684127">
              <w:rPr>
                <w:rFonts w:ascii="Times New Roman" w:hAnsi="Times New Roman" w:cs="Times New Roman"/>
                <w:color w:val="000000"/>
                <w:spacing w:val="-1"/>
              </w:rPr>
              <w:t>ea</w:t>
            </w:r>
            <w:r w:rsidRPr="00684127">
              <w:rPr>
                <w:rFonts w:ascii="Times New Roman" w:hAnsi="Times New Roman" w:cs="Times New Roman"/>
                <w:color w:val="000000"/>
              </w:rPr>
              <w:t>r</w:t>
            </w:r>
            <w:r w:rsidRPr="00684127">
              <w:rPr>
                <w:rFonts w:ascii="Times New Roman" w:hAnsi="Times New Roman" w:cs="Times New Roman"/>
                <w:color w:val="000000"/>
                <w:spacing w:val="-9"/>
              </w:rPr>
              <w:t xml:space="preserve"> </w:t>
            </w:r>
            <w:r w:rsidRPr="00684127">
              <w:rPr>
                <w:rFonts w:ascii="Times New Roman" w:hAnsi="Times New Roman" w:cs="Times New Roman"/>
                <w:color w:val="000000"/>
                <w:spacing w:val="-1"/>
              </w:rPr>
              <w:t>e</w:t>
            </w:r>
            <w:r w:rsidRPr="00684127">
              <w:rPr>
                <w:rFonts w:ascii="Times New Roman" w:hAnsi="Times New Roman" w:cs="Times New Roman"/>
                <w:color w:val="000000"/>
                <w:spacing w:val="2"/>
              </w:rPr>
              <w:t>x</w:t>
            </w:r>
            <w:r w:rsidRPr="00684127">
              <w:rPr>
                <w:rFonts w:ascii="Times New Roman" w:hAnsi="Times New Roman" w:cs="Times New Roman"/>
                <w:color w:val="000000"/>
                <w:spacing w:val="-1"/>
              </w:rPr>
              <w:t>a</w:t>
            </w:r>
            <w:r w:rsidRPr="00684127">
              <w:rPr>
                <w:rFonts w:ascii="Times New Roman" w:hAnsi="Times New Roman" w:cs="Times New Roman"/>
                <w:color w:val="000000"/>
                <w:spacing w:val="1"/>
              </w:rPr>
              <w:t>m</w:t>
            </w:r>
            <w:r w:rsidRPr="00684127">
              <w:rPr>
                <w:rFonts w:ascii="Times New Roman" w:hAnsi="Times New Roman" w:cs="Times New Roman"/>
                <w:color w:val="000000"/>
              </w:rPr>
              <w:t>in</w:t>
            </w:r>
            <w:r w:rsidRPr="00684127">
              <w:rPr>
                <w:rFonts w:ascii="Times New Roman" w:hAnsi="Times New Roman" w:cs="Times New Roman"/>
                <w:color w:val="000000"/>
                <w:spacing w:val="-1"/>
              </w:rPr>
              <w:t>a</w:t>
            </w:r>
            <w:r w:rsidRPr="00684127">
              <w:rPr>
                <w:rFonts w:ascii="Times New Roman" w:hAnsi="Times New Roman" w:cs="Times New Roman"/>
                <w:color w:val="000000"/>
              </w:rPr>
              <w:t>tions.</w:t>
            </w:r>
          </w:p>
        </w:tc>
      </w:tr>
    </w:tbl>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 xml:space="preserve">12. </w:t>
      </w:r>
      <w:r w:rsidRPr="00684127">
        <w:rPr>
          <w:rFonts w:ascii="Times New Roman" w:hAnsi="Times New Roman" w:cs="Times New Roman"/>
          <w:color w:val="000000"/>
        </w:rPr>
        <w:tab/>
        <w:t xml:space="preserve">If any malpractice is detected which is not covered in the above clauses 1 to 11 shall be reported to the University for Further Action to punishment award suitable. </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b/>
          <w:bCs/>
          <w:color w:val="000000"/>
        </w:rPr>
      </w:pPr>
      <w:r w:rsidRPr="00684127">
        <w:rPr>
          <w:rFonts w:ascii="Times New Roman" w:hAnsi="Times New Roman" w:cs="Times New Roman"/>
          <w:b/>
          <w:bCs/>
          <w:color w:val="000000"/>
        </w:rPr>
        <w:t>Malpractices identified by squad or special invigilators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tabs>
          <w:tab w:val="left" w:pos="720"/>
        </w:tabs>
        <w:jc w:val="both"/>
        <w:rPr>
          <w:rFonts w:ascii="Times New Roman" w:hAnsi="Times New Roman" w:cs="Times New Roman"/>
          <w:color w:val="000000"/>
        </w:rPr>
      </w:pPr>
      <w:r w:rsidRPr="00684127">
        <w:rPr>
          <w:rFonts w:ascii="Times New Roman" w:hAnsi="Times New Roman" w:cs="Times New Roman"/>
          <w:color w:val="000000"/>
        </w:rPr>
        <w:t xml:space="preserve">1.     </w:t>
      </w:r>
      <w:r w:rsidRPr="00684127">
        <w:rPr>
          <w:rFonts w:ascii="Times New Roman" w:hAnsi="Times New Roman" w:cs="Times New Roman"/>
          <w:color w:val="000000"/>
        </w:rPr>
        <w:tab/>
        <w:t>Punishments to the students as per the above guidelines.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720" w:hanging="720"/>
        <w:jc w:val="both"/>
        <w:rPr>
          <w:rFonts w:ascii="Times New Roman" w:hAnsi="Times New Roman" w:cs="Times New Roman"/>
          <w:color w:val="000000"/>
        </w:rPr>
      </w:pPr>
      <w:r w:rsidRPr="00684127">
        <w:rPr>
          <w:rFonts w:ascii="Times New Roman" w:hAnsi="Times New Roman" w:cs="Times New Roman"/>
          <w:color w:val="000000"/>
        </w:rPr>
        <w:t>2.</w:t>
      </w:r>
      <w:r w:rsidRPr="00684127">
        <w:rPr>
          <w:rFonts w:ascii="Times New Roman" w:hAnsi="Times New Roman" w:cs="Times New Roman"/>
          <w:color w:val="000000"/>
        </w:rPr>
        <w:tab/>
        <w:t>Punishment for institutions: (if the squad reports that the college is encouraging malpractices)</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ind w:left="1440" w:hanging="720"/>
        <w:jc w:val="both"/>
        <w:rPr>
          <w:rFonts w:ascii="Times New Roman" w:hAnsi="Times New Roman" w:cs="Times New Roman"/>
          <w:color w:val="000000"/>
        </w:rPr>
      </w:pPr>
      <w:r w:rsidRPr="00684127">
        <w:rPr>
          <w:rFonts w:ascii="Times New Roman" w:hAnsi="Times New Roman" w:cs="Times New Roman"/>
          <w:color w:val="000000"/>
        </w:rPr>
        <w:t xml:space="preserve">a. </w:t>
      </w:r>
      <w:r w:rsidRPr="00684127">
        <w:rPr>
          <w:rFonts w:ascii="Times New Roman" w:hAnsi="Times New Roman" w:cs="Times New Roman"/>
          <w:color w:val="000000"/>
        </w:rPr>
        <w:tab/>
        <w:t xml:space="preserve">A show cause notice shall be issued to the college. </w:t>
      </w:r>
    </w:p>
    <w:p w:rsidR="00B1552B" w:rsidRPr="00684127" w:rsidRDefault="00B1552B" w:rsidP="00B1552B">
      <w:pPr>
        <w:ind w:left="1440" w:hanging="720"/>
        <w:jc w:val="both"/>
        <w:rPr>
          <w:rFonts w:ascii="Times New Roman" w:hAnsi="Times New Roman" w:cs="Times New Roman"/>
          <w:color w:val="000000"/>
        </w:rPr>
      </w:pPr>
      <w:r w:rsidRPr="00684127">
        <w:rPr>
          <w:rFonts w:ascii="Times New Roman" w:hAnsi="Times New Roman" w:cs="Times New Roman"/>
          <w:color w:val="000000"/>
        </w:rPr>
        <w:t xml:space="preserve">b. </w:t>
      </w:r>
      <w:r w:rsidRPr="00684127">
        <w:rPr>
          <w:rFonts w:ascii="Times New Roman" w:hAnsi="Times New Roman" w:cs="Times New Roman"/>
          <w:color w:val="000000"/>
        </w:rPr>
        <w:tab/>
        <w:t>Impose a suitable fine on the college.</w:t>
      </w:r>
    </w:p>
    <w:p w:rsidR="00B1552B" w:rsidRPr="00684127" w:rsidRDefault="00B1552B" w:rsidP="00B1552B">
      <w:pPr>
        <w:ind w:left="1440" w:hanging="720"/>
        <w:jc w:val="both"/>
        <w:rPr>
          <w:rFonts w:ascii="Times New Roman" w:hAnsi="Times New Roman" w:cs="Times New Roman"/>
          <w:color w:val="000000"/>
        </w:rPr>
      </w:pPr>
      <w:r w:rsidRPr="00684127">
        <w:rPr>
          <w:rFonts w:ascii="Times New Roman" w:hAnsi="Times New Roman" w:cs="Times New Roman"/>
          <w:color w:val="000000"/>
        </w:rPr>
        <w:t xml:space="preserve">c. </w:t>
      </w:r>
      <w:r w:rsidRPr="00684127">
        <w:rPr>
          <w:rFonts w:ascii="Times New Roman" w:hAnsi="Times New Roman" w:cs="Times New Roman"/>
          <w:color w:val="000000"/>
        </w:rPr>
        <w:tab/>
        <w:t>Shifting the examination centre from the college to another college for a specific period of not less than one year.</w:t>
      </w: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both"/>
        <w:rPr>
          <w:rFonts w:ascii="Times New Roman" w:hAnsi="Times New Roman" w:cs="Times New Roman"/>
          <w:color w:val="000000"/>
        </w:rPr>
      </w:pPr>
    </w:p>
    <w:p w:rsidR="00B1552B" w:rsidRPr="00684127" w:rsidRDefault="00B1552B" w:rsidP="00B1552B">
      <w:pPr>
        <w:jc w:val="center"/>
        <w:rPr>
          <w:rFonts w:ascii="Times New Roman" w:hAnsi="Times New Roman" w:cs="Times New Roman"/>
          <w:color w:val="000000"/>
        </w:rPr>
      </w:pPr>
      <w:r w:rsidRPr="00684127">
        <w:rPr>
          <w:rFonts w:ascii="Times New Roman" w:hAnsi="Times New Roman" w:cs="Times New Roman"/>
          <w:color w:val="000000"/>
        </w:rPr>
        <w:lastRenderedPageBreak/>
        <w:t>~~~~~</w:t>
      </w:r>
    </w:p>
    <w:p w:rsidR="00B1552B" w:rsidRPr="00684127" w:rsidRDefault="00B1552B" w:rsidP="00B1552B">
      <w:pPr>
        <w:rPr>
          <w:rFonts w:ascii="Times New Roman" w:hAnsi="Times New Roman" w:cs="Times New Roman"/>
        </w:rPr>
      </w:pPr>
    </w:p>
    <w:p w:rsidR="00B1552B" w:rsidRPr="00684127" w:rsidRDefault="00B1552B" w:rsidP="00B1552B">
      <w:pPr>
        <w:pStyle w:val="Heading10"/>
        <w:spacing w:after="0"/>
        <w:rPr>
          <w:rFonts w:ascii="Times New Roman" w:hAnsi="Times New Roman" w:cs="Times New Roman"/>
        </w:rPr>
      </w:pPr>
      <w:r w:rsidRPr="00684127">
        <w:rPr>
          <w:rFonts w:ascii="Times New Roman" w:hAnsi="Times New Roman" w:cs="Times New Roman"/>
          <w:color w:val="0000FF"/>
        </w:rPr>
        <w:br w:type="page"/>
      </w:r>
      <w:r w:rsidRPr="00684127">
        <w:rPr>
          <w:rFonts w:ascii="Times New Roman" w:hAnsi="Times New Roman" w:cs="Times New Roman"/>
        </w:rPr>
        <w:lastRenderedPageBreak/>
        <w:t xml:space="preserve"> B. Tech (CSE) in </w:t>
      </w:r>
      <w:r w:rsidR="00A97C82" w:rsidRPr="00684127">
        <w:rPr>
          <w:rFonts w:ascii="Times New Roman" w:hAnsi="Times New Roman" w:cs="Times New Roman"/>
        </w:rPr>
        <w:t xml:space="preserve">Internet of Things </w:t>
      </w:r>
      <w:r w:rsidRPr="00684127">
        <w:rPr>
          <w:rFonts w:ascii="Times New Roman" w:hAnsi="Times New Roman" w:cs="Times New Roman"/>
          <w:bCs w:val="0"/>
        </w:rPr>
        <w:t>Course S</w:t>
      </w:r>
      <w:r w:rsidRPr="00684127">
        <w:rPr>
          <w:rFonts w:ascii="Times New Roman" w:hAnsi="Times New Roman" w:cs="Times New Roman"/>
        </w:rPr>
        <w:t xml:space="preserve">tructure </w:t>
      </w:r>
    </w:p>
    <w:p w:rsidR="00B1552B" w:rsidRPr="00684127" w:rsidRDefault="00B1552B" w:rsidP="00B1552B">
      <w:pPr>
        <w:pStyle w:val="Heading10"/>
        <w:spacing w:after="0"/>
        <w:rPr>
          <w:rFonts w:ascii="Times New Roman" w:hAnsi="Times New Roman" w:cs="Times New Roman"/>
        </w:rPr>
      </w:pPr>
      <w:r w:rsidRPr="00684127">
        <w:rPr>
          <w:rFonts w:ascii="Times New Roman" w:hAnsi="Times New Roman" w:cs="Times New Roman"/>
        </w:rPr>
        <w:t>Regulation: A20</w:t>
      </w:r>
    </w:p>
    <w:p w:rsidR="00B1552B" w:rsidRPr="00684127" w:rsidRDefault="00B1552B" w:rsidP="00B1552B">
      <w:pPr>
        <w:pStyle w:val="Heading5"/>
        <w:ind w:left="720"/>
        <w:jc w:val="center"/>
        <w:rPr>
          <w:i w:val="0"/>
          <w:szCs w:val="22"/>
        </w:rPr>
      </w:pPr>
      <w:bookmarkStart w:id="0" w:name="_Hlk100053712"/>
      <w:r w:rsidRPr="00684127">
        <w:rPr>
          <w:i w:val="0"/>
        </w:rPr>
        <w:t xml:space="preserve">B. Tech. (CSE) in </w:t>
      </w:r>
      <w:r w:rsidR="00C37062" w:rsidRPr="00684127">
        <w:rPr>
          <w:i w:val="0"/>
        </w:rPr>
        <w:t xml:space="preserve">Internet of Things </w:t>
      </w:r>
      <w:r w:rsidRPr="00684127">
        <w:rPr>
          <w:i w:val="0"/>
        </w:rPr>
        <w:t xml:space="preserve"> I Year I Semester</w:t>
      </w:r>
    </w:p>
    <w:p w:rsidR="00B1552B" w:rsidRPr="00684127" w:rsidRDefault="00B1552B" w:rsidP="00B1552B">
      <w:pPr>
        <w:jc w:val="center"/>
        <w:rPr>
          <w:rFonts w:ascii="Times New Roman" w:hAnsi="Times New Roman" w:cs="Times New Roman"/>
          <w:b/>
          <w:sz w:val="20"/>
          <w:szCs w:val="20"/>
        </w:rPr>
      </w:pPr>
    </w:p>
    <w:tbl>
      <w:tblPr>
        <w:tblW w:w="9796" w:type="dxa"/>
        <w:tblLayout w:type="fixed"/>
        <w:tblLook w:val="0000"/>
      </w:tblPr>
      <w:tblGrid>
        <w:gridCol w:w="609"/>
        <w:gridCol w:w="1030"/>
        <w:gridCol w:w="1067"/>
        <w:gridCol w:w="857"/>
        <w:gridCol w:w="884"/>
        <w:gridCol w:w="2771"/>
        <w:gridCol w:w="344"/>
        <w:gridCol w:w="261"/>
        <w:gridCol w:w="344"/>
        <w:gridCol w:w="344"/>
        <w:gridCol w:w="626"/>
        <w:gridCol w:w="659"/>
      </w:tblGrid>
      <w:tr w:rsidR="00B1552B" w:rsidRPr="00684127" w:rsidTr="008A6DDC">
        <w:trPr>
          <w:trHeight w:val="397"/>
        </w:trPr>
        <w:tc>
          <w:tcPr>
            <w:tcW w:w="60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SNo.</w:t>
            </w:r>
          </w:p>
        </w:tc>
        <w:tc>
          <w:tcPr>
            <w:tcW w:w="1030" w:type="dxa"/>
            <w:vMerge w:val="restart"/>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 Category</w:t>
            </w:r>
          </w:p>
        </w:tc>
        <w:tc>
          <w:tcPr>
            <w:tcW w:w="1067"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K / S / V</w:t>
            </w:r>
          </w:p>
        </w:tc>
        <w:tc>
          <w:tcPr>
            <w:tcW w:w="857" w:type="dxa"/>
            <w:vMerge w:val="restart"/>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Dept Course</w:t>
            </w:r>
          </w:p>
        </w:tc>
        <w:tc>
          <w:tcPr>
            <w:tcW w:w="88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 Code</w:t>
            </w:r>
          </w:p>
        </w:tc>
        <w:tc>
          <w:tcPr>
            <w:tcW w:w="277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L</w:t>
            </w:r>
          </w:p>
        </w:tc>
        <w:tc>
          <w:tcPr>
            <w:tcW w:w="26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T</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P</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w:t>
            </w:r>
          </w:p>
        </w:tc>
        <w:tc>
          <w:tcPr>
            <w:tcW w:w="1285"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Max. Marks</w:t>
            </w:r>
          </w:p>
        </w:tc>
      </w:tr>
      <w:tr w:rsidR="00B1552B" w:rsidRPr="00684127" w:rsidTr="008A6DDC">
        <w:trPr>
          <w:trHeight w:val="171"/>
        </w:trPr>
        <w:tc>
          <w:tcPr>
            <w:tcW w:w="609" w:type="dxa"/>
            <w:vMerge/>
            <w:tcBorders>
              <w:top w:val="single" w:sz="6" w:space="0" w:color="000000"/>
              <w:left w:val="single" w:sz="6" w:space="0" w:color="000000"/>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1030" w:type="dxa"/>
            <w:vMerge/>
            <w:tcBorders>
              <w:top w:val="single" w:sz="6" w:space="0" w:color="000000"/>
              <w:left w:val="single" w:sz="6" w:space="0" w:color="CCCCCC"/>
              <w:bottom w:val="single" w:sz="6" w:space="0" w:color="000000"/>
              <w:right w:val="single" w:sz="4" w:space="0" w:color="auto"/>
            </w:tcBorders>
            <w:vAlign w:val="center"/>
          </w:tcPr>
          <w:p w:rsidR="00B1552B" w:rsidRPr="00684127" w:rsidRDefault="00B1552B" w:rsidP="008A6DDC">
            <w:pPr>
              <w:rPr>
                <w:rFonts w:ascii="Times New Roman" w:hAnsi="Times New Roman" w:cs="Times New Roman"/>
                <w:b/>
              </w:rPr>
            </w:pPr>
          </w:p>
        </w:tc>
        <w:tc>
          <w:tcPr>
            <w:tcW w:w="1067"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b/>
              </w:rPr>
            </w:pPr>
          </w:p>
        </w:tc>
        <w:tc>
          <w:tcPr>
            <w:tcW w:w="857" w:type="dxa"/>
            <w:vMerge/>
            <w:tcBorders>
              <w:top w:val="single" w:sz="6" w:space="0" w:color="000000"/>
              <w:left w:val="single" w:sz="4" w:space="0" w:color="auto"/>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884"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2771"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261"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CIE</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SEE</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8HC07</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Engineering Physics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IT</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8FC01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Problem Solving using C</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8HC10</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sz w:val="20"/>
                <w:szCs w:val="20"/>
                <w:highlight w:val="white"/>
              </w:rPr>
            </w:pPr>
            <w:r w:rsidRPr="00684127">
              <w:rPr>
                <w:rFonts w:ascii="Times New Roman" w:hAnsi="Times New Roman" w:cs="Times New Roman"/>
              </w:rPr>
              <w:t>Linear Algebra and Calculus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8BC01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Workshop/Manufacturing Processes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5</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8HC02</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rPr>
                <w:rFonts w:ascii="Times New Roman" w:hAnsi="Times New Roman" w:cs="Times New Roman"/>
              </w:rPr>
            </w:pPr>
            <w:r w:rsidRPr="00684127">
              <w:rPr>
                <w:rFonts w:ascii="Times New Roman" w:hAnsi="Times New Roman" w:cs="Times New Roman"/>
              </w:rPr>
              <w:t>Written Communication Skills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6</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8HC08</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Basic Mathematics, Analysis and Reasoning</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8HC66</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Engineering Physics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IT</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8FC61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Problem Solving using C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9</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8BC61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Workshop/Manufacturing Processes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10</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8HC62</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Written Communication Skills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11</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w:t>
            </w:r>
            <w:r w:rsidR="00FC5AE7" w:rsidRPr="00684127">
              <w:rPr>
                <w:rFonts w:ascii="Times New Roman" w:hAnsi="Times New Roman" w:cs="Times New Roman"/>
              </w:rPr>
              <w:t>I</w:t>
            </w:r>
            <w:r w:rsidRPr="00684127">
              <w:rPr>
                <w:rFonts w:ascii="Times New Roman" w:hAnsi="Times New Roman" w:cs="Times New Roman"/>
              </w:rPr>
              <w:t>176</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rPr>
                <w:rFonts w:ascii="Times New Roman" w:hAnsi="Times New Roman" w:cs="Times New Roman"/>
              </w:rPr>
            </w:pPr>
            <w:r w:rsidRPr="00684127">
              <w:rPr>
                <w:rFonts w:ascii="Times New Roman" w:hAnsi="Times New Roman" w:cs="Times New Roman"/>
              </w:rPr>
              <w:t>Comprehensive Test and Viva –Voce – I (2 Mids(Viva) and End Semester(Test and Viva) = 30+70)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59"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12</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PS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w:t>
            </w:r>
            <w:r w:rsidR="00FC5AE7" w:rsidRPr="00684127">
              <w:rPr>
                <w:rFonts w:ascii="Times New Roman" w:hAnsi="Times New Roman" w:cs="Times New Roman"/>
              </w:rPr>
              <w:t>I</w:t>
            </w:r>
            <w:r w:rsidRPr="00684127">
              <w:rPr>
                <w:rFonts w:ascii="Times New Roman" w:hAnsi="Times New Roman" w:cs="Times New Roman"/>
              </w:rPr>
              <w:t>184</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1552B" w:rsidRPr="00684127" w:rsidRDefault="00B1552B" w:rsidP="008A6DDC">
            <w:pPr>
              <w:rPr>
                <w:rFonts w:ascii="Times New Roman" w:hAnsi="Times New Roman" w:cs="Times New Roman"/>
              </w:rPr>
            </w:pPr>
            <w:r w:rsidRPr="00684127">
              <w:rPr>
                <w:rFonts w:ascii="Times New Roman" w:hAnsi="Times New Roman" w:cs="Times New Roman"/>
              </w:rPr>
              <w:t>Technical Seminar - I</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100</w:t>
            </w:r>
          </w:p>
        </w:tc>
        <w:tc>
          <w:tcPr>
            <w:tcW w:w="6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w:t>
            </w:r>
          </w:p>
        </w:tc>
      </w:tr>
      <w:tr w:rsidR="00B1552B" w:rsidRPr="00684127" w:rsidTr="008A6DDC">
        <w:trPr>
          <w:trHeight w:val="944"/>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13</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V</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8HC18</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Orientation Course*</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1285"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 xml:space="preserve">Marks and </w:t>
            </w:r>
          </w:p>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Grade will be given at the end of I year II semester</w:t>
            </w:r>
          </w:p>
        </w:tc>
      </w:tr>
      <w:tr w:rsidR="00B1552B" w:rsidRPr="00684127" w:rsidTr="008A6DDC">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sz w:val="20"/>
                <w:szCs w:val="20"/>
              </w:rPr>
            </w:pP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B1552B" w:rsidRPr="00684127" w:rsidRDefault="00B1552B" w:rsidP="008A6DDC">
            <w:pPr>
              <w:jc w:val="center"/>
              <w:rPr>
                <w:rFonts w:ascii="Times New Roman" w:hAnsi="Times New Roman" w:cs="Times New Roman"/>
                <w:b/>
                <w:bCs/>
                <w:sz w:val="20"/>
                <w:szCs w:val="20"/>
              </w:rPr>
            </w:pPr>
            <w:r w:rsidRPr="00684127">
              <w:rPr>
                <w:rFonts w:ascii="Times New Roman" w:hAnsi="Times New Roman" w:cs="Times New Roman"/>
                <w:b/>
                <w:bCs/>
                <w:sz w:val="20"/>
                <w:szCs w:val="20"/>
              </w:rPr>
              <w:t>5/6/2</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b/>
                <w:bCs/>
                <w:sz w:val="20"/>
                <w:szCs w:val="20"/>
              </w:rPr>
            </w:pP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sz w:val="20"/>
                <w:szCs w:val="20"/>
              </w:rPr>
            </w:pP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b/>
              </w:rPr>
            </w:pPr>
            <w:r w:rsidRPr="00684127">
              <w:rPr>
                <w:rFonts w:ascii="Times New Roman" w:hAnsi="Times New Roman" w:cs="Times New Roman"/>
                <w:b/>
              </w:rPr>
              <w:t>Total:</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14</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3</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10</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21</w:t>
            </w:r>
          </w:p>
        </w:tc>
        <w:tc>
          <w:tcPr>
            <w:tcW w:w="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430</w:t>
            </w:r>
          </w:p>
        </w:tc>
        <w:tc>
          <w:tcPr>
            <w:tcW w:w="6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770</w:t>
            </w:r>
          </w:p>
        </w:tc>
      </w:tr>
    </w:tbl>
    <w:p w:rsidR="00B1552B" w:rsidRPr="00684127" w:rsidRDefault="00B1552B" w:rsidP="00B1552B">
      <w:pPr>
        <w:rPr>
          <w:rFonts w:ascii="Times New Roman" w:hAnsi="Times New Roman" w:cs="Times New Roman"/>
          <w:b/>
          <w:sz w:val="20"/>
          <w:szCs w:val="20"/>
        </w:rPr>
      </w:pPr>
    </w:p>
    <w:bookmarkEnd w:id="0"/>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lastRenderedPageBreak/>
        <w:t>HS-</w:t>
      </w:r>
      <w:r w:rsidRPr="00684127">
        <w:rPr>
          <w:rFonts w:ascii="Times New Roman" w:hAnsi="Times New Roman" w:cs="Times New Roman"/>
          <w:color w:val="000000"/>
          <w:sz w:val="18"/>
        </w:rPr>
        <w:tab/>
        <w:t>Humanities and Social Sciences</w:t>
      </w:r>
      <w:r w:rsidRPr="00684127">
        <w:rPr>
          <w:rFonts w:ascii="Times New Roman" w:hAnsi="Times New Roman" w:cs="Times New Roman"/>
          <w:color w:val="000000"/>
          <w:sz w:val="18"/>
        </w:rPr>
        <w:tab/>
      </w:r>
      <w:r w:rsidRPr="00684127">
        <w:rPr>
          <w:rFonts w:ascii="Times New Roman" w:hAnsi="Times New Roman" w:cs="Times New Roman"/>
          <w:sz w:val="18"/>
        </w:rPr>
        <w:t>K/ S /V -  Knowledge Course/ Skill Based Course/ Value Added Course</w:t>
      </w:r>
    </w:p>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t>BS-</w:t>
      </w:r>
      <w:r w:rsidRPr="00684127">
        <w:rPr>
          <w:rFonts w:ascii="Times New Roman" w:hAnsi="Times New Roman" w:cs="Times New Roman"/>
          <w:color w:val="000000"/>
          <w:sz w:val="18"/>
        </w:rPr>
        <w:tab/>
        <w:t>Basic Science courses</w:t>
      </w:r>
      <w:r w:rsidRPr="00684127">
        <w:rPr>
          <w:rFonts w:ascii="Times New Roman" w:hAnsi="Times New Roman" w:cs="Times New Roman"/>
          <w:color w:val="000000"/>
          <w:sz w:val="18"/>
        </w:rPr>
        <w:tab/>
      </w:r>
      <w:r w:rsidRPr="00684127">
        <w:rPr>
          <w:rFonts w:ascii="Times New Roman" w:hAnsi="Times New Roman" w:cs="Times New Roman"/>
          <w:sz w:val="18"/>
        </w:rPr>
        <w:t>CIE - Continuous Internal Evaluation</w:t>
      </w:r>
    </w:p>
    <w:p w:rsidR="00B1552B" w:rsidRPr="00684127" w:rsidRDefault="00B1552B" w:rsidP="00B1552B">
      <w:pPr>
        <w:tabs>
          <w:tab w:val="left" w:pos="651"/>
          <w:tab w:val="left" w:pos="3888"/>
        </w:tabs>
        <w:ind w:left="101" w:right="-331"/>
        <w:rPr>
          <w:rFonts w:ascii="Times New Roman" w:hAnsi="Times New Roman" w:cs="Times New Roman"/>
          <w:sz w:val="18"/>
          <w:lang w:eastAsia="en-IN"/>
        </w:rPr>
      </w:pPr>
      <w:r w:rsidRPr="00684127">
        <w:rPr>
          <w:rFonts w:ascii="Times New Roman" w:hAnsi="Times New Roman" w:cs="Times New Roman"/>
          <w:color w:val="000000"/>
          <w:sz w:val="18"/>
        </w:rPr>
        <w:t>ES-</w:t>
      </w:r>
      <w:r w:rsidRPr="00684127">
        <w:rPr>
          <w:rFonts w:ascii="Times New Roman" w:hAnsi="Times New Roman" w:cs="Times New Roman"/>
          <w:color w:val="000000"/>
          <w:sz w:val="18"/>
        </w:rPr>
        <w:tab/>
        <w:t xml:space="preserve">Engineering Science courses </w:t>
      </w:r>
      <w:r w:rsidRPr="00684127">
        <w:rPr>
          <w:rFonts w:ascii="Times New Roman" w:hAnsi="Times New Roman" w:cs="Times New Roman"/>
          <w:color w:val="000000"/>
          <w:sz w:val="18"/>
        </w:rPr>
        <w:tab/>
      </w:r>
      <w:r w:rsidRPr="00684127">
        <w:rPr>
          <w:rFonts w:ascii="Times New Roman" w:hAnsi="Times New Roman" w:cs="Times New Roman"/>
          <w:sz w:val="18"/>
        </w:rPr>
        <w:t>SEE - Semester End Evaluation</w:t>
      </w:r>
    </w:p>
    <w:p w:rsidR="00B1552B" w:rsidRPr="00684127" w:rsidRDefault="00B1552B" w:rsidP="00B1552B">
      <w:pPr>
        <w:tabs>
          <w:tab w:val="left" w:pos="651"/>
          <w:tab w:val="left" w:pos="3888"/>
        </w:tabs>
        <w:ind w:left="101" w:right="-331"/>
        <w:rPr>
          <w:rFonts w:ascii="Times New Roman" w:hAnsi="Times New Roman" w:cs="Times New Roman"/>
          <w:sz w:val="18"/>
        </w:rPr>
      </w:pPr>
      <w:r w:rsidRPr="00684127">
        <w:rPr>
          <w:rFonts w:ascii="Times New Roman" w:hAnsi="Times New Roman" w:cs="Times New Roman"/>
          <w:color w:val="000000"/>
          <w:sz w:val="18"/>
        </w:rPr>
        <w:t>PC-</w:t>
      </w:r>
      <w:r w:rsidRPr="00684127">
        <w:rPr>
          <w:rFonts w:ascii="Times New Roman" w:hAnsi="Times New Roman" w:cs="Times New Roman"/>
          <w:color w:val="000000"/>
          <w:sz w:val="18"/>
        </w:rPr>
        <w:tab/>
        <w:t>Professional core courses</w:t>
      </w:r>
      <w:r w:rsidRPr="00684127">
        <w:rPr>
          <w:rFonts w:ascii="Times New Roman" w:hAnsi="Times New Roman" w:cs="Times New Roman"/>
          <w:color w:val="000000"/>
          <w:sz w:val="18"/>
        </w:rPr>
        <w:tab/>
      </w:r>
      <w:r w:rsidRPr="00684127">
        <w:rPr>
          <w:rFonts w:ascii="Times New Roman" w:hAnsi="Times New Roman" w:cs="Times New Roman"/>
          <w:sz w:val="18"/>
        </w:rPr>
        <w:t xml:space="preserve">L - Theory </w:t>
      </w:r>
    </w:p>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t>PE-</w:t>
      </w:r>
      <w:r w:rsidRPr="00684127">
        <w:rPr>
          <w:rFonts w:ascii="Times New Roman" w:hAnsi="Times New Roman" w:cs="Times New Roman"/>
          <w:color w:val="000000"/>
          <w:sz w:val="18"/>
        </w:rPr>
        <w:tab/>
        <w:t xml:space="preserve">Professional Elective courses </w:t>
      </w:r>
      <w:r w:rsidRPr="00684127">
        <w:rPr>
          <w:rFonts w:ascii="Times New Roman" w:hAnsi="Times New Roman" w:cs="Times New Roman"/>
          <w:color w:val="000000"/>
          <w:sz w:val="18"/>
        </w:rPr>
        <w:tab/>
      </w:r>
      <w:r w:rsidRPr="00684127">
        <w:rPr>
          <w:rFonts w:ascii="Times New Roman" w:hAnsi="Times New Roman" w:cs="Times New Roman"/>
          <w:sz w:val="18"/>
        </w:rPr>
        <w:t>T – Tutorial</w:t>
      </w:r>
    </w:p>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t>OE-</w:t>
      </w:r>
      <w:r w:rsidRPr="00684127">
        <w:rPr>
          <w:rFonts w:ascii="Times New Roman" w:hAnsi="Times New Roman" w:cs="Times New Roman"/>
          <w:color w:val="000000"/>
          <w:sz w:val="18"/>
        </w:rPr>
        <w:tab/>
        <w:t xml:space="preserve">Open Electives </w:t>
      </w:r>
      <w:r w:rsidRPr="00684127">
        <w:rPr>
          <w:rFonts w:ascii="Times New Roman" w:hAnsi="Times New Roman" w:cs="Times New Roman"/>
          <w:color w:val="000000"/>
          <w:sz w:val="18"/>
        </w:rPr>
        <w:tab/>
      </w:r>
      <w:r w:rsidRPr="00684127">
        <w:rPr>
          <w:rFonts w:ascii="Times New Roman" w:hAnsi="Times New Roman" w:cs="Times New Roman"/>
          <w:sz w:val="18"/>
        </w:rPr>
        <w:t>P/D – Practical/Drawing</w:t>
      </w:r>
    </w:p>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t>PS-</w:t>
      </w:r>
      <w:r w:rsidRPr="00684127">
        <w:rPr>
          <w:rFonts w:ascii="Times New Roman" w:hAnsi="Times New Roman" w:cs="Times New Roman"/>
          <w:color w:val="000000"/>
          <w:sz w:val="18"/>
        </w:rPr>
        <w:tab/>
        <w:t xml:space="preserve">Project work, seminar and internship </w:t>
      </w:r>
      <w:r w:rsidRPr="00684127">
        <w:rPr>
          <w:rFonts w:ascii="Times New Roman" w:hAnsi="Times New Roman" w:cs="Times New Roman"/>
          <w:color w:val="000000"/>
          <w:sz w:val="18"/>
        </w:rPr>
        <w:tab/>
      </w:r>
      <w:r w:rsidRPr="00684127">
        <w:rPr>
          <w:rFonts w:ascii="Times New Roman" w:hAnsi="Times New Roman" w:cs="Times New Roman"/>
          <w:sz w:val="18"/>
        </w:rPr>
        <w:t>C - Credits</w:t>
      </w:r>
    </w:p>
    <w:p w:rsidR="00B1552B" w:rsidRPr="00684127" w:rsidRDefault="00B1552B" w:rsidP="00B1552B">
      <w:pPr>
        <w:tabs>
          <w:tab w:val="left" w:pos="651"/>
          <w:tab w:val="left" w:pos="3888"/>
        </w:tabs>
        <w:ind w:left="101" w:right="-331"/>
        <w:rPr>
          <w:rFonts w:ascii="Times New Roman" w:hAnsi="Times New Roman" w:cs="Times New Roman"/>
          <w:color w:val="000000"/>
          <w:sz w:val="18"/>
        </w:rPr>
      </w:pPr>
      <w:r w:rsidRPr="00684127">
        <w:rPr>
          <w:rFonts w:ascii="Times New Roman" w:hAnsi="Times New Roman" w:cs="Times New Roman"/>
          <w:color w:val="000000"/>
          <w:sz w:val="18"/>
        </w:rPr>
        <w:t>MC-</w:t>
      </w:r>
      <w:r w:rsidRPr="00684127">
        <w:rPr>
          <w:rFonts w:ascii="Times New Roman" w:hAnsi="Times New Roman" w:cs="Times New Roman"/>
          <w:color w:val="000000"/>
          <w:sz w:val="18"/>
        </w:rPr>
        <w:tab/>
        <w:t xml:space="preserve">Mandatory Courses </w:t>
      </w:r>
      <w:r w:rsidRPr="00684127">
        <w:rPr>
          <w:rFonts w:ascii="Times New Roman" w:hAnsi="Times New Roman" w:cs="Times New Roman"/>
          <w:color w:val="000000"/>
          <w:sz w:val="18"/>
        </w:rPr>
        <w:tab/>
      </w:r>
    </w:p>
    <w:p w:rsidR="00B1552B" w:rsidRPr="00684127" w:rsidRDefault="00B1552B" w:rsidP="00B1552B">
      <w:pPr>
        <w:ind w:left="220" w:hanging="220"/>
        <w:rPr>
          <w:rFonts w:ascii="Times New Roman" w:hAnsi="Times New Roman" w:cs="Times New Roman"/>
        </w:rPr>
      </w:pPr>
      <w:r w:rsidRPr="00684127">
        <w:rPr>
          <w:rFonts w:ascii="Times New Roman" w:hAnsi="Times New Roman" w:cs="Times New Roman"/>
        </w:rPr>
        <w:t>* a) Orientation Course for B. Tech I year I semester Students take place for 3 weeks duration covering the first Two Units</w:t>
      </w:r>
    </w:p>
    <w:p w:rsidR="00B1552B" w:rsidRPr="00684127" w:rsidRDefault="00B1552B" w:rsidP="00B1552B">
      <w:pPr>
        <w:ind w:left="438" w:hanging="220"/>
        <w:rPr>
          <w:rFonts w:ascii="Times New Roman" w:hAnsi="Times New Roman" w:cs="Times New Roman"/>
        </w:rPr>
      </w:pPr>
      <w:r w:rsidRPr="00684127">
        <w:rPr>
          <w:rFonts w:ascii="Times New Roman" w:hAnsi="Times New Roman" w:cs="Times New Roman"/>
        </w:rPr>
        <w:t>b) Orientation Course for B. Tech I year II semester Students take place for covering the remaining Four Units (Units III, IV, V, and VI).</w:t>
      </w:r>
    </w:p>
    <w:p w:rsidR="00B1552B" w:rsidRPr="00684127" w:rsidRDefault="00B1552B" w:rsidP="00B1552B">
      <w:pPr>
        <w:rPr>
          <w:rFonts w:ascii="Times New Roman" w:hAnsi="Times New Roman" w:cs="Times New Roman"/>
        </w:rPr>
        <w:sectPr w:rsidR="00B1552B" w:rsidRPr="00684127" w:rsidSect="00154CFC">
          <w:pgSz w:w="11910" w:h="16840"/>
          <w:pgMar w:top="99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pPr>
    </w:p>
    <w:p w:rsidR="00B1552B" w:rsidRPr="00684127" w:rsidRDefault="00B1552B" w:rsidP="00B1552B">
      <w:pPr>
        <w:pStyle w:val="Heading5"/>
        <w:ind w:left="720"/>
        <w:jc w:val="center"/>
        <w:rPr>
          <w:i w:val="0"/>
          <w:sz w:val="32"/>
          <w:szCs w:val="28"/>
        </w:rPr>
      </w:pPr>
      <w:bookmarkStart w:id="1" w:name="bookmark=id.26in1rg"/>
      <w:bookmarkStart w:id="2" w:name="_Hlk100053860"/>
      <w:bookmarkEnd w:id="1"/>
      <w:r w:rsidRPr="00684127">
        <w:rPr>
          <w:i w:val="0"/>
          <w:sz w:val="32"/>
          <w:szCs w:val="28"/>
        </w:rPr>
        <w:lastRenderedPageBreak/>
        <w:t xml:space="preserve">B. Tech. (CSE) in </w:t>
      </w:r>
      <w:r w:rsidR="00A97C82" w:rsidRPr="00684127">
        <w:rPr>
          <w:i w:val="0"/>
          <w:sz w:val="32"/>
          <w:szCs w:val="28"/>
        </w:rPr>
        <w:t xml:space="preserve">Internet of Things </w:t>
      </w:r>
      <w:r w:rsidR="00A97C82" w:rsidRPr="00684127">
        <w:rPr>
          <w:bCs w:val="0"/>
          <w:i w:val="0"/>
          <w:sz w:val="32"/>
          <w:szCs w:val="28"/>
        </w:rPr>
        <w:t xml:space="preserve">Course </w:t>
      </w:r>
      <w:r w:rsidRPr="00684127">
        <w:rPr>
          <w:i w:val="0"/>
          <w:sz w:val="32"/>
          <w:szCs w:val="28"/>
        </w:rPr>
        <w:t>I Year II Semester</w:t>
      </w:r>
    </w:p>
    <w:tbl>
      <w:tblPr>
        <w:tblW w:w="9930" w:type="dxa"/>
        <w:tblLayout w:type="fixed"/>
        <w:tblLook w:val="0000"/>
      </w:tblPr>
      <w:tblGrid>
        <w:gridCol w:w="444"/>
        <w:gridCol w:w="1312"/>
        <w:gridCol w:w="1015"/>
        <w:gridCol w:w="1015"/>
        <w:gridCol w:w="1029"/>
        <w:gridCol w:w="2626"/>
        <w:gridCol w:w="330"/>
        <w:gridCol w:w="251"/>
        <w:gridCol w:w="330"/>
        <w:gridCol w:w="330"/>
        <w:gridCol w:w="608"/>
        <w:gridCol w:w="640"/>
      </w:tblGrid>
      <w:tr w:rsidR="00B1552B" w:rsidRPr="00684127" w:rsidTr="00345E0F">
        <w:trPr>
          <w:trHeight w:val="315"/>
        </w:trPr>
        <w:tc>
          <w:tcPr>
            <w:tcW w:w="444"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SNo.</w:t>
            </w:r>
          </w:p>
        </w:tc>
        <w:tc>
          <w:tcPr>
            <w:tcW w:w="1312" w:type="dxa"/>
            <w:vMerge w:val="restart"/>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 Category</w:t>
            </w:r>
          </w:p>
        </w:tc>
        <w:tc>
          <w:tcPr>
            <w:tcW w:w="1015"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K / S / V</w:t>
            </w:r>
          </w:p>
        </w:tc>
        <w:tc>
          <w:tcPr>
            <w:tcW w:w="1015" w:type="dxa"/>
            <w:vMerge w:val="restart"/>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Dept Course</w:t>
            </w:r>
          </w:p>
        </w:tc>
        <w:tc>
          <w:tcPr>
            <w:tcW w:w="1029"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 Code</w:t>
            </w:r>
          </w:p>
        </w:tc>
        <w:tc>
          <w:tcPr>
            <w:tcW w:w="2626"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Course</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L</w:t>
            </w:r>
          </w:p>
        </w:tc>
        <w:tc>
          <w:tcPr>
            <w:tcW w:w="25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T</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P</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w:t>
            </w:r>
          </w:p>
        </w:tc>
        <w:tc>
          <w:tcPr>
            <w:tcW w:w="1248"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Max. Marks</w:t>
            </w:r>
          </w:p>
        </w:tc>
      </w:tr>
      <w:tr w:rsidR="00B1552B" w:rsidRPr="00684127" w:rsidTr="00345E0F">
        <w:trPr>
          <w:trHeight w:val="315"/>
        </w:trPr>
        <w:tc>
          <w:tcPr>
            <w:tcW w:w="444" w:type="dxa"/>
            <w:vMerge/>
            <w:tcBorders>
              <w:top w:val="single" w:sz="6" w:space="0" w:color="000000"/>
              <w:left w:val="single" w:sz="6" w:space="0" w:color="000000"/>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1312" w:type="dxa"/>
            <w:vMerge/>
            <w:tcBorders>
              <w:top w:val="single" w:sz="6" w:space="0" w:color="000000"/>
              <w:left w:val="single" w:sz="6" w:space="0" w:color="CCCCCC"/>
              <w:bottom w:val="single" w:sz="6" w:space="0" w:color="000000"/>
              <w:right w:val="single" w:sz="4" w:space="0" w:color="auto"/>
            </w:tcBorders>
            <w:vAlign w:val="center"/>
          </w:tcPr>
          <w:p w:rsidR="00B1552B" w:rsidRPr="00684127" w:rsidRDefault="00B1552B" w:rsidP="008A6DDC">
            <w:pPr>
              <w:rPr>
                <w:rFonts w:ascii="Times New Roman" w:hAnsi="Times New Roman" w:cs="Times New Roman"/>
                <w:b/>
              </w:rPr>
            </w:pPr>
          </w:p>
        </w:tc>
        <w:tc>
          <w:tcPr>
            <w:tcW w:w="1015"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b/>
              </w:rPr>
            </w:pPr>
          </w:p>
        </w:tc>
        <w:tc>
          <w:tcPr>
            <w:tcW w:w="1015" w:type="dxa"/>
            <w:vMerge/>
            <w:tcBorders>
              <w:top w:val="single" w:sz="6" w:space="0" w:color="000000"/>
              <w:left w:val="single" w:sz="4" w:space="0" w:color="auto"/>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1029"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2626"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251"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B1552B" w:rsidRPr="00684127" w:rsidRDefault="00B1552B" w:rsidP="008A6DDC">
            <w:pPr>
              <w:rPr>
                <w:rFonts w:ascii="Times New Roman" w:hAnsi="Times New Roman" w:cs="Times New Roman"/>
                <w:b/>
              </w:rPr>
            </w:pP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CIE</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SEE</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8HC07</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 xml:space="preserve">Engineering Chemistry </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8EC01</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Data Structures and C++</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8HC13</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Differential Calculus and Numerical Methods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8BC02</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 xml:space="preserve">Engineering Graphics </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5</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6318B9">
            <w:pPr>
              <w:jc w:val="center"/>
              <w:rPr>
                <w:rFonts w:ascii="Times New Roman" w:hAnsi="Times New Roman" w:cs="Times New Roman"/>
              </w:rPr>
            </w:pPr>
            <w:r w:rsidRPr="00684127">
              <w:rPr>
                <w:rFonts w:ascii="Times New Roman" w:hAnsi="Times New Roman" w:cs="Times New Roman"/>
              </w:rPr>
              <w:t>8HC0</w:t>
            </w:r>
            <w:r w:rsidR="006318B9" w:rsidRPr="00684127">
              <w:rPr>
                <w:rFonts w:ascii="Times New Roman" w:hAnsi="Times New Roman" w:cs="Times New Roman"/>
              </w:rPr>
              <w:t>1</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6318B9" w:rsidP="006318B9">
            <w:pPr>
              <w:rPr>
                <w:rFonts w:ascii="Times New Roman" w:hAnsi="Times New Roman" w:cs="Times New Roman"/>
              </w:rPr>
            </w:pPr>
            <w:r w:rsidRPr="00684127">
              <w:rPr>
                <w:rFonts w:ascii="Times New Roman" w:hAnsi="Times New Roman" w:cs="Times New Roman"/>
              </w:rPr>
              <w:t xml:space="preserve">Oral </w:t>
            </w:r>
            <w:r w:rsidR="00B1552B" w:rsidRPr="00684127">
              <w:rPr>
                <w:rFonts w:ascii="Times New Roman" w:hAnsi="Times New Roman" w:cs="Times New Roman"/>
              </w:rPr>
              <w:t xml:space="preserve"> Communication Skills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6</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PC</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IT</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8FC02</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Python Programming</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PC</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IT</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8F262</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IT Workshop and Python Programming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4</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BS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6318B9">
            <w:pPr>
              <w:jc w:val="center"/>
              <w:rPr>
                <w:rFonts w:ascii="Times New Roman" w:hAnsi="Times New Roman" w:cs="Times New Roman"/>
              </w:rPr>
            </w:pPr>
            <w:r w:rsidRPr="00684127">
              <w:rPr>
                <w:rFonts w:ascii="Times New Roman" w:hAnsi="Times New Roman" w:cs="Times New Roman"/>
              </w:rPr>
              <w:t>8HC6</w:t>
            </w:r>
            <w:r w:rsidR="006318B9" w:rsidRPr="00684127">
              <w:rPr>
                <w:rFonts w:ascii="Times New Roman" w:hAnsi="Times New Roman" w:cs="Times New Roman"/>
              </w:rPr>
              <w:t>4</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6318B9">
            <w:pPr>
              <w:rPr>
                <w:rFonts w:ascii="Times New Roman" w:hAnsi="Times New Roman" w:cs="Times New Roman"/>
              </w:rPr>
            </w:pPr>
            <w:r w:rsidRPr="00684127">
              <w:rPr>
                <w:rFonts w:ascii="Times New Roman" w:hAnsi="Times New Roman" w:cs="Times New Roman"/>
              </w:rPr>
              <w:t xml:space="preserve">Engineering </w:t>
            </w:r>
            <w:r w:rsidR="006318B9" w:rsidRPr="00684127">
              <w:rPr>
                <w:rFonts w:ascii="Times New Roman" w:hAnsi="Times New Roman" w:cs="Times New Roman"/>
              </w:rPr>
              <w:t xml:space="preserve">Chemistry </w:t>
            </w:r>
            <w:r w:rsidRPr="00684127">
              <w:rPr>
                <w:rFonts w:ascii="Times New Roman" w:hAnsi="Times New Roman" w:cs="Times New Roman"/>
              </w:rPr>
              <w:t>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9</w:t>
            </w:r>
          </w:p>
        </w:tc>
        <w:tc>
          <w:tcPr>
            <w:tcW w:w="1312"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10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8EC61</w:t>
            </w:r>
          </w:p>
        </w:tc>
        <w:tc>
          <w:tcPr>
            <w:tcW w:w="2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Data Structures (C/C++)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10</w:t>
            </w:r>
          </w:p>
        </w:tc>
        <w:tc>
          <w:tcPr>
            <w:tcW w:w="1312"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345E0F">
            <w:pPr>
              <w:jc w:val="center"/>
              <w:rPr>
                <w:rFonts w:ascii="Times New Roman" w:hAnsi="Times New Roman" w:cs="Times New Roman"/>
              </w:rPr>
            </w:pPr>
            <w:r w:rsidRPr="00684127">
              <w:rPr>
                <w:rFonts w:ascii="Times New Roman" w:hAnsi="Times New Roman" w:cs="Times New Roman"/>
              </w:rPr>
              <w:t>8HC6</w:t>
            </w:r>
            <w:r w:rsidR="00345E0F" w:rsidRPr="00684127">
              <w:rPr>
                <w:rFonts w:ascii="Times New Roman" w:hAnsi="Times New Roman" w:cs="Times New Roman"/>
              </w:rPr>
              <w:t>1</w:t>
            </w:r>
          </w:p>
        </w:tc>
        <w:tc>
          <w:tcPr>
            <w:tcW w:w="2626"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345E0F" w:rsidP="00345E0F">
            <w:pPr>
              <w:rPr>
                <w:rFonts w:ascii="Times New Roman" w:hAnsi="Times New Roman" w:cs="Times New Roman"/>
              </w:rPr>
            </w:pPr>
            <w:r w:rsidRPr="00684127">
              <w:rPr>
                <w:rFonts w:ascii="Times New Roman" w:hAnsi="Times New Roman" w:cs="Times New Roman"/>
              </w:rPr>
              <w:t xml:space="preserve">Oral </w:t>
            </w:r>
            <w:r w:rsidR="00B1552B" w:rsidRPr="00684127">
              <w:rPr>
                <w:rFonts w:ascii="Times New Roman" w:hAnsi="Times New Roman" w:cs="Times New Roman"/>
              </w:rPr>
              <w:t>Communication Skills Lab</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11</w:t>
            </w:r>
          </w:p>
        </w:tc>
        <w:tc>
          <w:tcPr>
            <w:tcW w:w="13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ES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K</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10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345E0F" w:rsidP="008A6DDC">
            <w:pPr>
              <w:jc w:val="center"/>
              <w:rPr>
                <w:rFonts w:ascii="Times New Roman" w:hAnsi="Times New Roman" w:cs="Times New Roman"/>
              </w:rPr>
            </w:pPr>
            <w:r w:rsidRPr="00684127">
              <w:rPr>
                <w:rFonts w:ascii="Times New Roman" w:hAnsi="Times New Roman" w:cs="Times New Roman"/>
              </w:rPr>
              <w:t>8I</w:t>
            </w:r>
            <w:r w:rsidR="00B1552B" w:rsidRPr="00684127">
              <w:rPr>
                <w:rFonts w:ascii="Times New Roman" w:hAnsi="Times New Roman" w:cs="Times New Roman"/>
              </w:rPr>
              <w:t>277</w:t>
            </w:r>
          </w:p>
        </w:tc>
        <w:tc>
          <w:tcPr>
            <w:tcW w:w="2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1552B" w:rsidRPr="00684127" w:rsidRDefault="00B1552B" w:rsidP="008A6DDC">
            <w:pPr>
              <w:rPr>
                <w:rFonts w:ascii="Times New Roman" w:hAnsi="Times New Roman" w:cs="Times New Roman"/>
              </w:rPr>
            </w:pPr>
            <w:r w:rsidRPr="00684127">
              <w:rPr>
                <w:rFonts w:ascii="Times New Roman" w:hAnsi="Times New Roman" w:cs="Times New Roman"/>
              </w:rPr>
              <w:t>Comprehensive Test and Viva –Voce – II(2 Mids(Viva) and End Semester(Test and Viva) = 30+70)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tc>
      </w:tr>
      <w:tr w:rsidR="00B1552B" w:rsidRPr="00684127" w:rsidTr="00345E0F">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12</w:t>
            </w:r>
          </w:p>
        </w:tc>
        <w:tc>
          <w:tcPr>
            <w:tcW w:w="13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PS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CSE</w:t>
            </w:r>
          </w:p>
        </w:tc>
        <w:tc>
          <w:tcPr>
            <w:tcW w:w="10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345E0F" w:rsidP="008A6DDC">
            <w:pPr>
              <w:jc w:val="center"/>
              <w:rPr>
                <w:rFonts w:ascii="Times New Roman" w:hAnsi="Times New Roman" w:cs="Times New Roman"/>
              </w:rPr>
            </w:pPr>
            <w:r w:rsidRPr="00684127">
              <w:rPr>
                <w:rFonts w:ascii="Times New Roman" w:hAnsi="Times New Roman" w:cs="Times New Roman"/>
              </w:rPr>
              <w:t>8I</w:t>
            </w:r>
            <w:r w:rsidR="00B1552B" w:rsidRPr="00684127">
              <w:rPr>
                <w:rFonts w:ascii="Times New Roman" w:hAnsi="Times New Roman" w:cs="Times New Roman"/>
              </w:rPr>
              <w:t>285</w:t>
            </w:r>
          </w:p>
        </w:tc>
        <w:tc>
          <w:tcPr>
            <w:tcW w:w="2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1552B" w:rsidRPr="00684127" w:rsidRDefault="00B1552B" w:rsidP="008A6DDC">
            <w:pPr>
              <w:rPr>
                <w:rFonts w:ascii="Times New Roman" w:hAnsi="Times New Roman" w:cs="Times New Roman"/>
              </w:rPr>
            </w:pPr>
            <w:r w:rsidRPr="00684127">
              <w:rPr>
                <w:rFonts w:ascii="Times New Roman" w:hAnsi="Times New Roman" w:cs="Times New Roman"/>
              </w:rPr>
              <w:t>Technical Seminar - II</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100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w:t>
            </w:r>
          </w:p>
        </w:tc>
      </w:tr>
      <w:tr w:rsidR="00B1552B" w:rsidRPr="00684127" w:rsidTr="00345E0F">
        <w:trPr>
          <w:trHeight w:val="315"/>
        </w:trPr>
        <w:tc>
          <w:tcPr>
            <w:tcW w:w="444"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13</w:t>
            </w:r>
          </w:p>
        </w:tc>
        <w:tc>
          <w:tcPr>
            <w:tcW w:w="1312"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HS</w:t>
            </w:r>
          </w:p>
        </w:tc>
        <w:tc>
          <w:tcPr>
            <w:tcW w:w="1015"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V</w:t>
            </w:r>
          </w:p>
        </w:tc>
        <w:tc>
          <w:tcPr>
            <w:tcW w:w="1015"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S&amp;H</w:t>
            </w:r>
          </w:p>
        </w:tc>
        <w:tc>
          <w:tcPr>
            <w:tcW w:w="1029"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8HC18</w:t>
            </w:r>
          </w:p>
        </w:tc>
        <w:tc>
          <w:tcPr>
            <w:tcW w:w="262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rPr>
            </w:pPr>
            <w:r w:rsidRPr="00684127">
              <w:rPr>
                <w:rFonts w:ascii="Times New Roman" w:hAnsi="Times New Roman" w:cs="Times New Roman"/>
              </w:rPr>
              <w:t>Orientation Course*</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2</w:t>
            </w:r>
          </w:p>
        </w:tc>
        <w:tc>
          <w:tcPr>
            <w:tcW w:w="251"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0</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30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70</w:t>
            </w:r>
          </w:p>
          <w:p w:rsidR="00B1552B" w:rsidRPr="00684127" w:rsidRDefault="00B1552B" w:rsidP="008A6DDC">
            <w:pPr>
              <w:jc w:val="center"/>
              <w:rPr>
                <w:rFonts w:ascii="Times New Roman" w:hAnsi="Times New Roman" w:cs="Times New Roman"/>
              </w:rPr>
            </w:pPr>
          </w:p>
        </w:tc>
      </w:tr>
      <w:tr w:rsidR="00B1552B" w:rsidRPr="00684127" w:rsidTr="00345E0F">
        <w:trPr>
          <w:trHeight w:val="315"/>
        </w:trPr>
        <w:tc>
          <w:tcPr>
            <w:tcW w:w="444"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1015"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1015"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1029"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2626"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251"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B1552B" w:rsidRPr="00684127" w:rsidRDefault="00B1552B" w:rsidP="008A6DDC">
            <w:pPr>
              <w:rPr>
                <w:rFonts w:ascii="Times New Roman" w:hAnsi="Times New Roman" w:cs="Times New Roman"/>
                <w:highlight w:val="yellow"/>
              </w:rPr>
            </w:pPr>
          </w:p>
        </w:tc>
        <w:tc>
          <w:tcPr>
            <w:tcW w:w="124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r w:rsidRPr="00684127">
              <w:rPr>
                <w:rFonts w:ascii="Times New Roman" w:hAnsi="Times New Roman" w:cs="Times New Roman"/>
              </w:rPr>
              <w:t>Grade evaluation</w:t>
            </w:r>
          </w:p>
        </w:tc>
      </w:tr>
      <w:tr w:rsidR="00B1552B" w:rsidRPr="00684127" w:rsidTr="00345E0F">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sz w:val="20"/>
                <w:szCs w:val="20"/>
              </w:rPr>
            </w:pP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B1552B" w:rsidRPr="00684127" w:rsidRDefault="00B1552B" w:rsidP="008A6DDC">
            <w:pPr>
              <w:jc w:val="center"/>
              <w:rPr>
                <w:rFonts w:ascii="Times New Roman" w:hAnsi="Times New Roman" w:cs="Times New Roman"/>
                <w:b/>
                <w:sz w:val="20"/>
                <w:szCs w:val="20"/>
              </w:rPr>
            </w:pPr>
            <w:r w:rsidRPr="00684127">
              <w:rPr>
                <w:rFonts w:ascii="Times New Roman" w:hAnsi="Times New Roman" w:cs="Times New Roman"/>
                <w:b/>
                <w:sz w:val="20"/>
                <w:szCs w:val="20"/>
              </w:rPr>
              <w:t>5/7/1</w:t>
            </w:r>
          </w:p>
        </w:tc>
        <w:tc>
          <w:tcPr>
            <w:tcW w:w="10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sz w:val="20"/>
                <w:szCs w:val="20"/>
              </w:rPr>
            </w:pPr>
          </w:p>
        </w:tc>
        <w:tc>
          <w:tcPr>
            <w:tcW w:w="10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sz w:val="20"/>
                <w:szCs w:val="20"/>
              </w:rPr>
            </w:pPr>
          </w:p>
        </w:tc>
        <w:tc>
          <w:tcPr>
            <w:tcW w:w="2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rPr>
                <w:rFonts w:ascii="Times New Roman" w:hAnsi="Times New Roman" w:cs="Times New Roman"/>
                <w:b/>
              </w:rPr>
            </w:pPr>
            <w:r w:rsidRPr="00684127">
              <w:rPr>
                <w:rFonts w:ascii="Times New Roman" w:hAnsi="Times New Roman" w:cs="Times New Roman"/>
                <w:b/>
              </w:rPr>
              <w:t>Total :</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16</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2</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16</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24</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460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1552B" w:rsidRPr="00684127" w:rsidRDefault="00B1552B" w:rsidP="008A6DDC">
            <w:pPr>
              <w:jc w:val="center"/>
              <w:rPr>
                <w:rFonts w:ascii="Times New Roman" w:hAnsi="Times New Roman" w:cs="Times New Roman"/>
                <w:b/>
              </w:rPr>
            </w:pPr>
            <w:r w:rsidRPr="00684127">
              <w:rPr>
                <w:rFonts w:ascii="Times New Roman" w:hAnsi="Times New Roman" w:cs="Times New Roman"/>
                <w:b/>
              </w:rPr>
              <w:t>840</w:t>
            </w:r>
          </w:p>
        </w:tc>
      </w:tr>
    </w:tbl>
    <w:p w:rsidR="00B1552B" w:rsidRPr="00684127" w:rsidRDefault="00B1552B" w:rsidP="00B1552B">
      <w:pPr>
        <w:rPr>
          <w:rFonts w:ascii="Times New Roman" w:hAnsi="Times New Roman" w:cs="Times New Roman"/>
          <w:b/>
        </w:rPr>
      </w:pPr>
    </w:p>
    <w:bookmarkEnd w:id="2"/>
    <w:p w:rsidR="00B1552B" w:rsidRPr="00684127" w:rsidRDefault="00B1552B" w:rsidP="00B1552B">
      <w:pPr>
        <w:jc w:val="center"/>
        <w:rPr>
          <w:rFonts w:ascii="Times New Roman" w:hAnsi="Times New Roman" w:cs="Times New Roman"/>
        </w:rPr>
      </w:pPr>
    </w:p>
    <w:p w:rsidR="00B1552B" w:rsidRPr="00684127" w:rsidRDefault="00B1552B" w:rsidP="00B1552B">
      <w:pPr>
        <w:ind w:left="220" w:hanging="220"/>
        <w:rPr>
          <w:rFonts w:ascii="Times New Roman" w:hAnsi="Times New Roman" w:cs="Times New Roman"/>
        </w:rPr>
      </w:pPr>
      <w:r w:rsidRPr="00684127">
        <w:rPr>
          <w:rFonts w:ascii="Times New Roman" w:hAnsi="Times New Roman" w:cs="Times New Roman"/>
        </w:rPr>
        <w:t>* a) Orientation Course for B. Tech I year I semester Students take place for 3 weeks duration covering the first Two Units</w:t>
      </w:r>
    </w:p>
    <w:p w:rsidR="00B1552B" w:rsidRPr="00684127" w:rsidRDefault="00B1552B" w:rsidP="00B1552B">
      <w:pPr>
        <w:ind w:left="438" w:hanging="220"/>
        <w:rPr>
          <w:rFonts w:ascii="Times New Roman" w:hAnsi="Times New Roman" w:cs="Times New Roman"/>
        </w:rPr>
      </w:pPr>
      <w:r w:rsidRPr="00684127">
        <w:rPr>
          <w:rFonts w:ascii="Times New Roman" w:hAnsi="Times New Roman" w:cs="Times New Roman"/>
        </w:rPr>
        <w:t>b) Orientation Course for B. Tech I year II semester Students take place for covering the remaining Four Units (Units III, IV, V, and VI).</w:t>
      </w: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154CFC" w:rsidRPr="00684127" w:rsidRDefault="00154CFC" w:rsidP="0030541C">
      <w:pPr>
        <w:jc w:val="center"/>
        <w:rPr>
          <w:rFonts w:ascii="Times New Roman" w:hAnsi="Times New Roman" w:cs="Times New Roman"/>
          <w:b/>
          <w:sz w:val="28"/>
          <w:szCs w:val="28"/>
        </w:rPr>
      </w:pPr>
    </w:p>
    <w:p w:rsidR="00154CFC" w:rsidRPr="00684127" w:rsidRDefault="00154CFC"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A97C82" w:rsidRPr="00684127" w:rsidRDefault="00A97C82" w:rsidP="0030541C">
      <w:pPr>
        <w:jc w:val="center"/>
        <w:rPr>
          <w:rFonts w:ascii="Times New Roman" w:hAnsi="Times New Roman" w:cs="Times New Roman"/>
          <w:b/>
          <w:sz w:val="28"/>
          <w:szCs w:val="28"/>
        </w:rPr>
      </w:pPr>
    </w:p>
    <w:p w:rsidR="0030541C" w:rsidRPr="00684127" w:rsidRDefault="0030541C" w:rsidP="0030541C">
      <w:pPr>
        <w:jc w:val="center"/>
        <w:rPr>
          <w:rFonts w:ascii="Times New Roman" w:hAnsi="Times New Roman" w:cs="Times New Roman"/>
          <w:b/>
          <w:sz w:val="28"/>
          <w:szCs w:val="28"/>
        </w:rPr>
      </w:pPr>
      <w:r w:rsidRPr="00684127">
        <w:rPr>
          <w:rFonts w:ascii="Times New Roman" w:hAnsi="Times New Roman" w:cs="Times New Roman"/>
          <w:b/>
          <w:sz w:val="28"/>
          <w:szCs w:val="28"/>
        </w:rPr>
        <w:lastRenderedPageBreak/>
        <w:t>Sreenidhi Institute of Science and Technology</w:t>
      </w:r>
    </w:p>
    <w:p w:rsidR="0030541C" w:rsidRPr="00684127" w:rsidRDefault="0030541C" w:rsidP="0030541C">
      <w:pPr>
        <w:jc w:val="center"/>
        <w:rPr>
          <w:rFonts w:ascii="Times New Roman" w:hAnsi="Times New Roman" w:cs="Times New Roman"/>
          <w:b/>
          <w:sz w:val="28"/>
          <w:szCs w:val="28"/>
        </w:rPr>
      </w:pPr>
      <w:r w:rsidRPr="00684127">
        <w:rPr>
          <w:rFonts w:ascii="Times New Roman" w:hAnsi="Times New Roman" w:cs="Times New Roman"/>
          <w:b/>
          <w:sz w:val="28"/>
          <w:szCs w:val="28"/>
        </w:rPr>
        <w:t>Computer Science and Engineering</w:t>
      </w:r>
    </w:p>
    <w:p w:rsidR="0030541C" w:rsidRPr="00684127" w:rsidRDefault="0030541C" w:rsidP="0030541C">
      <w:pPr>
        <w:jc w:val="center"/>
        <w:rPr>
          <w:rFonts w:ascii="Times New Roman" w:hAnsi="Times New Roman" w:cs="Times New Roman"/>
          <w:b/>
          <w:u w:val="single"/>
        </w:rPr>
      </w:pPr>
      <w:r w:rsidRPr="00684127">
        <w:rPr>
          <w:rFonts w:ascii="Times New Roman" w:hAnsi="Times New Roman" w:cs="Times New Roman"/>
          <w:b/>
          <w:u w:val="single"/>
        </w:rPr>
        <w:t>B.Tech CSE (Internet of Things) Course Structure</w:t>
      </w:r>
    </w:p>
    <w:p w:rsidR="0030541C" w:rsidRPr="00684127" w:rsidRDefault="0030541C" w:rsidP="0030541C">
      <w:pPr>
        <w:jc w:val="center"/>
        <w:rPr>
          <w:rFonts w:ascii="Times New Roman" w:hAnsi="Times New Roman" w:cs="Times New Roman"/>
          <w:b/>
          <w:u w:val="single"/>
        </w:rPr>
      </w:pPr>
      <w:r w:rsidRPr="00684127">
        <w:rPr>
          <w:rFonts w:ascii="Times New Roman" w:hAnsi="Times New Roman" w:cs="Times New Roman"/>
          <w:b/>
          <w:u w:val="single"/>
        </w:rPr>
        <w:t>Regulation: A20</w:t>
      </w:r>
    </w:p>
    <w:p w:rsidR="0030541C" w:rsidRPr="00684127" w:rsidRDefault="0030541C" w:rsidP="0030541C">
      <w:pPr>
        <w:rPr>
          <w:rFonts w:ascii="Times New Roman" w:hAnsi="Times New Roman" w:cs="Times New Roman"/>
        </w:rPr>
      </w:pPr>
    </w:p>
    <w:p w:rsidR="0030541C" w:rsidRPr="00684127" w:rsidRDefault="0030541C" w:rsidP="0030541C">
      <w:pPr>
        <w:pStyle w:val="Heading2"/>
        <w:rPr>
          <w:rFonts w:ascii="Times New Roman" w:hAnsi="Times New Roman"/>
          <w:b/>
          <w:color w:val="000000"/>
        </w:rPr>
      </w:pPr>
      <w:r w:rsidRPr="00684127">
        <w:rPr>
          <w:rFonts w:ascii="Times New Roman" w:hAnsi="Times New Roman"/>
          <w:b/>
        </w:rPr>
        <w:t>B.Tech.CSE (</w:t>
      </w:r>
      <w:r w:rsidRPr="00684127">
        <w:rPr>
          <w:rFonts w:ascii="Times New Roman" w:hAnsi="Times New Roman"/>
          <w:b/>
          <w:u w:val="single"/>
        </w:rPr>
        <w:t>Internet of Things</w:t>
      </w:r>
      <w:r w:rsidRPr="00684127">
        <w:rPr>
          <w:rFonts w:ascii="Times New Roman" w:hAnsi="Times New Roman"/>
          <w:b/>
        </w:rPr>
        <w:t>)II Year I Semester</w:t>
      </w:r>
    </w:p>
    <w:tbl>
      <w:tblPr>
        <w:tblW w:w="8920" w:type="dxa"/>
        <w:tblLayout w:type="fixed"/>
        <w:tblLook w:val="04A0"/>
      </w:tblPr>
      <w:tblGrid>
        <w:gridCol w:w="466"/>
        <w:gridCol w:w="1242"/>
        <w:gridCol w:w="967"/>
        <w:gridCol w:w="977"/>
        <w:gridCol w:w="2743"/>
        <w:gridCol w:w="330"/>
        <w:gridCol w:w="251"/>
        <w:gridCol w:w="477"/>
        <w:gridCol w:w="330"/>
        <w:gridCol w:w="554"/>
        <w:gridCol w:w="583"/>
      </w:tblGrid>
      <w:tr w:rsidR="0030541C" w:rsidRPr="00684127" w:rsidTr="008A6DDC">
        <w:trPr>
          <w:trHeight w:val="315"/>
        </w:trPr>
        <w:tc>
          <w:tcPr>
            <w:tcW w:w="466"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Sl. No</w:t>
            </w:r>
          </w:p>
        </w:tc>
        <w:tc>
          <w:tcPr>
            <w:tcW w:w="1242"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 Category</w:t>
            </w:r>
          </w:p>
        </w:tc>
        <w:tc>
          <w:tcPr>
            <w:tcW w:w="96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Dept Course</w:t>
            </w:r>
          </w:p>
        </w:tc>
        <w:tc>
          <w:tcPr>
            <w:tcW w:w="97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 Code</w:t>
            </w:r>
          </w:p>
        </w:tc>
        <w:tc>
          <w:tcPr>
            <w:tcW w:w="2743"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L</w:t>
            </w:r>
          </w:p>
        </w:tc>
        <w:tc>
          <w:tcPr>
            <w:tcW w:w="25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T</w:t>
            </w:r>
          </w:p>
        </w:tc>
        <w:tc>
          <w:tcPr>
            <w:tcW w:w="47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P/D</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w:t>
            </w:r>
          </w:p>
        </w:tc>
        <w:tc>
          <w:tcPr>
            <w:tcW w:w="1137"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Max. Marks</w:t>
            </w:r>
          </w:p>
        </w:tc>
      </w:tr>
      <w:tr w:rsidR="0030541C" w:rsidRPr="00684127" w:rsidTr="008A6DDC">
        <w:trPr>
          <w:trHeight w:val="315"/>
        </w:trPr>
        <w:tc>
          <w:tcPr>
            <w:tcW w:w="466"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1242"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967"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977"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2743"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330"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251"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477"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330"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CIE</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SEE</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H&amp;S</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8HC16</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Probability and Statistics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2</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ECE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8CC54</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Elements of Electrical and Electronics Engineering</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3</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8EC02</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Object Oriented Programming through Java</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4</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IT</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8F303</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Discrete Mathematics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5</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ECE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8DC12</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Computer Organization &amp; Architecture</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6</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both"/>
              <w:rPr>
                <w:rFonts w:ascii="Times New Roman" w:hAnsi="Times New Roman" w:cs="Times New Roman"/>
              </w:rPr>
            </w:pP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IT</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8F404</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Software Engineering</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7</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HS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S&amp;H</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8HC17</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Universal Human values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8EC62</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Object oriented Programming through Java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9</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IT</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8EC77</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Software Engineering and Computer Organization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10</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ECE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8AC77</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Elements of Electrical and Electronics Engineering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11</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8E378</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rPr>
                <w:rFonts w:ascii="Times New Roman" w:hAnsi="Times New Roman" w:cs="Times New Roman"/>
              </w:rPr>
            </w:pPr>
            <w:r w:rsidRPr="00684127">
              <w:rPr>
                <w:rFonts w:ascii="Times New Roman" w:hAnsi="Times New Roman" w:cs="Times New Roman"/>
              </w:rPr>
              <w:t>Comprehensive Test and Viva-voce - III</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12</w:t>
            </w: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PS</w:t>
            </w: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8E386</w:t>
            </w: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rPr>
                <w:rFonts w:ascii="Times New Roman" w:hAnsi="Times New Roman" w:cs="Times New Roman"/>
              </w:rPr>
            </w:pPr>
            <w:r w:rsidRPr="00684127">
              <w:rPr>
                <w:rFonts w:ascii="Times New Roman" w:hAnsi="Times New Roman" w:cs="Times New Roman"/>
              </w:rPr>
              <w:t>Technical Seminar - III</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100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w:t>
            </w:r>
          </w:p>
        </w:tc>
      </w:tr>
      <w:tr w:rsidR="0030541C" w:rsidRPr="00684127" w:rsidTr="008A6DDC">
        <w:trPr>
          <w:trHeight w:val="315"/>
        </w:trPr>
        <w:tc>
          <w:tcPr>
            <w:tcW w:w="4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12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9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2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rPr>
            </w:pPr>
            <w:r w:rsidRPr="00684127">
              <w:rPr>
                <w:rFonts w:ascii="Times New Roman" w:hAnsi="Times New Roman" w:cs="Times New Roman"/>
                <w:b/>
              </w:rPr>
              <w:t>Total :</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17</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2</w:t>
            </w:r>
          </w:p>
        </w:tc>
        <w:tc>
          <w:tcPr>
            <w:tcW w:w="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8</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23</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430</w:t>
            </w:r>
          </w:p>
        </w:tc>
        <w:tc>
          <w:tcPr>
            <w:tcW w:w="58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770</w:t>
            </w:r>
          </w:p>
        </w:tc>
      </w:tr>
    </w:tbl>
    <w:p w:rsidR="0030541C" w:rsidRPr="00684127" w:rsidRDefault="0030541C" w:rsidP="0030541C">
      <w:pPr>
        <w:rPr>
          <w:rFonts w:ascii="Times New Roman" w:hAnsi="Times New Roman" w:cs="Times New Roman"/>
          <w:b/>
          <w:color w:val="000000"/>
        </w:rPr>
        <w:sectPr w:rsidR="0030541C" w:rsidRPr="00684127" w:rsidSect="00154CFC">
          <w:pgSz w:w="11910" w:h="16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30541C" w:rsidRPr="00684127" w:rsidRDefault="0030541C" w:rsidP="0030541C">
      <w:pPr>
        <w:pStyle w:val="Heading2"/>
        <w:rPr>
          <w:rFonts w:ascii="Times New Roman" w:hAnsi="Times New Roman"/>
          <w:b/>
        </w:rPr>
      </w:pPr>
      <w:bookmarkStart w:id="3" w:name="bookmark=id.35nkun2" w:colFirst="0" w:colLast="0"/>
      <w:bookmarkEnd w:id="3"/>
      <w:r w:rsidRPr="00684127">
        <w:rPr>
          <w:rFonts w:ascii="Times New Roman" w:hAnsi="Times New Roman"/>
          <w:b/>
        </w:rPr>
        <w:lastRenderedPageBreak/>
        <w:t>B.Tech. CSE(</w:t>
      </w:r>
      <w:r w:rsidRPr="00684127">
        <w:rPr>
          <w:rFonts w:ascii="Times New Roman" w:hAnsi="Times New Roman"/>
          <w:b/>
          <w:u w:val="single"/>
        </w:rPr>
        <w:t>Internet of Things</w:t>
      </w:r>
      <w:r w:rsidRPr="00684127">
        <w:rPr>
          <w:rFonts w:ascii="Times New Roman" w:hAnsi="Times New Roman"/>
          <w:b/>
        </w:rPr>
        <w:t>) II Year II Semester</w:t>
      </w:r>
    </w:p>
    <w:tbl>
      <w:tblPr>
        <w:tblW w:w="8915" w:type="dxa"/>
        <w:tblLayout w:type="fixed"/>
        <w:tblLook w:val="04A0"/>
      </w:tblPr>
      <w:tblGrid>
        <w:gridCol w:w="399"/>
        <w:gridCol w:w="1068"/>
        <w:gridCol w:w="908"/>
        <w:gridCol w:w="865"/>
        <w:gridCol w:w="2882"/>
        <w:gridCol w:w="372"/>
        <w:gridCol w:w="267"/>
        <w:gridCol w:w="504"/>
        <w:gridCol w:w="373"/>
        <w:gridCol w:w="623"/>
        <w:gridCol w:w="654"/>
      </w:tblGrid>
      <w:tr w:rsidR="0030541C" w:rsidRPr="00684127" w:rsidTr="008A6DDC">
        <w:trPr>
          <w:trHeight w:val="315"/>
        </w:trPr>
        <w:tc>
          <w:tcPr>
            <w:tcW w:w="39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Sl. No</w:t>
            </w:r>
          </w:p>
        </w:tc>
        <w:tc>
          <w:tcPr>
            <w:tcW w:w="1068"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 Category</w:t>
            </w:r>
          </w:p>
        </w:tc>
        <w:tc>
          <w:tcPr>
            <w:tcW w:w="908"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Dept Course</w:t>
            </w:r>
          </w:p>
        </w:tc>
        <w:tc>
          <w:tcPr>
            <w:tcW w:w="865"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 Code</w:t>
            </w:r>
          </w:p>
        </w:tc>
        <w:tc>
          <w:tcPr>
            <w:tcW w:w="2882"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Course</w:t>
            </w:r>
          </w:p>
        </w:tc>
        <w:tc>
          <w:tcPr>
            <w:tcW w:w="372"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L</w:t>
            </w:r>
          </w:p>
        </w:tc>
        <w:tc>
          <w:tcPr>
            <w:tcW w:w="26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T</w:t>
            </w:r>
          </w:p>
        </w:tc>
        <w:tc>
          <w:tcPr>
            <w:tcW w:w="50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P/D</w:t>
            </w:r>
          </w:p>
        </w:tc>
        <w:tc>
          <w:tcPr>
            <w:tcW w:w="373"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w:t>
            </w:r>
          </w:p>
        </w:tc>
        <w:tc>
          <w:tcPr>
            <w:tcW w:w="1277"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Max. Marks</w:t>
            </w:r>
          </w:p>
        </w:tc>
      </w:tr>
      <w:tr w:rsidR="0030541C" w:rsidRPr="00684127" w:rsidTr="008A6DDC">
        <w:trPr>
          <w:trHeight w:val="315"/>
        </w:trPr>
        <w:tc>
          <w:tcPr>
            <w:tcW w:w="399"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1068"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908"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865"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2882"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372"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267"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504"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373" w:type="dxa"/>
            <w:vMerge/>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CIE</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color w:val="000000"/>
              </w:rPr>
            </w:pPr>
            <w:r w:rsidRPr="00684127">
              <w:rPr>
                <w:rFonts w:ascii="Times New Roman" w:hAnsi="Times New Roman" w:cs="Times New Roman"/>
                <w:b/>
                <w:color w:val="000000"/>
              </w:rPr>
              <w:t>SEE</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color w:val="FF0000"/>
              </w:rPr>
              <w:t>8EC45</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Cs/>
              </w:rPr>
            </w:pPr>
            <w:r w:rsidRPr="00684127">
              <w:rPr>
                <w:rFonts w:ascii="Times New Roman" w:hAnsi="Times New Roman" w:cs="Times New Roman"/>
                <w:bCs/>
              </w:rPr>
              <w:t>Introduction to IOT</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bCs/>
              </w:rPr>
            </w:pPr>
            <w:r w:rsidRPr="00684127">
              <w:rPr>
                <w:rFonts w:ascii="Times New Roman" w:hAnsi="Times New Roman" w:cs="Times New Roman"/>
                <w:bCs/>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2</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IT</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8FC05</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Data Communications and Computer Networks</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3</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8EC03</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Database Management Systems</w:t>
            </w:r>
            <w:bookmarkStart w:id="4" w:name="_GoBack"/>
            <w:bookmarkEnd w:id="4"/>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459"/>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4</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8EC06</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Operating Systems</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5</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ES</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ECE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8CC55</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Digital Electronics</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6</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HS</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MBA</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8ZC01</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rPr>
                <w:rFonts w:ascii="Times New Roman" w:hAnsi="Times New Roman" w:cs="Times New Roman"/>
              </w:rPr>
            </w:pPr>
            <w:r w:rsidRPr="00684127">
              <w:rPr>
                <w:rFonts w:ascii="Times New Roman" w:hAnsi="Times New Roman" w:cs="Times New Roman"/>
              </w:rPr>
              <w:t>Economics, Accountancy and Management Science</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7</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HS</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S&amp;H</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8HC05</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Environmental Science and Ecology</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8EC63</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Database Management Systems Lab</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4</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729"/>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9</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8EC69</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684127">
            <w:pPr>
              <w:rPr>
                <w:rFonts w:ascii="Times New Roman" w:hAnsi="Times New Roman" w:cs="Times New Roman"/>
              </w:rPr>
            </w:pPr>
            <w:r w:rsidRPr="00684127">
              <w:rPr>
                <w:rFonts w:ascii="Times New Roman" w:hAnsi="Times New Roman" w:cs="Times New Roman"/>
              </w:rPr>
              <w:t>Operating Systems and Computer Networks</w:t>
            </w:r>
            <w:r w:rsidR="00684127" w:rsidRPr="00684127">
              <w:rPr>
                <w:rFonts w:ascii="Times New Roman" w:hAnsi="Times New Roman" w:cs="Times New Roman"/>
              </w:rPr>
              <w:t xml:space="preserve"> </w:t>
            </w:r>
            <w:r w:rsidRPr="00684127">
              <w:rPr>
                <w:rFonts w:ascii="Times New Roman" w:hAnsi="Times New Roman" w:cs="Times New Roman"/>
              </w:rPr>
              <w:t xml:space="preserve">Lab </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10</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PC</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8EC79</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IOT Lab</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11</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PS</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8E479</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rPr>
                <w:rFonts w:ascii="Times New Roman" w:hAnsi="Times New Roman" w:cs="Times New Roman"/>
              </w:rPr>
            </w:pPr>
            <w:r w:rsidRPr="00684127">
              <w:rPr>
                <w:rFonts w:ascii="Times New Roman" w:hAnsi="Times New Roman" w:cs="Times New Roman"/>
              </w:rPr>
              <w:t>Comprehensive Test and Viva –Voce – IV (2 Mids(Viva) and End Semester(Test and Viva) = 30+70)</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70</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12</w:t>
            </w: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PS</w:t>
            </w: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CSE</w:t>
            </w: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r w:rsidRPr="00684127">
              <w:rPr>
                <w:rFonts w:ascii="Times New Roman" w:hAnsi="Times New Roman" w:cs="Times New Roman"/>
              </w:rPr>
              <w:t>8E487</w:t>
            </w: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rPr>
                <w:rFonts w:ascii="Times New Roman" w:hAnsi="Times New Roman" w:cs="Times New Roman"/>
              </w:rPr>
            </w:pPr>
            <w:r w:rsidRPr="00684127">
              <w:rPr>
                <w:rFonts w:ascii="Times New Roman" w:hAnsi="Times New Roman" w:cs="Times New Roman"/>
              </w:rPr>
              <w:t>Technical Seminar - IV</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2</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100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jc w:val="center"/>
              <w:rPr>
                <w:rFonts w:ascii="Times New Roman" w:hAnsi="Times New Roman" w:cs="Times New Roman"/>
              </w:rPr>
            </w:pPr>
            <w:r w:rsidRPr="00684127">
              <w:rPr>
                <w:rFonts w:ascii="Times New Roman" w:hAnsi="Times New Roman" w:cs="Times New Roman"/>
              </w:rPr>
              <w:t>--</w:t>
            </w:r>
          </w:p>
        </w:tc>
      </w:tr>
      <w:tr w:rsidR="0030541C" w:rsidRPr="00684127" w:rsidTr="008A6DDC">
        <w:trPr>
          <w:trHeight w:val="315"/>
        </w:trPr>
        <w:tc>
          <w:tcPr>
            <w:tcW w:w="39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10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9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86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rPr>
            </w:pPr>
          </w:p>
        </w:tc>
        <w:tc>
          <w:tcPr>
            <w:tcW w:w="2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541C" w:rsidRPr="00684127" w:rsidRDefault="0030541C" w:rsidP="008A6DDC">
            <w:pPr>
              <w:rPr>
                <w:rFonts w:ascii="Times New Roman" w:hAnsi="Times New Roman" w:cs="Times New Roman"/>
                <w:b/>
              </w:rPr>
            </w:pPr>
            <w:r w:rsidRPr="00684127">
              <w:rPr>
                <w:rFonts w:ascii="Times New Roman" w:hAnsi="Times New Roman" w:cs="Times New Roman"/>
                <w:b/>
              </w:rPr>
              <w:t>Total :</w:t>
            </w:r>
          </w:p>
        </w:tc>
        <w:tc>
          <w:tcPr>
            <w:tcW w:w="3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15</w:t>
            </w:r>
          </w:p>
        </w:tc>
        <w:tc>
          <w:tcPr>
            <w:tcW w:w="2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3</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10</w:t>
            </w:r>
          </w:p>
        </w:tc>
        <w:tc>
          <w:tcPr>
            <w:tcW w:w="3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23</w:t>
            </w:r>
          </w:p>
        </w:tc>
        <w:tc>
          <w:tcPr>
            <w:tcW w:w="6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430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541C" w:rsidRPr="00684127" w:rsidRDefault="0030541C" w:rsidP="008A6DDC">
            <w:pPr>
              <w:jc w:val="center"/>
              <w:rPr>
                <w:rFonts w:ascii="Times New Roman" w:hAnsi="Times New Roman" w:cs="Times New Roman"/>
                <w:b/>
              </w:rPr>
            </w:pPr>
            <w:r w:rsidRPr="00684127">
              <w:rPr>
                <w:rFonts w:ascii="Times New Roman" w:hAnsi="Times New Roman" w:cs="Times New Roman"/>
                <w:b/>
              </w:rPr>
              <w:t>770</w:t>
            </w:r>
          </w:p>
        </w:tc>
      </w:tr>
    </w:tbl>
    <w:p w:rsidR="00447870" w:rsidRPr="00684127" w:rsidRDefault="00447870" w:rsidP="00C37062">
      <w:pPr>
        <w:rPr>
          <w:rFonts w:ascii="Times New Roman" w:hAnsi="Times New Roman" w:cs="Times New Roman"/>
        </w:rPr>
      </w:pPr>
    </w:p>
    <w:p w:rsidR="00684127" w:rsidRPr="00684127" w:rsidRDefault="00684127" w:rsidP="00C37062">
      <w:pPr>
        <w:rPr>
          <w:rFonts w:ascii="Times New Roman" w:hAnsi="Times New Roman" w:cs="Times New Roman"/>
        </w:rPr>
      </w:pPr>
    </w:p>
    <w:p w:rsidR="00684127" w:rsidRDefault="00684127" w:rsidP="00C37062">
      <w:pPr>
        <w:rPr>
          <w:rFonts w:ascii="Times New Roman" w:hAnsi="Times New Roman" w:cs="Times New Roman"/>
        </w:rPr>
      </w:pPr>
    </w:p>
    <w:p w:rsidR="009D1AA5" w:rsidRDefault="009D1AA5" w:rsidP="00C37062">
      <w:pPr>
        <w:rPr>
          <w:rFonts w:ascii="Times New Roman" w:hAnsi="Times New Roman" w:cs="Times New Roman"/>
        </w:rPr>
      </w:pPr>
    </w:p>
    <w:p w:rsidR="009D1AA5" w:rsidRPr="00684127" w:rsidRDefault="009D1AA5" w:rsidP="00C37062">
      <w:pPr>
        <w:rPr>
          <w:rFonts w:ascii="Times New Roman" w:hAnsi="Times New Roman" w:cs="Times New Roman"/>
        </w:rPr>
      </w:pPr>
    </w:p>
    <w:p w:rsidR="00684127" w:rsidRPr="00684127" w:rsidRDefault="00684127" w:rsidP="00684127">
      <w:pPr>
        <w:spacing w:before="62"/>
        <w:ind w:left="720" w:firstLine="720"/>
        <w:rPr>
          <w:rFonts w:ascii="Times New Roman" w:eastAsia="Calibri" w:hAnsi="Times New Roman" w:cs="Times New Roman"/>
          <w:b/>
        </w:rPr>
      </w:pPr>
      <w:r w:rsidRPr="00684127">
        <w:rPr>
          <w:rFonts w:ascii="Times New Roman" w:eastAsia="Calibri" w:hAnsi="Times New Roman" w:cs="Times New Roman"/>
          <w:b/>
        </w:rPr>
        <w:lastRenderedPageBreak/>
        <w:t>B.Tech. CSE (IOT) III Year I Semester</w:t>
      </w:r>
    </w:p>
    <w:tbl>
      <w:tblPr>
        <w:tblW w:w="8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
        <w:gridCol w:w="1027"/>
        <w:gridCol w:w="814"/>
        <w:gridCol w:w="812"/>
        <w:gridCol w:w="2978"/>
        <w:gridCol w:w="318"/>
        <w:gridCol w:w="239"/>
        <w:gridCol w:w="465"/>
        <w:gridCol w:w="318"/>
        <w:gridCol w:w="505"/>
        <w:gridCol w:w="533"/>
      </w:tblGrid>
      <w:tr w:rsidR="00684127" w:rsidRPr="00684127" w:rsidTr="008A6DDC">
        <w:trPr>
          <w:trHeight w:val="715"/>
        </w:trPr>
        <w:tc>
          <w:tcPr>
            <w:tcW w:w="373"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right="14" w:firstLine="1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Sl. No</w:t>
            </w:r>
          </w:p>
        </w:tc>
        <w:tc>
          <w:tcPr>
            <w:tcW w:w="1027"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05"/>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Category</w:t>
            </w:r>
          </w:p>
        </w:tc>
        <w:tc>
          <w:tcPr>
            <w:tcW w:w="814"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20"/>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Dept Course</w:t>
            </w:r>
          </w:p>
        </w:tc>
        <w:tc>
          <w:tcPr>
            <w:tcW w:w="812"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40" w:right="7" w:hanging="104"/>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Code</w:t>
            </w:r>
          </w:p>
        </w:tc>
        <w:tc>
          <w:tcPr>
            <w:tcW w:w="297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7"/>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L</w:t>
            </w:r>
          </w:p>
        </w:tc>
        <w:tc>
          <w:tcPr>
            <w:tcW w:w="239"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w:t>
            </w:r>
          </w:p>
        </w:tc>
        <w:tc>
          <w:tcPr>
            <w:tcW w:w="46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P/D</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w:t>
            </w:r>
          </w:p>
        </w:tc>
        <w:tc>
          <w:tcPr>
            <w:tcW w:w="1038" w:type="dxa"/>
            <w:gridSpan w:val="2"/>
            <w:tcMar>
              <w:top w:w="0" w:type="dxa"/>
              <w:left w:w="0" w:type="dxa"/>
              <w:bottom w:w="0" w:type="dxa"/>
              <w:right w:w="0" w:type="dxa"/>
            </w:tcMar>
          </w:tcPr>
          <w:p w:rsidR="00684127" w:rsidRPr="00684127" w:rsidRDefault="00684127" w:rsidP="008A6DDC">
            <w:pPr>
              <w:pBdr>
                <w:top w:val="nil"/>
                <w:left w:val="nil"/>
                <w:bottom w:val="nil"/>
                <w:right w:val="nil"/>
                <w:between w:val="nil"/>
              </w:pBdr>
              <w:ind w:left="180" w:right="143" w:firstLine="73"/>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Max. Marks</w:t>
            </w:r>
          </w:p>
        </w:tc>
      </w:tr>
      <w:tr w:rsidR="00684127" w:rsidRPr="00684127" w:rsidTr="008A6DDC">
        <w:trPr>
          <w:trHeight w:val="545"/>
        </w:trPr>
        <w:tc>
          <w:tcPr>
            <w:tcW w:w="373"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1027"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4"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2"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297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239"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46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22"/>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CIE</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SEE</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52"/>
              <w:jc w:val="center"/>
              <w:rPr>
                <w:rFonts w:ascii="Times New Roman" w:eastAsia="Calibri" w:hAnsi="Times New Roman" w:cs="Times New Roman"/>
                <w:color w:val="000000"/>
              </w:rPr>
            </w:pPr>
            <w:r w:rsidRPr="00684127">
              <w:rPr>
                <w:rFonts w:ascii="Times New Roman" w:eastAsia="Calibri" w:hAnsi="Times New Roman" w:cs="Times New Roman"/>
                <w:color w:val="000000"/>
              </w:rPr>
              <w:t>OE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5" w:name="bookmark=id.44sinio" w:colFirst="0" w:colLast="0"/>
            <w:bookmarkEnd w:id="5"/>
            <w:r w:rsidRPr="00684127">
              <w:rPr>
                <w:rFonts w:ascii="Times New Roman" w:eastAsia="Calibri" w:hAnsi="Times New Roman" w:cs="Times New Roman"/>
                <w:color w:val="000000"/>
              </w:rPr>
              <w:t>Open Elective-I</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73"/>
              <w:jc w:val="center"/>
              <w:rPr>
                <w:rFonts w:ascii="Times New Roman" w:eastAsia="Calibri" w:hAnsi="Times New Roman" w:cs="Times New Roman"/>
                <w:color w:val="000000"/>
              </w:rPr>
            </w:pPr>
            <w:r w:rsidRPr="00684127">
              <w:rPr>
                <w:rFonts w:ascii="Times New Roman" w:eastAsia="Calibri" w:hAnsi="Times New Roman" w:cs="Times New Roman"/>
                <w:color w:val="000000"/>
              </w:rPr>
              <w:t>PE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6" w:name="bookmark=id.2jxsxqh" w:colFirst="0" w:colLast="0"/>
            <w:bookmarkEnd w:id="6"/>
            <w:r w:rsidRPr="00684127">
              <w:rPr>
                <w:rFonts w:ascii="Times New Roman" w:eastAsia="Calibri" w:hAnsi="Times New Roman" w:cs="Times New Roman"/>
                <w:color w:val="000000"/>
              </w:rPr>
              <w:t>Professional Elective - I</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7" w:name="bookmark=id.z337ya" w:colFirst="0" w:colLast="0"/>
            <w:bookmarkEnd w:id="7"/>
            <w:r w:rsidRPr="00684127">
              <w:rPr>
                <w:rFonts w:ascii="Times New Roman" w:eastAsia="Calibri" w:hAnsi="Times New Roman" w:cs="Times New Roman"/>
                <w:color w:val="000000"/>
              </w:rPr>
              <w:t>8FC06</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8" w:name="bookmark=id.3j2qqm3" w:colFirst="0" w:colLast="0"/>
            <w:bookmarkEnd w:id="8"/>
            <w:r w:rsidRPr="00684127">
              <w:rPr>
                <w:rFonts w:ascii="Times New Roman" w:eastAsia="Batang" w:hAnsi="Times New Roman" w:cs="Times New Roman"/>
                <w:b/>
                <w:color w:val="FF0000"/>
              </w:rPr>
              <w:t>Information Security</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4</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9" w:name="bookmark=id.1y810tw" w:colFirst="0" w:colLast="0"/>
            <w:bookmarkEnd w:id="9"/>
            <w:r w:rsidRPr="00684127">
              <w:rPr>
                <w:rFonts w:ascii="Times New Roman" w:eastAsia="Calibri" w:hAnsi="Times New Roman" w:cs="Times New Roman"/>
                <w:color w:val="000000"/>
              </w:rPr>
              <w:t>8EC04</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 w:right="194" w:hanging="2"/>
              <w:jc w:val="center"/>
              <w:rPr>
                <w:rFonts w:ascii="Times New Roman" w:eastAsia="Calibri" w:hAnsi="Times New Roman" w:cs="Times New Roman"/>
                <w:color w:val="000000"/>
              </w:rPr>
            </w:pPr>
            <w:bookmarkStart w:id="10" w:name="bookmark=id.4i7ojhp" w:colFirst="0" w:colLast="0"/>
            <w:bookmarkEnd w:id="10"/>
            <w:r w:rsidRPr="00684127">
              <w:rPr>
                <w:rFonts w:ascii="Times New Roman" w:eastAsia="Calibri" w:hAnsi="Times New Roman" w:cs="Times New Roman"/>
                <w:color w:val="000000"/>
              </w:rPr>
              <w:t>Data Warehousing and Data Mining</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5</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11" w:name="bookmark=id.2xcytpi" w:colFirst="0" w:colLast="0"/>
            <w:bookmarkEnd w:id="11"/>
            <w:r w:rsidRPr="00684127">
              <w:rPr>
                <w:rFonts w:ascii="Times New Roman" w:eastAsia="Calibri" w:hAnsi="Times New Roman" w:cs="Times New Roman"/>
                <w:color w:val="000000"/>
              </w:rPr>
              <w:t>7R105</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b/>
                <w:color w:val="FF0000"/>
              </w:rPr>
            </w:pPr>
            <w:r w:rsidRPr="00684127">
              <w:rPr>
                <w:rFonts w:ascii="Times New Roman" w:eastAsia="Calibri" w:hAnsi="Times New Roman" w:cs="Times New Roman"/>
                <w:color w:val="000000"/>
              </w:rPr>
              <w:t>Design and Analysis of Algorithms</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36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6</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Batang" w:hAnsi="Times New Roman" w:cs="Times New Roman"/>
                <w:b/>
                <w:color w:val="FF0000"/>
              </w:rPr>
            </w:pPr>
            <w:r w:rsidRPr="00684127">
              <w:rPr>
                <w:rFonts w:ascii="Times New Roman" w:eastAsia="Calibri" w:hAnsi="Times New Roman" w:cs="Times New Roman"/>
                <w:color w:val="FF0000"/>
              </w:rPr>
              <w:t>Introduction to Data Science</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36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7</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r w:rsidRPr="00684127">
              <w:rPr>
                <w:rFonts w:ascii="Times New Roman" w:eastAsia="Calibri" w:hAnsi="Times New Roman" w:cs="Times New Roman"/>
                <w:color w:val="000000"/>
              </w:rPr>
              <w:t>Soft Skills</w:t>
            </w:r>
          </w:p>
        </w:tc>
        <w:tc>
          <w:tcPr>
            <w:tcW w:w="318"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239"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8</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12" w:name="bookmark=id.1ci93xb" w:colFirst="0" w:colLast="0"/>
            <w:bookmarkEnd w:id="12"/>
            <w:r w:rsidRPr="00684127">
              <w:rPr>
                <w:rFonts w:ascii="Times New Roman" w:eastAsia="Calibri" w:hAnsi="Times New Roman" w:cs="Times New Roman"/>
                <w:color w:val="000000"/>
              </w:rPr>
              <w:t>8EC64</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 w:right="194" w:hanging="2"/>
              <w:jc w:val="center"/>
              <w:rPr>
                <w:rFonts w:ascii="Times New Roman" w:eastAsia="Calibri" w:hAnsi="Times New Roman" w:cs="Times New Roman"/>
                <w:color w:val="000000"/>
              </w:rPr>
            </w:pPr>
            <w:bookmarkStart w:id="13" w:name="bookmark=id.3whwml4" w:colFirst="0" w:colLast="0"/>
            <w:bookmarkEnd w:id="13"/>
            <w:r w:rsidRPr="00684127">
              <w:rPr>
                <w:rFonts w:ascii="Times New Roman" w:eastAsia="Calibri" w:hAnsi="Times New Roman" w:cs="Times New Roman"/>
                <w:color w:val="000000"/>
              </w:rPr>
              <w:t>Data Mining Lab &amp;</w:t>
            </w:r>
          </w:p>
          <w:p w:rsidR="00684127" w:rsidRPr="00684127" w:rsidRDefault="00684127" w:rsidP="008A6DDC">
            <w:pPr>
              <w:pBdr>
                <w:top w:val="nil"/>
                <w:left w:val="nil"/>
                <w:bottom w:val="nil"/>
                <w:right w:val="nil"/>
                <w:between w:val="nil"/>
              </w:pBdr>
              <w:ind w:left="39" w:right="194" w:hanging="2"/>
              <w:jc w:val="center"/>
              <w:rPr>
                <w:rFonts w:ascii="Times New Roman" w:eastAsia="Calibri" w:hAnsi="Times New Roman" w:cs="Times New Roman"/>
                <w:color w:val="000000"/>
              </w:rPr>
            </w:pPr>
            <w:r w:rsidRPr="00684127">
              <w:rPr>
                <w:rFonts w:ascii="Times New Roman" w:eastAsia="Calibri" w:hAnsi="Times New Roman" w:cs="Times New Roman"/>
                <w:color w:val="FF0000"/>
              </w:rPr>
              <w:t>R Programming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9</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14" w:name="bookmark=id.2bn6wsx" w:colFirst="0" w:colLast="0"/>
            <w:bookmarkEnd w:id="14"/>
            <w:r w:rsidRPr="00684127">
              <w:rPr>
                <w:rFonts w:ascii="Times New Roman" w:eastAsia="Calibri" w:hAnsi="Times New Roman" w:cs="Times New Roman"/>
                <w:color w:val="000000"/>
              </w:rPr>
              <w:t>8EC65</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15" w:name="bookmark=id.qsh70q" w:colFirst="0" w:colLast="0"/>
            <w:bookmarkEnd w:id="15"/>
            <w:r w:rsidRPr="00684127">
              <w:rPr>
                <w:rFonts w:ascii="Times New Roman" w:eastAsia="Calibri" w:hAnsi="Times New Roman" w:cs="Times New Roman"/>
                <w:color w:val="000000"/>
              </w:rPr>
              <w:t>Information Security Lab and Design and Analysis of Algorithms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1350"/>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50"/>
              <w:jc w:val="right"/>
              <w:rPr>
                <w:rFonts w:ascii="Times New Roman" w:eastAsia="Calibri" w:hAnsi="Times New Roman" w:cs="Times New Roman"/>
                <w:color w:val="000000"/>
              </w:rPr>
            </w:pPr>
            <w:r w:rsidRPr="00684127">
              <w:rPr>
                <w:rFonts w:ascii="Times New Roman" w:eastAsia="Calibri" w:hAnsi="Times New Roman" w:cs="Times New Roman"/>
                <w:color w:val="000000"/>
              </w:rPr>
              <w:t>10</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78"/>
              <w:jc w:val="center"/>
              <w:rPr>
                <w:rFonts w:ascii="Times New Roman" w:eastAsia="Calibri" w:hAnsi="Times New Roman" w:cs="Times New Roman"/>
                <w:color w:val="000000"/>
              </w:rPr>
            </w:pPr>
            <w:r w:rsidRPr="00684127">
              <w:rPr>
                <w:rFonts w:ascii="Times New Roman" w:eastAsia="Calibri" w:hAnsi="Times New Roman" w:cs="Times New Roman"/>
                <w:color w:val="000000"/>
              </w:rPr>
              <w:t>PS</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51" w:right="37"/>
              <w:jc w:val="center"/>
              <w:rPr>
                <w:rFonts w:ascii="Times New Roman" w:eastAsia="Calibri" w:hAnsi="Times New Roman" w:cs="Times New Roman"/>
                <w:color w:val="000000"/>
              </w:rPr>
            </w:pPr>
            <w:bookmarkStart w:id="16" w:name="bookmark=id.23ckvvd" w:colFirst="0" w:colLast="0"/>
            <w:bookmarkEnd w:id="16"/>
            <w:r w:rsidRPr="00684127">
              <w:rPr>
                <w:rFonts w:ascii="Times New Roman" w:eastAsia="Calibri" w:hAnsi="Times New Roman" w:cs="Times New Roman"/>
                <w:color w:val="000000"/>
              </w:rPr>
              <w:t>8E491</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17" w:name="bookmark=id.ihv636" w:colFirst="0" w:colLast="0"/>
            <w:bookmarkEnd w:id="17"/>
            <w:r w:rsidRPr="00684127">
              <w:rPr>
                <w:rFonts w:ascii="Times New Roman" w:eastAsia="Calibri" w:hAnsi="Times New Roman" w:cs="Times New Roman"/>
                <w:color w:val="000000"/>
              </w:rPr>
              <w:t>Evaluation of Summer Break</w:t>
            </w:r>
          </w:p>
          <w:p w:rsidR="00684127" w:rsidRPr="00684127" w:rsidRDefault="00684127" w:rsidP="008A6DDC">
            <w:pPr>
              <w:pBdr>
                <w:top w:val="nil"/>
                <w:left w:val="nil"/>
                <w:bottom w:val="nil"/>
                <w:right w:val="nil"/>
                <w:between w:val="nil"/>
              </w:pBdr>
              <w:ind w:left="39" w:right="564"/>
              <w:jc w:val="center"/>
              <w:rPr>
                <w:rFonts w:ascii="Times New Roman" w:eastAsia="Calibri" w:hAnsi="Times New Roman" w:cs="Times New Roman"/>
                <w:color w:val="000000"/>
              </w:rPr>
            </w:pPr>
            <w:r w:rsidRPr="00684127">
              <w:rPr>
                <w:rFonts w:ascii="Times New Roman" w:eastAsia="Calibri" w:hAnsi="Times New Roman" w:cs="Times New Roman"/>
                <w:color w:val="000000"/>
              </w:rPr>
              <w:t>- Internship-I (2 Internal Reviews and External Evaluation)</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Total :</w:t>
            </w:r>
          </w:p>
        </w:tc>
        <w:tc>
          <w:tcPr>
            <w:tcW w:w="318"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r w:rsidRPr="00684127">
              <w:rPr>
                <w:rFonts w:ascii="Times New Roman" w:eastAsia="Calibri" w:hAnsi="Times New Roman" w:cs="Times New Roman"/>
                <w:b/>
                <w:color w:val="000000"/>
              </w:rPr>
              <w:t>16</w:t>
            </w:r>
          </w:p>
        </w:tc>
        <w:tc>
          <w:tcPr>
            <w:tcW w:w="239"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r w:rsidRPr="00684127">
              <w:rPr>
                <w:rFonts w:ascii="Times New Roman" w:eastAsia="Calibri" w:hAnsi="Times New Roman" w:cs="Times New Roman"/>
                <w:b/>
                <w:color w:val="000000"/>
              </w:rPr>
              <w:t>1</w:t>
            </w:r>
          </w:p>
        </w:tc>
        <w:tc>
          <w:tcPr>
            <w:tcW w:w="465"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r w:rsidRPr="00684127">
              <w:rPr>
                <w:rFonts w:ascii="Times New Roman" w:eastAsia="Calibri" w:hAnsi="Times New Roman" w:cs="Times New Roman"/>
                <w:b/>
                <w:color w:val="000000"/>
              </w:rPr>
              <w:t>6</w:t>
            </w:r>
          </w:p>
        </w:tc>
        <w:tc>
          <w:tcPr>
            <w:tcW w:w="318"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bookmarkStart w:id="18" w:name="bookmark=id.32hioqz" w:colFirst="0" w:colLast="0"/>
            <w:bookmarkEnd w:id="18"/>
            <w:r w:rsidRPr="00684127">
              <w:rPr>
                <w:rFonts w:ascii="Times New Roman" w:eastAsia="Calibri" w:hAnsi="Times New Roman" w:cs="Times New Roman"/>
                <w:b/>
                <w:color w:val="000000"/>
              </w:rPr>
              <w:t>21</w:t>
            </w:r>
          </w:p>
        </w:tc>
        <w:tc>
          <w:tcPr>
            <w:tcW w:w="505"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r w:rsidRPr="00684127">
              <w:rPr>
                <w:rFonts w:ascii="Times New Roman" w:eastAsia="Calibri" w:hAnsi="Times New Roman" w:cs="Times New Roman"/>
                <w:b/>
                <w:color w:val="000000"/>
              </w:rPr>
              <w:t>300</w:t>
            </w:r>
          </w:p>
        </w:tc>
        <w:tc>
          <w:tcPr>
            <w:tcW w:w="533" w:type="dxa"/>
            <w:tcMar>
              <w:top w:w="0" w:type="dxa"/>
              <w:left w:w="0" w:type="dxa"/>
              <w:bottom w:w="0" w:type="dxa"/>
              <w:right w:w="0" w:type="dxa"/>
            </w:tcMar>
            <w:vAlign w:val="center"/>
          </w:tcPr>
          <w:p w:rsidR="00684127" w:rsidRPr="00684127" w:rsidRDefault="00684127" w:rsidP="008A6DDC">
            <w:pPr>
              <w:jc w:val="center"/>
              <w:rPr>
                <w:rFonts w:ascii="Times New Roman" w:eastAsia="Calibri" w:hAnsi="Times New Roman" w:cs="Times New Roman"/>
                <w:b/>
              </w:rPr>
            </w:pPr>
            <w:r w:rsidRPr="00684127">
              <w:rPr>
                <w:rFonts w:ascii="Times New Roman" w:eastAsia="Calibri" w:hAnsi="Times New Roman" w:cs="Times New Roman"/>
                <w:b/>
                <w:color w:val="000000"/>
              </w:rPr>
              <w:t>700</w:t>
            </w:r>
          </w:p>
        </w:tc>
      </w:tr>
    </w:tbl>
    <w:p w:rsidR="00684127" w:rsidRPr="00684127" w:rsidRDefault="00684127" w:rsidP="00684127">
      <w:pPr>
        <w:jc w:val="center"/>
        <w:rPr>
          <w:rFonts w:ascii="Times New Roman" w:eastAsia="Calibri" w:hAnsi="Times New Roman" w:cs="Times New Roman"/>
        </w:rPr>
        <w:sectPr w:rsidR="00684127" w:rsidRPr="00684127" w:rsidSect="008A6DDC">
          <w:pgSz w:w="11910" w:h="16840" w:code="9"/>
          <w:pgMar w:top="1354" w:right="1541" w:bottom="1699" w:left="1541" w:header="720" w:footer="720" w:gutter="0"/>
          <w:cols w:space="720"/>
        </w:sectPr>
      </w:pPr>
    </w:p>
    <w:p w:rsidR="00684127" w:rsidRPr="00684127" w:rsidRDefault="00684127" w:rsidP="00684127">
      <w:pPr>
        <w:spacing w:before="62"/>
        <w:ind w:left="1901" w:right="1895"/>
        <w:jc w:val="center"/>
        <w:rPr>
          <w:rFonts w:ascii="Times New Roman" w:eastAsia="Calibri" w:hAnsi="Times New Roman" w:cs="Times New Roman"/>
          <w:b/>
        </w:rPr>
      </w:pPr>
      <w:bookmarkStart w:id="19" w:name="bookmark=id.1hmsyys" w:colFirst="0" w:colLast="0"/>
      <w:bookmarkEnd w:id="19"/>
      <w:r w:rsidRPr="00684127">
        <w:rPr>
          <w:rFonts w:ascii="Times New Roman" w:eastAsia="Calibri" w:hAnsi="Times New Roman" w:cs="Times New Roman"/>
          <w:b/>
        </w:rPr>
        <w:lastRenderedPageBreak/>
        <w:t>B.Tech. CSE (IOT) III Year II Semester</w:t>
      </w:r>
    </w:p>
    <w:tbl>
      <w:tblPr>
        <w:tblW w:w="838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
        <w:gridCol w:w="1027"/>
        <w:gridCol w:w="814"/>
        <w:gridCol w:w="812"/>
        <w:gridCol w:w="2978"/>
        <w:gridCol w:w="318"/>
        <w:gridCol w:w="239"/>
        <w:gridCol w:w="465"/>
        <w:gridCol w:w="318"/>
        <w:gridCol w:w="505"/>
        <w:gridCol w:w="533"/>
      </w:tblGrid>
      <w:tr w:rsidR="00684127" w:rsidRPr="00684127" w:rsidTr="008A6DDC">
        <w:trPr>
          <w:trHeight w:val="715"/>
        </w:trPr>
        <w:tc>
          <w:tcPr>
            <w:tcW w:w="373"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right="14" w:firstLine="1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Sl. No</w:t>
            </w:r>
          </w:p>
        </w:tc>
        <w:tc>
          <w:tcPr>
            <w:tcW w:w="1027"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05"/>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Category</w:t>
            </w:r>
          </w:p>
        </w:tc>
        <w:tc>
          <w:tcPr>
            <w:tcW w:w="814"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20"/>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Dept Course</w:t>
            </w:r>
          </w:p>
        </w:tc>
        <w:tc>
          <w:tcPr>
            <w:tcW w:w="812"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40" w:right="7" w:hanging="104"/>
              <w:jc w:val="center"/>
              <w:rPr>
                <w:rFonts w:ascii="Times New Roman" w:eastAsia="Calibri" w:hAnsi="Times New Roman" w:cs="Times New Roman"/>
                <w:b/>
                <w:color w:val="000000"/>
              </w:rPr>
            </w:pPr>
            <w:bookmarkStart w:id="20" w:name="bookmark=id.41mghml" w:colFirst="0" w:colLast="0"/>
            <w:bookmarkEnd w:id="20"/>
            <w:r w:rsidRPr="00684127">
              <w:rPr>
                <w:rFonts w:ascii="Times New Roman" w:eastAsia="Calibri" w:hAnsi="Times New Roman" w:cs="Times New Roman"/>
                <w:b/>
                <w:color w:val="000000"/>
              </w:rPr>
              <w:t>Course Code</w:t>
            </w:r>
          </w:p>
        </w:tc>
        <w:tc>
          <w:tcPr>
            <w:tcW w:w="297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0"/>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0"/>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7"/>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L</w:t>
            </w:r>
          </w:p>
        </w:tc>
        <w:tc>
          <w:tcPr>
            <w:tcW w:w="239"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0"/>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w:t>
            </w:r>
          </w:p>
        </w:tc>
        <w:tc>
          <w:tcPr>
            <w:tcW w:w="46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0"/>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P/D</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0"/>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w:t>
            </w:r>
          </w:p>
        </w:tc>
        <w:tc>
          <w:tcPr>
            <w:tcW w:w="1038" w:type="dxa"/>
            <w:gridSpan w:val="2"/>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180" w:right="143" w:firstLine="73"/>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Max. Marks</w:t>
            </w:r>
          </w:p>
        </w:tc>
      </w:tr>
      <w:tr w:rsidR="00684127" w:rsidRPr="00684127" w:rsidTr="008A6DDC">
        <w:trPr>
          <w:trHeight w:val="545"/>
        </w:trPr>
        <w:tc>
          <w:tcPr>
            <w:tcW w:w="373"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1027"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4"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2"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297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239"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46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13"/>
              <w:ind w:right="22"/>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CIE</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13"/>
              <w:ind w:left="18" w:right="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SEE</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52"/>
              <w:jc w:val="center"/>
              <w:rPr>
                <w:rFonts w:ascii="Times New Roman" w:eastAsia="Calibri" w:hAnsi="Times New Roman" w:cs="Times New Roman"/>
                <w:color w:val="000000"/>
              </w:rPr>
            </w:pPr>
            <w:r w:rsidRPr="00684127">
              <w:rPr>
                <w:rFonts w:ascii="Times New Roman" w:eastAsia="Calibri" w:hAnsi="Times New Roman" w:cs="Times New Roman"/>
                <w:color w:val="000000"/>
              </w:rPr>
              <w:t>OE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
              <w:jc w:val="center"/>
              <w:rPr>
                <w:rFonts w:ascii="Times New Roman" w:eastAsia="Calibri" w:hAnsi="Times New Roman" w:cs="Times New Roman"/>
                <w:color w:val="000000"/>
              </w:rPr>
            </w:pPr>
            <w:bookmarkStart w:id="21" w:name="bookmark=id.2grqrue" w:colFirst="0" w:colLast="0"/>
            <w:bookmarkEnd w:id="21"/>
            <w:r w:rsidRPr="00684127">
              <w:rPr>
                <w:rFonts w:ascii="Times New Roman" w:eastAsia="Calibri" w:hAnsi="Times New Roman" w:cs="Times New Roman"/>
                <w:color w:val="000000"/>
              </w:rPr>
              <w:t>Open Elective - II</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73"/>
              <w:jc w:val="center"/>
              <w:rPr>
                <w:rFonts w:ascii="Times New Roman" w:eastAsia="Calibri" w:hAnsi="Times New Roman" w:cs="Times New Roman"/>
                <w:color w:val="000000"/>
              </w:rPr>
            </w:pPr>
            <w:r w:rsidRPr="00684127">
              <w:rPr>
                <w:rFonts w:ascii="Times New Roman" w:eastAsia="Calibri" w:hAnsi="Times New Roman" w:cs="Times New Roman"/>
                <w:color w:val="000000"/>
              </w:rPr>
              <w:t>PE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
              <w:jc w:val="center"/>
              <w:rPr>
                <w:rFonts w:ascii="Times New Roman" w:eastAsia="Calibri" w:hAnsi="Times New Roman" w:cs="Times New Roman"/>
                <w:color w:val="000000"/>
              </w:rPr>
            </w:pPr>
            <w:bookmarkStart w:id="22" w:name="bookmark=id.vx1227" w:colFirst="0" w:colLast="0"/>
            <w:bookmarkEnd w:id="22"/>
            <w:r w:rsidRPr="00684127">
              <w:rPr>
                <w:rFonts w:ascii="Times New Roman" w:eastAsia="Calibri" w:hAnsi="Times New Roman" w:cs="Times New Roman"/>
                <w:color w:val="000000"/>
              </w:rPr>
              <w:t>Professional Elective – II</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78"/>
              <w:jc w:val="center"/>
              <w:rPr>
                <w:rFonts w:ascii="Times New Roman" w:eastAsia="Calibri" w:hAnsi="Times New Roman" w:cs="Times New Roman"/>
                <w:color w:val="000000"/>
              </w:rPr>
            </w:pPr>
            <w:bookmarkStart w:id="23" w:name="bookmark=id.3fwokq0" w:colFirst="0" w:colLast="0"/>
            <w:bookmarkEnd w:id="23"/>
            <w:r w:rsidRPr="00684127">
              <w:rPr>
                <w:rFonts w:ascii="Times New Roman" w:eastAsia="Calibri" w:hAnsi="Times New Roman" w:cs="Times New Roman"/>
                <w:color w:val="000000"/>
              </w:rPr>
              <w:t>8FC07</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39" w:right="801" w:hanging="2"/>
              <w:jc w:val="center"/>
              <w:rPr>
                <w:rFonts w:ascii="Times New Roman" w:eastAsia="Calibri" w:hAnsi="Times New Roman" w:cs="Times New Roman"/>
                <w:color w:val="000000"/>
              </w:rPr>
            </w:pPr>
            <w:bookmarkStart w:id="24" w:name="bookmark=id.1v1yuxt" w:colFirst="0" w:colLast="0"/>
            <w:bookmarkEnd w:id="24"/>
            <w:r w:rsidRPr="00684127">
              <w:rPr>
                <w:rFonts w:ascii="Times New Roman" w:eastAsia="Batang" w:hAnsi="Times New Roman" w:cs="Times New Roman"/>
                <w:b/>
                <w:color w:val="FF0000"/>
              </w:rPr>
              <w:t>Cloud Computing</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4</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71"/>
              <w:jc w:val="center"/>
              <w:rPr>
                <w:rFonts w:ascii="Times New Roman" w:eastAsia="Calibri" w:hAnsi="Times New Roman" w:cs="Times New Roman"/>
                <w:color w:val="000000"/>
              </w:rPr>
            </w:pPr>
            <w:bookmarkStart w:id="25" w:name="bookmark=id.4f1mdlm" w:colFirst="0" w:colLast="0"/>
            <w:bookmarkEnd w:id="25"/>
            <w:r w:rsidRPr="00684127">
              <w:rPr>
                <w:rFonts w:ascii="Times New Roman" w:eastAsia="Calibri" w:hAnsi="Times New Roman" w:cs="Times New Roman"/>
                <w:color w:val="000000"/>
              </w:rPr>
              <w:t>8EC06</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
              <w:jc w:val="center"/>
              <w:rPr>
                <w:rFonts w:ascii="Times New Roman" w:eastAsia="Calibri" w:hAnsi="Times New Roman" w:cs="Times New Roman"/>
                <w:color w:val="000000"/>
              </w:rPr>
            </w:pPr>
            <w:bookmarkStart w:id="26" w:name="bookmark=id.2u6wntf" w:colFirst="0" w:colLast="0"/>
            <w:bookmarkEnd w:id="26"/>
            <w:r w:rsidRPr="00684127">
              <w:rPr>
                <w:rFonts w:ascii="Times New Roman" w:eastAsia="Calibri" w:hAnsi="Times New Roman" w:cs="Times New Roman"/>
                <w:color w:val="000000"/>
              </w:rPr>
              <w:t>Advanced Electronics</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571"/>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5</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78"/>
              <w:jc w:val="center"/>
              <w:rPr>
                <w:rFonts w:ascii="Times New Roman" w:eastAsia="Calibri" w:hAnsi="Times New Roman" w:cs="Times New Roman"/>
                <w:color w:val="000000"/>
              </w:rPr>
            </w:pPr>
            <w:bookmarkStart w:id="27" w:name="bookmark=id.28h4qwu" w:colFirst="0" w:colLast="0"/>
            <w:bookmarkEnd w:id="27"/>
            <w:r w:rsidRPr="00684127">
              <w:rPr>
                <w:rFonts w:ascii="Times New Roman" w:eastAsia="Calibri" w:hAnsi="Times New Roman" w:cs="Times New Roman"/>
                <w:color w:val="000000"/>
              </w:rPr>
              <w:t>8FC08</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39" w:right="407" w:hanging="2"/>
              <w:jc w:val="center"/>
              <w:rPr>
                <w:rFonts w:ascii="Times New Roman" w:eastAsia="Calibri" w:hAnsi="Times New Roman" w:cs="Times New Roman"/>
                <w:color w:val="000000"/>
              </w:rPr>
            </w:pPr>
            <w:bookmarkStart w:id="28" w:name="bookmark=id.nmf14n" w:colFirst="0" w:colLast="0"/>
            <w:bookmarkEnd w:id="28"/>
            <w:r w:rsidRPr="00684127">
              <w:rPr>
                <w:rFonts w:ascii="Times New Roman" w:eastAsia="Calibri" w:hAnsi="Times New Roman" w:cs="Times New Roman"/>
                <w:color w:val="000000"/>
              </w:rPr>
              <w:t>Machine Learning</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6</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359"/>
              <w:jc w:val="center"/>
              <w:rPr>
                <w:rFonts w:ascii="Times New Roman" w:eastAsia="Calibri" w:hAnsi="Times New Roman" w:cs="Times New Roman"/>
                <w:color w:val="000000"/>
              </w:rPr>
            </w:pPr>
            <w:bookmarkStart w:id="29" w:name="bookmark=id.37m2jsg" w:colFirst="0" w:colLast="0"/>
            <w:bookmarkEnd w:id="29"/>
            <w:r w:rsidRPr="00684127">
              <w:rPr>
                <w:rFonts w:ascii="Times New Roman" w:eastAsia="Calibri" w:hAnsi="Times New Roman" w:cs="Times New Roman"/>
                <w:color w:val="000000"/>
              </w:rPr>
              <w:t>HS</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09" w:right="101"/>
              <w:jc w:val="center"/>
              <w:rPr>
                <w:rFonts w:ascii="Times New Roman" w:eastAsia="Calibri" w:hAnsi="Times New Roman" w:cs="Times New Roman"/>
                <w:color w:val="000000"/>
              </w:rPr>
            </w:pPr>
            <w:bookmarkStart w:id="30" w:name="bookmark=id.1mrcu09" w:colFirst="0" w:colLast="0"/>
            <w:bookmarkEnd w:id="30"/>
            <w:r w:rsidRPr="00684127">
              <w:rPr>
                <w:rFonts w:ascii="Times New Roman" w:eastAsia="Calibri" w:hAnsi="Times New Roman" w:cs="Times New Roman"/>
                <w:color w:val="000000"/>
              </w:rPr>
              <w:t>BT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56"/>
              <w:jc w:val="center"/>
              <w:rPr>
                <w:rFonts w:ascii="Times New Roman" w:eastAsia="Calibri" w:hAnsi="Times New Roman" w:cs="Times New Roman"/>
                <w:color w:val="000000"/>
              </w:rPr>
            </w:pPr>
            <w:bookmarkStart w:id="31" w:name="bookmark=id.46r0co2" w:colFirst="0" w:colLast="0"/>
            <w:bookmarkEnd w:id="31"/>
            <w:r w:rsidRPr="00684127">
              <w:rPr>
                <w:rFonts w:ascii="Times New Roman" w:eastAsia="Calibri" w:hAnsi="Times New Roman" w:cs="Times New Roman"/>
                <w:color w:val="000000"/>
              </w:rPr>
              <w:t>8GC49</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36"/>
              <w:jc w:val="center"/>
              <w:rPr>
                <w:rFonts w:ascii="Times New Roman" w:eastAsia="Calibri" w:hAnsi="Times New Roman" w:cs="Times New Roman"/>
                <w:color w:val="000000"/>
              </w:rPr>
            </w:pPr>
            <w:bookmarkStart w:id="32" w:name="bookmark=id.2lwamvv" w:colFirst="0" w:colLast="0"/>
            <w:bookmarkEnd w:id="32"/>
            <w:r w:rsidRPr="00684127">
              <w:rPr>
                <w:rFonts w:ascii="Times New Roman" w:eastAsia="Calibri" w:hAnsi="Times New Roman" w:cs="Times New Roman"/>
                <w:color w:val="000000"/>
              </w:rPr>
              <w:t>Automata Theory and Compiler Design</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7</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Batang" w:hAnsi="Times New Roman" w:cs="Times New Roman"/>
                <w:b/>
                <w:color w:val="FF0000"/>
              </w:rPr>
            </w:pPr>
            <w:r w:rsidRPr="00684127">
              <w:rPr>
                <w:rFonts w:ascii="Times New Roman" w:eastAsia="Calibri" w:hAnsi="Times New Roman" w:cs="Times New Roman"/>
                <w:color w:val="000000"/>
              </w:rPr>
              <w:t>Intellectual Property Rights</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8</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78"/>
              <w:jc w:val="center"/>
              <w:rPr>
                <w:rFonts w:ascii="Times New Roman" w:eastAsia="Calibri" w:hAnsi="Times New Roman" w:cs="Times New Roman"/>
                <w:color w:val="000000"/>
              </w:rPr>
            </w:pPr>
            <w:bookmarkStart w:id="33" w:name="bookmark=id.111kx3o" w:colFirst="0" w:colLast="0"/>
            <w:bookmarkEnd w:id="33"/>
            <w:r w:rsidRPr="00684127">
              <w:rPr>
                <w:rFonts w:ascii="Times New Roman" w:eastAsia="Calibri" w:hAnsi="Times New Roman" w:cs="Times New Roman"/>
                <w:color w:val="000000"/>
              </w:rPr>
              <w:t>8FC66</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
              <w:jc w:val="center"/>
              <w:rPr>
                <w:rFonts w:ascii="Times New Roman" w:eastAsia="Calibri" w:hAnsi="Times New Roman" w:cs="Times New Roman"/>
                <w:color w:val="000000"/>
              </w:rPr>
            </w:pPr>
            <w:bookmarkStart w:id="34" w:name="bookmark=id.3l18frh" w:colFirst="0" w:colLast="0"/>
            <w:bookmarkEnd w:id="34"/>
            <w:r w:rsidRPr="00684127">
              <w:rPr>
                <w:rFonts w:ascii="Times New Roman" w:eastAsia="Calibri" w:hAnsi="Times New Roman" w:cs="Times New Roman"/>
                <w:color w:val="000000"/>
              </w:rPr>
              <w:t>Cloud Computing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9</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71"/>
              <w:jc w:val="center"/>
              <w:rPr>
                <w:rFonts w:ascii="Times New Roman" w:eastAsia="Calibri" w:hAnsi="Times New Roman" w:cs="Times New Roman"/>
                <w:color w:val="000000"/>
              </w:rPr>
            </w:pPr>
            <w:bookmarkStart w:id="35" w:name="bookmark=id.206ipza" w:colFirst="0" w:colLast="0"/>
            <w:bookmarkEnd w:id="35"/>
            <w:r w:rsidRPr="00684127">
              <w:rPr>
                <w:rFonts w:ascii="Times New Roman" w:eastAsia="Calibri" w:hAnsi="Times New Roman" w:cs="Times New Roman"/>
                <w:color w:val="000000"/>
              </w:rPr>
              <w:t>8EC66</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
              <w:jc w:val="center"/>
              <w:rPr>
                <w:rFonts w:ascii="Times New Roman" w:eastAsia="Calibri" w:hAnsi="Times New Roman" w:cs="Times New Roman"/>
                <w:color w:val="000000"/>
              </w:rPr>
            </w:pPr>
            <w:bookmarkStart w:id="36" w:name="bookmark=id.4k668n3" w:colFirst="0" w:colLast="0"/>
            <w:bookmarkEnd w:id="36"/>
            <w:r w:rsidRPr="00684127">
              <w:rPr>
                <w:rFonts w:ascii="Times New Roman" w:eastAsia="Calibri" w:hAnsi="Times New Roman" w:cs="Times New Roman"/>
                <w:color w:val="000000"/>
              </w:rPr>
              <w:t>Advanced Electronics Lab &amp; Compiler Design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110"/>
              <w:jc w:val="center"/>
              <w:rPr>
                <w:rFonts w:ascii="Times New Roman" w:eastAsia="Calibri" w:hAnsi="Times New Roman" w:cs="Times New Roman"/>
                <w:color w:val="000000"/>
              </w:rPr>
            </w:pPr>
            <w:r w:rsidRPr="00684127">
              <w:rPr>
                <w:rFonts w:ascii="Times New Roman" w:eastAsia="Calibri" w:hAnsi="Times New Roman" w:cs="Times New Roman"/>
                <w:color w:val="000000"/>
              </w:rPr>
              <w:t>10</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6"/>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1" w:right="98"/>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71"/>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r w:rsidRPr="00684127">
              <w:rPr>
                <w:rFonts w:ascii="Times New Roman" w:eastAsia="Calibri" w:hAnsi="Times New Roman" w:cs="Times New Roman"/>
                <w:color w:val="000000"/>
              </w:rPr>
              <w:t xml:space="preserve">Comprehensive Viva Voce </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156"/>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83"/>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50"/>
              <w:jc w:val="right"/>
              <w:rPr>
                <w:rFonts w:ascii="Times New Roman" w:eastAsia="Calibri" w:hAnsi="Times New Roman" w:cs="Times New Roman"/>
                <w:color w:val="000000"/>
              </w:rPr>
            </w:pPr>
            <w:r w:rsidRPr="00684127">
              <w:rPr>
                <w:rFonts w:ascii="Times New Roman" w:eastAsia="Calibri" w:hAnsi="Times New Roman" w:cs="Times New Roman"/>
                <w:color w:val="000000"/>
              </w:rPr>
              <w:t>11</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78"/>
              <w:jc w:val="center"/>
              <w:rPr>
                <w:rFonts w:ascii="Times New Roman" w:eastAsia="Calibri" w:hAnsi="Times New Roman" w:cs="Times New Roman"/>
                <w:color w:val="000000"/>
              </w:rPr>
            </w:pPr>
            <w:r w:rsidRPr="00684127">
              <w:rPr>
                <w:rFonts w:ascii="Times New Roman" w:eastAsia="Calibri" w:hAnsi="Times New Roman" w:cs="Times New Roman"/>
                <w:color w:val="000000"/>
              </w:rPr>
              <w:t>PS</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92"/>
              <w:jc w:val="center"/>
              <w:rPr>
                <w:rFonts w:ascii="Times New Roman" w:eastAsia="Calibri" w:hAnsi="Times New Roman" w:cs="Times New Roman"/>
                <w:color w:val="000000"/>
              </w:rPr>
            </w:pPr>
            <w:bookmarkStart w:id="37" w:name="bookmark=id.3ygebqi" w:colFirst="0" w:colLast="0"/>
            <w:bookmarkEnd w:id="37"/>
            <w:r w:rsidRPr="00684127">
              <w:rPr>
                <w:rFonts w:ascii="Times New Roman" w:eastAsia="Calibri" w:hAnsi="Times New Roman" w:cs="Times New Roman"/>
                <w:color w:val="000000"/>
              </w:rPr>
              <w:t>8E694</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36"/>
              <w:jc w:val="center"/>
              <w:rPr>
                <w:rFonts w:ascii="Times New Roman" w:eastAsia="Calibri" w:hAnsi="Times New Roman" w:cs="Times New Roman"/>
                <w:color w:val="000000"/>
              </w:rPr>
            </w:pPr>
            <w:bookmarkStart w:id="38" w:name="bookmark=id.2dlolyb" w:colFirst="0" w:colLast="0"/>
            <w:bookmarkEnd w:id="38"/>
            <w:r w:rsidRPr="00684127">
              <w:rPr>
                <w:rFonts w:ascii="Times New Roman" w:eastAsia="Calibri" w:hAnsi="Times New Roman" w:cs="Times New Roman"/>
                <w:color w:val="000000"/>
              </w:rPr>
              <w:t xml:space="preserve">Group Project </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3"/>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Total :</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7"/>
              <w:jc w:val="center"/>
              <w:rPr>
                <w:rFonts w:ascii="Times New Roman" w:eastAsia="Calibri" w:hAnsi="Times New Roman" w:cs="Times New Roman"/>
                <w:b/>
                <w:color w:val="000000"/>
              </w:rPr>
            </w:pPr>
            <w:bookmarkStart w:id="39" w:name="bookmark=id.4bvk7pj" w:colFirst="0" w:colLast="0"/>
            <w:bookmarkEnd w:id="39"/>
            <w:r w:rsidRPr="00684127">
              <w:rPr>
                <w:rFonts w:ascii="Times New Roman" w:eastAsia="Calibri" w:hAnsi="Times New Roman" w:cs="Times New Roman"/>
                <w:b/>
                <w:color w:val="000000"/>
              </w:rPr>
              <w:t>14</w:t>
            </w:r>
          </w:p>
        </w:tc>
        <w:tc>
          <w:tcPr>
            <w:tcW w:w="23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3</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2"/>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6</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23"/>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21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58"/>
              <w:jc w:val="right"/>
              <w:rPr>
                <w:rFonts w:ascii="Times New Roman" w:eastAsia="Calibri" w:hAnsi="Times New Roman" w:cs="Times New Roman"/>
                <w:b/>
                <w:color w:val="000000"/>
              </w:rPr>
            </w:pPr>
            <w:bookmarkStart w:id="40" w:name="bookmark=id.2r0uhxc" w:colFirst="0" w:colLast="0"/>
            <w:bookmarkEnd w:id="40"/>
            <w:r w:rsidRPr="00684127">
              <w:rPr>
                <w:rFonts w:ascii="Times New Roman" w:eastAsia="Calibri" w:hAnsi="Times New Roman" w:cs="Times New Roman"/>
                <w:b/>
                <w:color w:val="000000"/>
              </w:rPr>
              <w:t>330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8" w:right="5"/>
              <w:jc w:val="center"/>
              <w:rPr>
                <w:rFonts w:ascii="Times New Roman" w:eastAsia="Calibri" w:hAnsi="Times New Roman" w:cs="Times New Roman"/>
                <w:b/>
                <w:color w:val="000000"/>
              </w:rPr>
            </w:pPr>
            <w:bookmarkStart w:id="41" w:name="bookmark=id.1664s55" w:colFirst="0" w:colLast="0"/>
            <w:bookmarkEnd w:id="41"/>
            <w:r w:rsidRPr="00684127">
              <w:rPr>
                <w:rFonts w:ascii="Times New Roman" w:eastAsia="Calibri" w:hAnsi="Times New Roman" w:cs="Times New Roman"/>
                <w:b/>
                <w:color w:val="000000"/>
              </w:rPr>
              <w:t>770</w:t>
            </w:r>
          </w:p>
        </w:tc>
      </w:tr>
    </w:tbl>
    <w:p w:rsidR="00684127" w:rsidRPr="00684127" w:rsidRDefault="00684127" w:rsidP="00684127">
      <w:pPr>
        <w:jc w:val="center"/>
        <w:rPr>
          <w:rFonts w:ascii="Times New Roman" w:eastAsia="Calibri" w:hAnsi="Times New Roman" w:cs="Times New Roman"/>
        </w:rPr>
        <w:sectPr w:rsidR="00684127" w:rsidRPr="00684127" w:rsidSect="008A6DDC">
          <w:pgSz w:w="11910" w:h="16840" w:code="9"/>
          <w:pgMar w:top="1354" w:right="1541" w:bottom="1699" w:left="1541" w:header="720" w:footer="720" w:gutter="0"/>
          <w:cols w:space="720"/>
        </w:sectPr>
      </w:pPr>
    </w:p>
    <w:p w:rsidR="00684127" w:rsidRPr="00684127" w:rsidRDefault="00684127" w:rsidP="00684127">
      <w:pPr>
        <w:spacing w:before="62"/>
        <w:ind w:left="1901" w:right="1895"/>
        <w:jc w:val="center"/>
        <w:rPr>
          <w:rFonts w:ascii="Times New Roman" w:eastAsia="Calibri" w:hAnsi="Times New Roman" w:cs="Times New Roman"/>
          <w:b/>
        </w:rPr>
      </w:pPr>
      <w:bookmarkStart w:id="42" w:name="bookmark=id.3q5sasy" w:colFirst="0" w:colLast="0"/>
      <w:bookmarkEnd w:id="42"/>
      <w:r w:rsidRPr="00684127">
        <w:rPr>
          <w:rFonts w:ascii="Times New Roman" w:eastAsia="Calibri" w:hAnsi="Times New Roman" w:cs="Times New Roman"/>
          <w:b/>
        </w:rPr>
        <w:lastRenderedPageBreak/>
        <w:t>B.Tech. CSE (IOT) IV Year I  Semester</w:t>
      </w:r>
    </w:p>
    <w:tbl>
      <w:tblPr>
        <w:tblW w:w="871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
        <w:gridCol w:w="1027"/>
        <w:gridCol w:w="814"/>
        <w:gridCol w:w="812"/>
        <w:gridCol w:w="2978"/>
        <w:gridCol w:w="318"/>
        <w:gridCol w:w="571"/>
        <w:gridCol w:w="465"/>
        <w:gridCol w:w="318"/>
        <w:gridCol w:w="505"/>
        <w:gridCol w:w="533"/>
      </w:tblGrid>
      <w:tr w:rsidR="00684127" w:rsidRPr="00684127" w:rsidTr="008A6DDC">
        <w:trPr>
          <w:trHeight w:val="715"/>
        </w:trPr>
        <w:tc>
          <w:tcPr>
            <w:tcW w:w="373"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right="14" w:firstLine="1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Sl. No</w:t>
            </w:r>
          </w:p>
        </w:tc>
        <w:tc>
          <w:tcPr>
            <w:tcW w:w="1027"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05"/>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Category</w:t>
            </w:r>
          </w:p>
        </w:tc>
        <w:tc>
          <w:tcPr>
            <w:tcW w:w="814"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5" w:firstLine="120"/>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Dept Course</w:t>
            </w:r>
          </w:p>
        </w:tc>
        <w:tc>
          <w:tcPr>
            <w:tcW w:w="812"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38" w:right="6" w:hanging="10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Code</w:t>
            </w:r>
          </w:p>
        </w:tc>
        <w:tc>
          <w:tcPr>
            <w:tcW w:w="297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00" w:right="1088"/>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7"/>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L</w:t>
            </w:r>
          </w:p>
        </w:tc>
        <w:tc>
          <w:tcPr>
            <w:tcW w:w="571"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w:t>
            </w:r>
          </w:p>
        </w:tc>
        <w:tc>
          <w:tcPr>
            <w:tcW w:w="46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P/D</w:t>
            </w:r>
          </w:p>
        </w:tc>
        <w:tc>
          <w:tcPr>
            <w:tcW w:w="318"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7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w:t>
            </w:r>
          </w:p>
        </w:tc>
        <w:tc>
          <w:tcPr>
            <w:tcW w:w="1038" w:type="dxa"/>
            <w:gridSpan w:val="2"/>
            <w:tcMar>
              <w:top w:w="0" w:type="dxa"/>
              <w:left w:w="0" w:type="dxa"/>
              <w:bottom w:w="0" w:type="dxa"/>
              <w:right w:w="0" w:type="dxa"/>
            </w:tcMar>
          </w:tcPr>
          <w:p w:rsidR="00684127" w:rsidRPr="00684127" w:rsidRDefault="00684127" w:rsidP="008A6DDC">
            <w:pPr>
              <w:pBdr>
                <w:top w:val="nil"/>
                <w:left w:val="nil"/>
                <w:bottom w:val="nil"/>
                <w:right w:val="nil"/>
                <w:between w:val="nil"/>
              </w:pBdr>
              <w:ind w:left="180" w:right="143" w:firstLine="73"/>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Max. Marks</w:t>
            </w:r>
          </w:p>
        </w:tc>
      </w:tr>
      <w:tr w:rsidR="00684127" w:rsidRPr="00684127" w:rsidTr="008A6DDC">
        <w:trPr>
          <w:trHeight w:val="545"/>
        </w:trPr>
        <w:tc>
          <w:tcPr>
            <w:tcW w:w="373"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1027"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4"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812"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297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571"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46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18"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22"/>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CIE</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SEE</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73"/>
              <w:jc w:val="center"/>
              <w:rPr>
                <w:rFonts w:ascii="Times New Roman" w:eastAsia="Calibri" w:hAnsi="Times New Roman" w:cs="Times New Roman"/>
                <w:color w:val="000000"/>
              </w:rPr>
            </w:pPr>
            <w:r w:rsidRPr="00684127">
              <w:rPr>
                <w:rFonts w:ascii="Times New Roman" w:eastAsia="Calibri" w:hAnsi="Times New Roman" w:cs="Times New Roman"/>
                <w:color w:val="000000"/>
              </w:rPr>
              <w:t>PE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43" w:name="bookmark=id.25b2l0r" w:colFirst="0" w:colLast="0"/>
            <w:bookmarkEnd w:id="43"/>
            <w:r w:rsidRPr="00684127">
              <w:rPr>
                <w:rFonts w:ascii="Times New Roman" w:eastAsia="Calibri" w:hAnsi="Times New Roman" w:cs="Times New Roman"/>
                <w:color w:val="000000"/>
              </w:rPr>
              <w:t>Professional Elective – III</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6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73"/>
              <w:jc w:val="center"/>
              <w:rPr>
                <w:rFonts w:ascii="Times New Roman" w:eastAsia="Calibri" w:hAnsi="Times New Roman" w:cs="Times New Roman"/>
                <w:color w:val="000000"/>
              </w:rPr>
            </w:pPr>
            <w:r w:rsidRPr="00684127">
              <w:rPr>
                <w:rFonts w:ascii="Times New Roman" w:eastAsia="Calibri" w:hAnsi="Times New Roman" w:cs="Times New Roman"/>
                <w:color w:val="000000"/>
              </w:rPr>
              <w:t>PE</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44" w:name="bookmark=id.kgcv8k" w:colFirst="0" w:colLast="0"/>
            <w:bookmarkEnd w:id="44"/>
            <w:r w:rsidRPr="00684127">
              <w:rPr>
                <w:rFonts w:ascii="Times New Roman" w:eastAsia="Calibri" w:hAnsi="Times New Roman" w:cs="Times New Roman"/>
                <w:color w:val="000000"/>
              </w:rPr>
              <w:t>Professional Elective-IV</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9" w:right="39"/>
              <w:jc w:val="center"/>
              <w:rPr>
                <w:rFonts w:ascii="Times New Roman" w:eastAsia="Calibri" w:hAnsi="Times New Roman" w:cs="Times New Roman"/>
                <w:color w:val="000000"/>
              </w:rPr>
            </w:pPr>
            <w:bookmarkStart w:id="45" w:name="bookmark=id.34g0dwd" w:colFirst="0" w:colLast="0"/>
            <w:bookmarkEnd w:id="45"/>
            <w:r w:rsidRPr="00684127">
              <w:rPr>
                <w:rFonts w:ascii="Times New Roman" w:eastAsia="Calibri" w:hAnsi="Times New Roman" w:cs="Times New Roman"/>
                <w:color w:val="000000"/>
              </w:rPr>
              <w:t>7R207</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 w:right="427" w:hanging="2"/>
              <w:jc w:val="center"/>
              <w:rPr>
                <w:rFonts w:ascii="Times New Roman" w:eastAsia="Calibri" w:hAnsi="Times New Roman" w:cs="Times New Roman"/>
                <w:b/>
                <w:color w:val="FF0000"/>
              </w:rPr>
            </w:pPr>
            <w:bookmarkStart w:id="46" w:name="bookmark=id.1jlao46" w:colFirst="0" w:colLast="0"/>
            <w:bookmarkEnd w:id="46"/>
            <w:r w:rsidRPr="00684127">
              <w:rPr>
                <w:rFonts w:ascii="Times New Roman" w:eastAsia="Calibri" w:hAnsi="Times New Roman" w:cs="Times New Roman"/>
                <w:b/>
                <w:color w:val="FF0000"/>
              </w:rPr>
              <w:t>Block Chain Technology</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4</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47" w:name="bookmark=id.43ky6rz" w:colFirst="0" w:colLast="0"/>
            <w:bookmarkEnd w:id="47"/>
            <w:r w:rsidRPr="00684127">
              <w:rPr>
                <w:rFonts w:ascii="Times New Roman" w:eastAsia="Calibri" w:hAnsi="Times New Roman" w:cs="Times New Roman"/>
                <w:color w:val="000000"/>
              </w:rPr>
              <w:t>8EC08</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 w:right="428" w:hanging="2"/>
              <w:jc w:val="center"/>
              <w:rPr>
                <w:rFonts w:ascii="Times New Roman" w:eastAsia="Calibri" w:hAnsi="Times New Roman" w:cs="Times New Roman"/>
                <w:color w:val="000000"/>
              </w:rPr>
            </w:pPr>
            <w:bookmarkStart w:id="48" w:name="bookmark=id.2iq8gzs" w:colFirst="0" w:colLast="0"/>
            <w:bookmarkEnd w:id="48"/>
            <w:r w:rsidRPr="00684127">
              <w:rPr>
                <w:rFonts w:ascii="Times New Roman" w:eastAsia="Calibri" w:hAnsi="Times New Roman" w:cs="Times New Roman"/>
                <w:color w:val="000000"/>
              </w:rPr>
              <w:t>Artificial Intelligence and Deep Learning</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5</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9" w:right="39"/>
              <w:jc w:val="center"/>
              <w:rPr>
                <w:rFonts w:ascii="Times New Roman" w:eastAsia="Calibri" w:hAnsi="Times New Roman" w:cs="Times New Roman"/>
                <w:color w:val="000000"/>
              </w:rPr>
            </w:pPr>
            <w:bookmarkStart w:id="49" w:name="bookmark=id.xvir7l" w:colFirst="0" w:colLast="0"/>
            <w:bookmarkEnd w:id="49"/>
            <w:r w:rsidRPr="00684127">
              <w:rPr>
                <w:rFonts w:ascii="Times New Roman" w:eastAsia="Calibri" w:hAnsi="Times New Roman" w:cs="Times New Roman"/>
                <w:color w:val="000000"/>
              </w:rPr>
              <w:t>8F710</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50" w:name="bookmark=id.3hv69ve" w:colFirst="0" w:colLast="0"/>
            <w:bookmarkEnd w:id="50"/>
            <w:r w:rsidRPr="00684127">
              <w:rPr>
                <w:rFonts w:ascii="Times New Roman" w:eastAsia="Calibri" w:hAnsi="Times New Roman" w:cs="Times New Roman"/>
                <w:color w:val="000000"/>
              </w:rPr>
              <w:t>IOT Components and Sensors</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4"/>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6</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09" w:right="101"/>
              <w:jc w:val="center"/>
              <w:rPr>
                <w:rFonts w:ascii="Times New Roman" w:eastAsia="Calibri" w:hAnsi="Times New Roman" w:cs="Times New Roman"/>
                <w:color w:val="000000"/>
              </w:rPr>
            </w:pPr>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9" w:right="39"/>
              <w:jc w:val="center"/>
              <w:rPr>
                <w:rFonts w:ascii="Times New Roman" w:eastAsia="Calibri" w:hAnsi="Times New Roman" w:cs="Times New Roman"/>
                <w:color w:val="000000"/>
              </w:rPr>
            </w:pPr>
            <w:bookmarkStart w:id="51" w:name="bookmark=id.1x0gk37" w:colFirst="0" w:colLast="0"/>
            <w:bookmarkEnd w:id="51"/>
            <w:r w:rsidRPr="00684127">
              <w:rPr>
                <w:rFonts w:ascii="Times New Roman" w:eastAsia="Calibri" w:hAnsi="Times New Roman" w:cs="Times New Roman"/>
                <w:color w:val="000000"/>
              </w:rPr>
              <w:t>7R211</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427"/>
              <w:jc w:val="center"/>
              <w:rPr>
                <w:rFonts w:ascii="Times New Roman" w:eastAsia="Calibri" w:hAnsi="Times New Roman" w:cs="Times New Roman"/>
                <w:b/>
                <w:color w:val="FF0000"/>
              </w:rPr>
            </w:pPr>
            <w:bookmarkStart w:id="52" w:name="bookmark=id.4h042r0" w:colFirst="0" w:colLast="0"/>
            <w:bookmarkEnd w:id="52"/>
            <w:r w:rsidRPr="00684127">
              <w:rPr>
                <w:rFonts w:ascii="Times New Roman" w:eastAsia="Calibri" w:hAnsi="Times New Roman" w:cs="Times New Roman"/>
                <w:color w:val="FF0000"/>
              </w:rPr>
              <w:t>Cyber Security and Cyber laws</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r w:rsidRPr="00684127">
              <w:rPr>
                <w:rFonts w:ascii="Times New Roman" w:eastAsia="Calibri" w:hAnsi="Times New Roman" w:cs="Times New Roman"/>
                <w:color w:val="000000"/>
              </w:rPr>
              <w:t>7</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1" w:right="39"/>
              <w:jc w:val="center"/>
              <w:rPr>
                <w:rFonts w:ascii="Times New Roman" w:eastAsia="Calibri" w:hAnsi="Times New Roman" w:cs="Times New Roman"/>
                <w:color w:val="000000"/>
              </w:rPr>
            </w:pPr>
            <w:bookmarkStart w:id="53" w:name="bookmark=id.2w5ecyt" w:colFirst="0" w:colLast="0"/>
            <w:bookmarkEnd w:id="53"/>
            <w:r w:rsidRPr="00684127">
              <w:rPr>
                <w:rFonts w:ascii="Times New Roman" w:eastAsia="Calibri" w:hAnsi="Times New Roman" w:cs="Times New Roman"/>
                <w:color w:val="000000"/>
              </w:rPr>
              <w:t>8EC68</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54" w:name="bookmark=id.1baon6m" w:colFirst="0" w:colLast="0"/>
            <w:bookmarkEnd w:id="54"/>
            <w:r w:rsidRPr="00684127">
              <w:rPr>
                <w:rFonts w:ascii="Times New Roman" w:eastAsia="Calibri" w:hAnsi="Times New Roman" w:cs="Times New Roman"/>
                <w:color w:val="000000"/>
              </w:rPr>
              <w:t>Block Chain Technology  Lab &amp; Deep Learning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4</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10"/>
              <w:jc w:val="right"/>
              <w:rPr>
                <w:rFonts w:ascii="Times New Roman" w:eastAsia="Calibri" w:hAnsi="Times New Roman" w:cs="Times New Roman"/>
                <w:color w:val="000000"/>
              </w:rPr>
            </w:pPr>
            <w:r w:rsidRPr="00684127">
              <w:rPr>
                <w:rFonts w:ascii="Times New Roman" w:eastAsia="Calibri" w:hAnsi="Times New Roman" w:cs="Times New Roman"/>
                <w:color w:val="000000"/>
              </w:rPr>
              <w:t>8</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6"/>
              <w:jc w:val="center"/>
              <w:rPr>
                <w:rFonts w:ascii="Times New Roman" w:eastAsia="Calibri" w:hAnsi="Times New Roman" w:cs="Times New Roman"/>
                <w:color w:val="000000"/>
              </w:rPr>
            </w:pPr>
            <w:r w:rsidRPr="00684127">
              <w:rPr>
                <w:rFonts w:ascii="Times New Roman" w:eastAsia="Calibri" w:hAnsi="Times New Roman" w:cs="Times New Roman"/>
                <w:color w:val="000000"/>
              </w:rPr>
              <w:t>PC</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09" w:right="101"/>
              <w:jc w:val="center"/>
              <w:rPr>
                <w:rFonts w:ascii="Times New Roman" w:eastAsia="Calibri" w:hAnsi="Times New Roman" w:cs="Times New Roman"/>
                <w:color w:val="000000"/>
              </w:rPr>
            </w:pPr>
            <w:bookmarkStart w:id="55" w:name="bookmark=id.3vac5uf" w:colFirst="0" w:colLast="0"/>
            <w:bookmarkEnd w:id="55"/>
            <w:r w:rsidRPr="00684127">
              <w:rPr>
                <w:rFonts w:ascii="Times New Roman" w:eastAsia="Calibri" w:hAnsi="Times New Roman" w:cs="Times New Roman"/>
                <w:color w:val="000000"/>
              </w:rPr>
              <w:t>IT</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9" w:right="39"/>
              <w:jc w:val="center"/>
              <w:rPr>
                <w:rFonts w:ascii="Times New Roman" w:eastAsia="Calibri" w:hAnsi="Times New Roman" w:cs="Times New Roman"/>
                <w:color w:val="000000"/>
              </w:rPr>
            </w:pPr>
            <w:bookmarkStart w:id="56" w:name="bookmark=id.2afmg28" w:colFirst="0" w:colLast="0"/>
            <w:bookmarkEnd w:id="56"/>
            <w:r w:rsidRPr="00684127">
              <w:rPr>
                <w:rFonts w:ascii="Times New Roman" w:eastAsia="Calibri" w:hAnsi="Times New Roman" w:cs="Times New Roman"/>
                <w:color w:val="000000"/>
              </w:rPr>
              <w:t>8FC68</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color w:val="000000"/>
              </w:rPr>
            </w:pPr>
            <w:bookmarkStart w:id="57" w:name="bookmark=id.pkwqa1" w:colFirst="0" w:colLast="0"/>
            <w:bookmarkEnd w:id="57"/>
            <w:r w:rsidRPr="00684127">
              <w:rPr>
                <w:rFonts w:ascii="Times New Roman" w:eastAsia="Calibri" w:hAnsi="Times New Roman" w:cs="Times New Roman"/>
                <w:color w:val="000000"/>
              </w:rPr>
              <w:t>IOT Components and Sensors Lab</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1350"/>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50"/>
              <w:jc w:val="right"/>
              <w:rPr>
                <w:rFonts w:ascii="Times New Roman" w:eastAsia="Calibri" w:hAnsi="Times New Roman" w:cs="Times New Roman"/>
                <w:color w:val="000000"/>
              </w:rPr>
            </w:pPr>
            <w:r w:rsidRPr="00684127">
              <w:rPr>
                <w:rFonts w:ascii="Times New Roman" w:eastAsia="Calibri" w:hAnsi="Times New Roman" w:cs="Times New Roman"/>
                <w:color w:val="000000"/>
              </w:rPr>
              <w:t>9</w:t>
            </w: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78"/>
              <w:jc w:val="center"/>
              <w:rPr>
                <w:rFonts w:ascii="Times New Roman" w:eastAsia="Calibri" w:hAnsi="Times New Roman" w:cs="Times New Roman"/>
                <w:color w:val="000000"/>
              </w:rPr>
            </w:pPr>
            <w:r w:rsidRPr="00684127">
              <w:rPr>
                <w:rFonts w:ascii="Times New Roman" w:eastAsia="Calibri" w:hAnsi="Times New Roman" w:cs="Times New Roman"/>
                <w:color w:val="000000"/>
              </w:rPr>
              <w:t>PS</w:t>
            </w: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1" w:right="98"/>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51" w:right="37"/>
              <w:jc w:val="center"/>
              <w:rPr>
                <w:rFonts w:ascii="Times New Roman" w:eastAsia="Calibri" w:hAnsi="Times New Roman" w:cs="Times New Roman"/>
                <w:color w:val="000000"/>
              </w:rPr>
            </w:pPr>
            <w:bookmarkStart w:id="58" w:name="bookmark=id.haapch" w:colFirst="0" w:colLast="0"/>
            <w:bookmarkEnd w:id="58"/>
            <w:r w:rsidRPr="00684127">
              <w:rPr>
                <w:rFonts w:ascii="Times New Roman" w:eastAsia="Calibri" w:hAnsi="Times New Roman" w:cs="Times New Roman"/>
                <w:color w:val="000000"/>
              </w:rPr>
              <w:t>8E692</w:t>
            </w: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 w:right="67" w:hanging="2"/>
              <w:jc w:val="center"/>
              <w:rPr>
                <w:rFonts w:ascii="Times New Roman" w:eastAsia="Calibri" w:hAnsi="Times New Roman" w:cs="Times New Roman"/>
                <w:color w:val="000000"/>
              </w:rPr>
            </w:pPr>
            <w:bookmarkStart w:id="59" w:name="bookmark=id.319y80a" w:colFirst="0" w:colLast="0"/>
            <w:bookmarkEnd w:id="59"/>
            <w:r w:rsidRPr="00684127">
              <w:rPr>
                <w:rFonts w:ascii="Times New Roman" w:eastAsia="Calibri" w:hAnsi="Times New Roman" w:cs="Times New Roman"/>
                <w:color w:val="000000"/>
              </w:rPr>
              <w:t>Evaluation of Summer Break – Internship – II</w:t>
            </w:r>
            <w:bookmarkStart w:id="60" w:name="bookmark=id.1gf8i83" w:colFirst="0" w:colLast="0"/>
            <w:bookmarkEnd w:id="60"/>
            <w:r w:rsidRPr="00684127">
              <w:rPr>
                <w:rFonts w:ascii="Times New Roman" w:eastAsia="Calibri" w:hAnsi="Times New Roman" w:cs="Times New Roman"/>
                <w:color w:val="000000"/>
              </w:rPr>
              <w:t>(2 Internal Reviews and External Evaluation)</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7"/>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156"/>
              <w:jc w:val="right"/>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right="83"/>
              <w:jc w:val="right"/>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29"/>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373"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10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4"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812"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297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Total :</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7"/>
              <w:jc w:val="center"/>
              <w:rPr>
                <w:rFonts w:ascii="Times New Roman" w:eastAsia="Calibri" w:hAnsi="Times New Roman" w:cs="Times New Roman"/>
                <w:b/>
                <w:color w:val="000000"/>
              </w:rPr>
            </w:pPr>
            <w:bookmarkStart w:id="61" w:name="bookmark=id.40ew0vw" w:colFirst="0" w:colLast="0"/>
            <w:bookmarkEnd w:id="61"/>
            <w:r w:rsidRPr="00684127">
              <w:rPr>
                <w:rFonts w:ascii="Times New Roman" w:eastAsia="Calibri" w:hAnsi="Times New Roman" w:cs="Times New Roman"/>
                <w:b/>
                <w:color w:val="000000"/>
              </w:rPr>
              <w:t>15</w:t>
            </w:r>
          </w:p>
        </w:tc>
        <w:tc>
          <w:tcPr>
            <w:tcW w:w="571"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3</w:t>
            </w:r>
          </w:p>
        </w:tc>
        <w:tc>
          <w:tcPr>
            <w:tcW w:w="46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96"/>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6</w:t>
            </w:r>
          </w:p>
        </w:tc>
        <w:tc>
          <w:tcPr>
            <w:tcW w:w="318"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23"/>
              <w:jc w:val="right"/>
              <w:rPr>
                <w:rFonts w:ascii="Times New Roman" w:eastAsia="Calibri" w:hAnsi="Times New Roman" w:cs="Times New Roman"/>
                <w:b/>
                <w:color w:val="000000"/>
              </w:rPr>
            </w:pPr>
            <w:bookmarkStart w:id="62" w:name="bookmark=id.2fk6b3p" w:colFirst="0" w:colLast="0"/>
            <w:bookmarkEnd w:id="62"/>
            <w:r w:rsidRPr="00684127">
              <w:rPr>
                <w:rFonts w:ascii="Times New Roman" w:eastAsia="Calibri" w:hAnsi="Times New Roman" w:cs="Times New Roman"/>
                <w:b/>
                <w:color w:val="000000"/>
              </w:rPr>
              <w:t>22</w:t>
            </w:r>
          </w:p>
        </w:tc>
        <w:tc>
          <w:tcPr>
            <w:tcW w:w="505" w:type="dxa"/>
            <w:tcMar>
              <w:top w:w="0" w:type="dxa"/>
              <w:left w:w="0" w:type="dxa"/>
              <w:bottom w:w="0" w:type="dxa"/>
              <w:right w:w="0" w:type="dxa"/>
            </w:tcMar>
          </w:tcPr>
          <w:p w:rsidR="00684127" w:rsidRPr="00684127" w:rsidRDefault="00684127" w:rsidP="008A6DDC">
            <w:pPr>
              <w:pBdr>
                <w:top w:val="nil"/>
                <w:left w:val="nil"/>
                <w:bottom w:val="nil"/>
                <w:right w:val="nil"/>
                <w:between w:val="nil"/>
              </w:pBdr>
              <w:ind w:right="58"/>
              <w:jc w:val="right"/>
              <w:rPr>
                <w:rFonts w:ascii="Times New Roman" w:eastAsia="Calibri" w:hAnsi="Times New Roman" w:cs="Times New Roman"/>
                <w:b/>
                <w:color w:val="000000"/>
              </w:rPr>
            </w:pPr>
            <w:bookmarkStart w:id="63" w:name="bookmark=id.upglbi" w:colFirst="0" w:colLast="0"/>
            <w:bookmarkEnd w:id="63"/>
            <w:r w:rsidRPr="00684127">
              <w:rPr>
                <w:rFonts w:ascii="Times New Roman" w:eastAsia="Calibri" w:hAnsi="Times New Roman" w:cs="Times New Roman"/>
                <w:b/>
                <w:color w:val="000000"/>
              </w:rPr>
              <w:t>270</w:t>
            </w:r>
          </w:p>
        </w:tc>
        <w:tc>
          <w:tcPr>
            <w:tcW w:w="533"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8" w:right="5"/>
              <w:jc w:val="center"/>
              <w:rPr>
                <w:rFonts w:ascii="Times New Roman" w:eastAsia="Calibri" w:hAnsi="Times New Roman" w:cs="Times New Roman"/>
                <w:b/>
                <w:color w:val="000000"/>
              </w:rPr>
            </w:pPr>
            <w:bookmarkStart w:id="64" w:name="bookmark=id.3ep43zb" w:colFirst="0" w:colLast="0"/>
            <w:bookmarkEnd w:id="64"/>
            <w:r w:rsidRPr="00684127">
              <w:rPr>
                <w:rFonts w:ascii="Times New Roman" w:eastAsia="Calibri" w:hAnsi="Times New Roman" w:cs="Times New Roman"/>
                <w:b/>
                <w:color w:val="000000"/>
              </w:rPr>
              <w:t>630</w:t>
            </w:r>
          </w:p>
        </w:tc>
      </w:tr>
    </w:tbl>
    <w:p w:rsidR="00684127" w:rsidRPr="00684127" w:rsidRDefault="00684127" w:rsidP="00684127">
      <w:pPr>
        <w:jc w:val="center"/>
        <w:rPr>
          <w:rFonts w:ascii="Times New Roman" w:eastAsia="Calibri" w:hAnsi="Times New Roman" w:cs="Times New Roman"/>
        </w:rPr>
        <w:sectPr w:rsidR="00684127" w:rsidRPr="00684127" w:rsidSect="008A6DDC">
          <w:pgSz w:w="11910" w:h="16840" w:code="9"/>
          <w:pgMar w:top="1354" w:right="1541" w:bottom="1699" w:left="1541" w:header="720" w:footer="720" w:gutter="0"/>
          <w:cols w:space="720"/>
        </w:sectPr>
      </w:pPr>
    </w:p>
    <w:p w:rsidR="00684127" w:rsidRPr="00684127" w:rsidRDefault="00684127" w:rsidP="00684127">
      <w:pPr>
        <w:spacing w:before="62"/>
        <w:ind w:left="1903" w:right="1895"/>
        <w:jc w:val="center"/>
        <w:rPr>
          <w:rFonts w:ascii="Times New Roman" w:eastAsia="Calibri" w:hAnsi="Times New Roman" w:cs="Times New Roman"/>
          <w:b/>
        </w:rPr>
      </w:pPr>
      <w:bookmarkStart w:id="65" w:name="bookmark=id.1tuee74" w:colFirst="0" w:colLast="0"/>
      <w:bookmarkEnd w:id="65"/>
      <w:r w:rsidRPr="00684127">
        <w:rPr>
          <w:rFonts w:ascii="Times New Roman" w:eastAsia="Calibri" w:hAnsi="Times New Roman" w:cs="Times New Roman"/>
          <w:b/>
        </w:rPr>
        <w:lastRenderedPageBreak/>
        <w:t>B.Tech. CSE (IOT) IV Year II Semester</w:t>
      </w:r>
    </w:p>
    <w:tbl>
      <w:tblPr>
        <w:tblW w:w="829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627"/>
        <w:gridCol w:w="609"/>
        <w:gridCol w:w="609"/>
        <w:gridCol w:w="3381"/>
        <w:gridCol w:w="385"/>
        <w:gridCol w:w="385"/>
        <w:gridCol w:w="385"/>
        <w:gridCol w:w="385"/>
        <w:gridCol w:w="556"/>
        <w:gridCol w:w="556"/>
      </w:tblGrid>
      <w:tr w:rsidR="00684127" w:rsidRPr="00684127" w:rsidTr="008A6DDC">
        <w:trPr>
          <w:trHeight w:val="715"/>
        </w:trPr>
        <w:tc>
          <w:tcPr>
            <w:tcW w:w="421"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63" w:right="37" w:firstLine="16"/>
              <w:jc w:val="center"/>
              <w:rPr>
                <w:rFonts w:ascii="Times New Roman" w:eastAsia="Calibri" w:hAnsi="Times New Roman" w:cs="Times New Roman"/>
                <w:b/>
                <w:color w:val="000000"/>
              </w:rPr>
            </w:pPr>
            <w:bookmarkStart w:id="66" w:name="bookmark=id.4du1wux" w:colFirst="0" w:colLast="0"/>
            <w:bookmarkEnd w:id="66"/>
            <w:r w:rsidRPr="00684127">
              <w:rPr>
                <w:rFonts w:ascii="Times New Roman" w:eastAsia="Calibri" w:hAnsi="Times New Roman" w:cs="Times New Roman"/>
                <w:b/>
                <w:color w:val="000000"/>
              </w:rPr>
              <w:t>Sl. No</w:t>
            </w:r>
          </w:p>
        </w:tc>
        <w:tc>
          <w:tcPr>
            <w:tcW w:w="627"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45" w:right="30"/>
              <w:jc w:val="center"/>
              <w:rPr>
                <w:rFonts w:ascii="Times New Roman" w:eastAsia="Calibri" w:hAnsi="Times New Roman" w:cs="Times New Roman"/>
                <w:b/>
                <w:color w:val="000000"/>
              </w:rPr>
            </w:pPr>
            <w:bookmarkStart w:id="67" w:name="bookmark=id.2szc72q" w:colFirst="0" w:colLast="0"/>
            <w:bookmarkEnd w:id="67"/>
            <w:r w:rsidRPr="00684127">
              <w:rPr>
                <w:rFonts w:ascii="Times New Roman" w:eastAsia="Calibri" w:hAnsi="Times New Roman" w:cs="Times New Roman"/>
                <w:b/>
                <w:color w:val="000000"/>
              </w:rPr>
              <w:t>Cour se Cate gory</w:t>
            </w:r>
          </w:p>
        </w:tc>
        <w:tc>
          <w:tcPr>
            <w:tcW w:w="609"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8"/>
              <w:ind w:left="90" w:right="43" w:hanging="34"/>
              <w:jc w:val="both"/>
              <w:rPr>
                <w:rFonts w:ascii="Times New Roman" w:eastAsia="Calibri" w:hAnsi="Times New Roman" w:cs="Times New Roman"/>
                <w:b/>
                <w:color w:val="000000"/>
              </w:rPr>
            </w:pPr>
            <w:bookmarkStart w:id="68" w:name="bookmark=id.184mhaj" w:colFirst="0" w:colLast="0"/>
            <w:bookmarkEnd w:id="68"/>
            <w:r w:rsidRPr="00684127">
              <w:rPr>
                <w:rFonts w:ascii="Times New Roman" w:eastAsia="Calibri" w:hAnsi="Times New Roman" w:cs="Times New Roman"/>
                <w:b/>
                <w:color w:val="000000"/>
              </w:rPr>
              <w:t>Dept Course</w:t>
            </w:r>
          </w:p>
        </w:tc>
        <w:tc>
          <w:tcPr>
            <w:tcW w:w="609"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62" w:right="49"/>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Course Cod e</w:t>
            </w:r>
          </w:p>
        </w:tc>
        <w:tc>
          <w:tcPr>
            <w:tcW w:w="3381"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spacing w:before="216"/>
              <w:ind w:left="1302" w:right="1289"/>
              <w:jc w:val="center"/>
              <w:rPr>
                <w:rFonts w:ascii="Times New Roman" w:eastAsia="Calibri" w:hAnsi="Times New Roman" w:cs="Times New Roman"/>
                <w:b/>
                <w:color w:val="000000"/>
              </w:rPr>
            </w:pPr>
            <w:bookmarkStart w:id="69" w:name="bookmark=id.3s49zyc" w:colFirst="0" w:colLast="0"/>
            <w:bookmarkEnd w:id="69"/>
            <w:r w:rsidRPr="00684127">
              <w:rPr>
                <w:rFonts w:ascii="Times New Roman" w:eastAsia="Calibri" w:hAnsi="Times New Roman" w:cs="Times New Roman"/>
                <w:b/>
                <w:color w:val="000000"/>
              </w:rPr>
              <w:t>Course</w:t>
            </w:r>
          </w:p>
        </w:tc>
        <w:tc>
          <w:tcPr>
            <w:tcW w:w="38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spacing w:before="216"/>
              <w:ind w:left="109"/>
              <w:jc w:val="center"/>
              <w:rPr>
                <w:rFonts w:ascii="Times New Roman" w:eastAsia="Calibri" w:hAnsi="Times New Roman" w:cs="Times New Roman"/>
                <w:b/>
                <w:color w:val="000000"/>
              </w:rPr>
            </w:pPr>
            <w:bookmarkStart w:id="70" w:name="bookmark=id.279ka65" w:colFirst="0" w:colLast="0"/>
            <w:bookmarkEnd w:id="70"/>
            <w:r w:rsidRPr="00684127">
              <w:rPr>
                <w:rFonts w:ascii="Times New Roman" w:eastAsia="Calibri" w:hAnsi="Times New Roman" w:cs="Times New Roman"/>
                <w:b/>
                <w:color w:val="000000"/>
              </w:rPr>
              <w:t>L</w:t>
            </w:r>
          </w:p>
        </w:tc>
        <w:tc>
          <w:tcPr>
            <w:tcW w:w="38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spacing w:before="216"/>
              <w:ind w:left="110"/>
              <w:jc w:val="center"/>
              <w:rPr>
                <w:rFonts w:ascii="Times New Roman" w:eastAsia="Calibri" w:hAnsi="Times New Roman" w:cs="Times New Roman"/>
                <w:b/>
                <w:color w:val="000000"/>
              </w:rPr>
            </w:pPr>
            <w:bookmarkStart w:id="71" w:name="bookmark=id.meukdy" w:colFirst="0" w:colLast="0"/>
            <w:bookmarkEnd w:id="71"/>
            <w:r w:rsidRPr="00684127">
              <w:rPr>
                <w:rFonts w:ascii="Times New Roman" w:eastAsia="Calibri" w:hAnsi="Times New Roman" w:cs="Times New Roman"/>
                <w:b/>
                <w:color w:val="000000"/>
              </w:rPr>
              <w:t>T</w:t>
            </w:r>
          </w:p>
        </w:tc>
        <w:tc>
          <w:tcPr>
            <w:tcW w:w="38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1"/>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05" w:right="53" w:hanging="21"/>
              <w:jc w:val="center"/>
              <w:rPr>
                <w:rFonts w:ascii="Times New Roman" w:eastAsia="Calibri" w:hAnsi="Times New Roman" w:cs="Times New Roman"/>
                <w:b/>
                <w:color w:val="000000"/>
              </w:rPr>
            </w:pPr>
            <w:bookmarkStart w:id="72" w:name="bookmark=id.36ei31r" w:colFirst="0" w:colLast="0"/>
            <w:bookmarkEnd w:id="72"/>
            <w:r w:rsidRPr="00684127">
              <w:rPr>
                <w:rFonts w:ascii="Times New Roman" w:eastAsia="Calibri" w:hAnsi="Times New Roman" w:cs="Times New Roman"/>
                <w:b/>
                <w:color w:val="000000"/>
              </w:rPr>
              <w:t>P/ D</w:t>
            </w:r>
          </w:p>
        </w:tc>
        <w:tc>
          <w:tcPr>
            <w:tcW w:w="385"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spacing w:before="216"/>
              <w:ind w:left="104"/>
              <w:jc w:val="center"/>
              <w:rPr>
                <w:rFonts w:ascii="Times New Roman" w:eastAsia="Calibri" w:hAnsi="Times New Roman" w:cs="Times New Roman"/>
                <w:b/>
                <w:color w:val="000000"/>
              </w:rPr>
            </w:pPr>
            <w:bookmarkStart w:id="73" w:name="bookmark=id.1ljsd9k" w:colFirst="0" w:colLast="0"/>
            <w:bookmarkEnd w:id="73"/>
            <w:r w:rsidRPr="00684127">
              <w:rPr>
                <w:rFonts w:ascii="Times New Roman" w:eastAsia="Calibri" w:hAnsi="Times New Roman" w:cs="Times New Roman"/>
                <w:b/>
                <w:color w:val="000000"/>
              </w:rPr>
              <w:t>C</w:t>
            </w:r>
          </w:p>
        </w:tc>
        <w:tc>
          <w:tcPr>
            <w:tcW w:w="1112" w:type="dxa"/>
            <w:gridSpan w:val="2"/>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9"/>
              <w:ind w:left="215" w:right="182" w:firstLine="76"/>
              <w:jc w:val="center"/>
              <w:rPr>
                <w:rFonts w:ascii="Times New Roman" w:eastAsia="Calibri" w:hAnsi="Times New Roman" w:cs="Times New Roman"/>
                <w:b/>
                <w:color w:val="000000"/>
              </w:rPr>
            </w:pPr>
            <w:bookmarkStart w:id="74" w:name="bookmark=id.45jfvxd" w:colFirst="0" w:colLast="0"/>
            <w:bookmarkEnd w:id="74"/>
            <w:r w:rsidRPr="00684127">
              <w:rPr>
                <w:rFonts w:ascii="Times New Roman" w:eastAsia="Calibri" w:hAnsi="Times New Roman" w:cs="Times New Roman"/>
                <w:b/>
                <w:color w:val="000000"/>
              </w:rPr>
              <w:t>Max. Marks</w:t>
            </w:r>
          </w:p>
        </w:tc>
      </w:tr>
      <w:tr w:rsidR="00684127" w:rsidRPr="00684127" w:rsidTr="008A6DDC">
        <w:trPr>
          <w:trHeight w:val="680"/>
        </w:trPr>
        <w:tc>
          <w:tcPr>
            <w:tcW w:w="421"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627"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609"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609"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381"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8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8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8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385"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81"/>
              <w:ind w:left="44" w:right="30"/>
              <w:jc w:val="center"/>
              <w:rPr>
                <w:rFonts w:ascii="Times New Roman" w:eastAsia="Calibri" w:hAnsi="Times New Roman" w:cs="Times New Roman"/>
                <w:b/>
                <w:color w:val="000000"/>
              </w:rPr>
            </w:pPr>
            <w:bookmarkStart w:id="75" w:name="bookmark=id.2koq656" w:colFirst="0" w:colLast="0"/>
            <w:bookmarkEnd w:id="75"/>
            <w:r w:rsidRPr="00684127">
              <w:rPr>
                <w:rFonts w:ascii="Times New Roman" w:eastAsia="Calibri" w:hAnsi="Times New Roman" w:cs="Times New Roman"/>
                <w:b/>
                <w:color w:val="000000"/>
              </w:rPr>
              <w:t>CIE</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81"/>
              <w:ind w:right="35"/>
              <w:jc w:val="right"/>
              <w:rPr>
                <w:rFonts w:ascii="Times New Roman" w:eastAsia="Calibri" w:hAnsi="Times New Roman" w:cs="Times New Roman"/>
                <w:b/>
                <w:color w:val="000000"/>
              </w:rPr>
            </w:pPr>
            <w:bookmarkStart w:id="76" w:name="bookmark=id.zu0gcz" w:colFirst="0" w:colLast="0"/>
            <w:bookmarkEnd w:id="76"/>
            <w:r w:rsidRPr="00684127">
              <w:rPr>
                <w:rFonts w:ascii="Times New Roman" w:eastAsia="Calibri" w:hAnsi="Times New Roman" w:cs="Times New Roman"/>
                <w:b/>
                <w:color w:val="000000"/>
              </w:rPr>
              <w:t>SEE</w:t>
            </w:r>
          </w:p>
        </w:tc>
      </w:tr>
      <w:tr w:rsidR="00684127" w:rsidRPr="00684127" w:rsidTr="008A6DDC">
        <w:trPr>
          <w:trHeight w:val="425"/>
        </w:trPr>
        <w:tc>
          <w:tcPr>
            <w:tcW w:w="42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9"/>
              <w:jc w:val="center"/>
              <w:rPr>
                <w:rFonts w:ascii="Times New Roman" w:eastAsia="Calibri" w:hAnsi="Times New Roman" w:cs="Times New Roman"/>
                <w:color w:val="000000"/>
              </w:rPr>
            </w:pPr>
            <w:r w:rsidRPr="00684127">
              <w:rPr>
                <w:rFonts w:ascii="Times New Roman" w:eastAsia="Calibri" w:hAnsi="Times New Roman" w:cs="Times New Roman"/>
                <w:color w:val="000000"/>
              </w:rPr>
              <w:t>1</w:t>
            </w:r>
          </w:p>
        </w:tc>
        <w:tc>
          <w:tcPr>
            <w:tcW w:w="6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40" w:right="30"/>
              <w:jc w:val="center"/>
              <w:rPr>
                <w:rFonts w:ascii="Times New Roman" w:eastAsia="Calibri" w:hAnsi="Times New Roman" w:cs="Times New Roman"/>
                <w:color w:val="000000"/>
              </w:rPr>
            </w:pPr>
            <w:bookmarkStart w:id="77" w:name="bookmark=id.3jtnz0s" w:colFirst="0" w:colLast="0"/>
            <w:bookmarkEnd w:id="77"/>
            <w:r w:rsidRPr="00684127">
              <w:rPr>
                <w:rFonts w:ascii="Times New Roman" w:eastAsia="Calibri" w:hAnsi="Times New Roman" w:cs="Times New Roman"/>
                <w:color w:val="000000"/>
              </w:rPr>
              <w:t>OE</w:t>
            </w: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338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
              <w:jc w:val="center"/>
              <w:rPr>
                <w:rFonts w:ascii="Times New Roman" w:eastAsia="Calibri" w:hAnsi="Times New Roman" w:cs="Times New Roman"/>
                <w:color w:val="000000"/>
              </w:rPr>
            </w:pPr>
            <w:bookmarkStart w:id="78" w:name="bookmark=id.1yyy98l" w:colFirst="0" w:colLast="0"/>
            <w:bookmarkEnd w:id="78"/>
            <w:r w:rsidRPr="00684127">
              <w:rPr>
                <w:rFonts w:ascii="Times New Roman" w:eastAsia="Calibri" w:hAnsi="Times New Roman" w:cs="Times New Roman"/>
                <w:color w:val="000000"/>
              </w:rPr>
              <w:t>Open Elective- III</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31"/>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0"/>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3"/>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117"/>
              <w:jc w:val="right"/>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40" w:right="30"/>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56"/>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425"/>
        </w:trPr>
        <w:tc>
          <w:tcPr>
            <w:tcW w:w="42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9"/>
              <w:jc w:val="center"/>
              <w:rPr>
                <w:rFonts w:ascii="Times New Roman" w:eastAsia="Calibri" w:hAnsi="Times New Roman" w:cs="Times New Roman"/>
                <w:color w:val="000000"/>
              </w:rPr>
            </w:pPr>
            <w:r w:rsidRPr="00684127">
              <w:rPr>
                <w:rFonts w:ascii="Times New Roman" w:eastAsia="Calibri" w:hAnsi="Times New Roman" w:cs="Times New Roman"/>
                <w:color w:val="000000"/>
              </w:rPr>
              <w:t>2</w:t>
            </w:r>
          </w:p>
        </w:tc>
        <w:tc>
          <w:tcPr>
            <w:tcW w:w="6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45" w:right="30"/>
              <w:jc w:val="center"/>
              <w:rPr>
                <w:rFonts w:ascii="Times New Roman" w:eastAsia="Calibri" w:hAnsi="Times New Roman" w:cs="Times New Roman"/>
                <w:color w:val="000000"/>
              </w:rPr>
            </w:pPr>
            <w:bookmarkStart w:id="79" w:name="bookmark=id.4iylrwe" w:colFirst="0" w:colLast="0"/>
            <w:bookmarkEnd w:id="79"/>
            <w:r w:rsidRPr="00684127">
              <w:rPr>
                <w:rFonts w:ascii="Times New Roman" w:eastAsia="Calibri" w:hAnsi="Times New Roman" w:cs="Times New Roman"/>
                <w:color w:val="000000"/>
              </w:rPr>
              <w:t>PE</w:t>
            </w: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64" w:right="49"/>
              <w:jc w:val="center"/>
              <w:rPr>
                <w:rFonts w:ascii="Times New Roman" w:eastAsia="Calibri" w:hAnsi="Times New Roman" w:cs="Times New Roman"/>
                <w:color w:val="000000"/>
              </w:rPr>
            </w:pPr>
            <w:r w:rsidRPr="00684127">
              <w:rPr>
                <w:rFonts w:ascii="Times New Roman" w:eastAsia="Calibri" w:hAnsi="Times New Roman" w:cs="Times New Roman"/>
                <w:color w:val="000000"/>
              </w:rPr>
              <w:t>CSE</w:t>
            </w: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338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36"/>
              <w:jc w:val="center"/>
              <w:rPr>
                <w:rFonts w:ascii="Times New Roman" w:eastAsia="Calibri" w:hAnsi="Times New Roman" w:cs="Times New Roman"/>
                <w:color w:val="000000"/>
              </w:rPr>
            </w:pPr>
            <w:bookmarkStart w:id="80" w:name="bookmark=id.2y3w247" w:colFirst="0" w:colLast="0"/>
            <w:bookmarkEnd w:id="80"/>
            <w:r w:rsidRPr="00684127">
              <w:rPr>
                <w:rFonts w:ascii="Times New Roman" w:eastAsia="Calibri" w:hAnsi="Times New Roman" w:cs="Times New Roman"/>
                <w:color w:val="000000"/>
              </w:rPr>
              <w:t>Professional Elective – V</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31"/>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0"/>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3"/>
              <w:jc w:val="center"/>
              <w:rPr>
                <w:rFonts w:ascii="Times New Roman" w:eastAsia="Calibri" w:hAnsi="Times New Roman" w:cs="Times New Roman"/>
                <w:color w:val="000000"/>
              </w:rPr>
            </w:pPr>
            <w:r w:rsidRPr="00684127">
              <w:rPr>
                <w:rFonts w:ascii="Times New Roman" w:eastAsia="Calibri" w:hAnsi="Times New Roman" w:cs="Times New Roman"/>
                <w:color w:val="000000"/>
              </w:rPr>
              <w:t>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right="117"/>
              <w:jc w:val="right"/>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40" w:right="30"/>
              <w:jc w:val="center"/>
              <w:rPr>
                <w:rFonts w:ascii="Times New Roman" w:eastAsia="Calibri" w:hAnsi="Times New Roman" w:cs="Times New Roman"/>
                <w:color w:val="000000"/>
              </w:rPr>
            </w:pPr>
            <w:r w:rsidRPr="00684127">
              <w:rPr>
                <w:rFonts w:ascii="Times New Roman" w:eastAsia="Calibri" w:hAnsi="Times New Roman" w:cs="Times New Roman"/>
                <w:color w:val="000000"/>
              </w:rPr>
              <w:t>30</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1"/>
              <w:ind w:left="156"/>
              <w:jc w:val="center"/>
              <w:rPr>
                <w:rFonts w:ascii="Times New Roman" w:eastAsia="Calibri" w:hAnsi="Times New Roman" w:cs="Times New Roman"/>
                <w:color w:val="000000"/>
              </w:rPr>
            </w:pPr>
            <w:r w:rsidRPr="00684127">
              <w:rPr>
                <w:rFonts w:ascii="Times New Roman" w:eastAsia="Calibri" w:hAnsi="Times New Roman" w:cs="Times New Roman"/>
                <w:color w:val="000000"/>
              </w:rPr>
              <w:t>70</w:t>
            </w:r>
          </w:p>
        </w:tc>
      </w:tr>
      <w:tr w:rsidR="00684127" w:rsidRPr="00684127" w:rsidTr="008A6DDC">
        <w:trPr>
          <w:trHeight w:val="715"/>
        </w:trPr>
        <w:tc>
          <w:tcPr>
            <w:tcW w:w="42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9"/>
              <w:jc w:val="center"/>
              <w:rPr>
                <w:rFonts w:ascii="Times New Roman" w:eastAsia="Calibri" w:hAnsi="Times New Roman" w:cs="Times New Roman"/>
                <w:color w:val="000000"/>
              </w:rPr>
            </w:pPr>
            <w:r w:rsidRPr="00684127">
              <w:rPr>
                <w:rFonts w:ascii="Times New Roman" w:eastAsia="Calibri" w:hAnsi="Times New Roman" w:cs="Times New Roman"/>
                <w:color w:val="000000"/>
              </w:rPr>
              <w:t>3</w:t>
            </w:r>
          </w:p>
        </w:tc>
        <w:tc>
          <w:tcPr>
            <w:tcW w:w="627"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41" w:right="30"/>
              <w:jc w:val="center"/>
              <w:rPr>
                <w:rFonts w:ascii="Times New Roman" w:eastAsia="Calibri" w:hAnsi="Times New Roman" w:cs="Times New Roman"/>
                <w:color w:val="000000"/>
              </w:rPr>
            </w:pPr>
            <w:bookmarkStart w:id="81" w:name="bookmark=id.1d96cc0" w:colFirst="0" w:colLast="0"/>
            <w:bookmarkEnd w:id="81"/>
            <w:r w:rsidRPr="00684127">
              <w:rPr>
                <w:rFonts w:ascii="Times New Roman" w:eastAsia="Calibri" w:hAnsi="Times New Roman" w:cs="Times New Roman"/>
                <w:color w:val="000000"/>
              </w:rPr>
              <w:t>PS</w:t>
            </w: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64" w:right="49"/>
              <w:jc w:val="center"/>
              <w:rPr>
                <w:rFonts w:ascii="Times New Roman" w:eastAsia="Calibri" w:hAnsi="Times New Roman" w:cs="Times New Roman"/>
                <w:color w:val="000000"/>
              </w:rPr>
            </w:pPr>
            <w:bookmarkStart w:id="82" w:name="bookmark=id.3x8tuzt" w:colFirst="0" w:colLast="0"/>
            <w:bookmarkEnd w:id="82"/>
            <w:r w:rsidRPr="00684127">
              <w:rPr>
                <w:rFonts w:ascii="Times New Roman" w:eastAsia="Calibri" w:hAnsi="Times New Roman" w:cs="Times New Roman"/>
                <w:color w:val="000000"/>
              </w:rPr>
              <w:t>CSE</w:t>
            </w: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38"/>
              <w:ind w:left="30" w:right="17"/>
              <w:jc w:val="center"/>
              <w:rPr>
                <w:rFonts w:ascii="Times New Roman" w:eastAsia="Calibri" w:hAnsi="Times New Roman" w:cs="Times New Roman"/>
                <w:color w:val="000000"/>
              </w:rPr>
            </w:pPr>
            <w:bookmarkStart w:id="83" w:name="bookmark=id.2ce457m" w:colFirst="0" w:colLast="0"/>
            <w:bookmarkEnd w:id="83"/>
            <w:r w:rsidRPr="00684127">
              <w:rPr>
                <w:rFonts w:ascii="Times New Roman" w:eastAsia="Calibri" w:hAnsi="Times New Roman" w:cs="Times New Roman"/>
                <w:color w:val="000000"/>
              </w:rPr>
              <w:t>8E89</w:t>
            </w:r>
          </w:p>
          <w:p w:rsidR="00684127" w:rsidRPr="00684127" w:rsidRDefault="00684127" w:rsidP="008A6DDC">
            <w:pPr>
              <w:pBdr>
                <w:top w:val="nil"/>
                <w:left w:val="nil"/>
                <w:bottom w:val="nil"/>
                <w:right w:val="nil"/>
                <w:between w:val="nil"/>
              </w:pBdr>
              <w:spacing w:before="41"/>
              <w:ind w:left="11"/>
              <w:jc w:val="center"/>
              <w:rPr>
                <w:rFonts w:ascii="Times New Roman" w:eastAsia="Calibri" w:hAnsi="Times New Roman" w:cs="Times New Roman"/>
                <w:color w:val="000000"/>
              </w:rPr>
            </w:pPr>
            <w:r w:rsidRPr="00684127">
              <w:rPr>
                <w:rFonts w:ascii="Times New Roman" w:eastAsia="Calibri" w:hAnsi="Times New Roman" w:cs="Times New Roman"/>
                <w:color w:val="000000"/>
              </w:rPr>
              <w:t>6</w:t>
            </w:r>
          </w:p>
        </w:tc>
        <w:tc>
          <w:tcPr>
            <w:tcW w:w="338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36"/>
              <w:jc w:val="center"/>
              <w:rPr>
                <w:rFonts w:ascii="Times New Roman" w:eastAsia="Calibri" w:hAnsi="Times New Roman" w:cs="Times New Roman"/>
                <w:color w:val="000000"/>
              </w:rPr>
            </w:pPr>
            <w:bookmarkStart w:id="84" w:name="bookmark=id.rjefff" w:colFirst="0" w:colLast="0"/>
            <w:bookmarkEnd w:id="84"/>
            <w:r w:rsidRPr="00684127">
              <w:rPr>
                <w:rFonts w:ascii="Times New Roman" w:eastAsia="Calibri" w:hAnsi="Times New Roman" w:cs="Times New Roman"/>
                <w:color w:val="000000"/>
              </w:rPr>
              <w:t>Major Project</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52"/>
              <w:jc w:val="center"/>
              <w:rPr>
                <w:rFonts w:ascii="Times New Roman" w:eastAsia="Calibri" w:hAnsi="Times New Roman" w:cs="Times New Roman"/>
                <w:color w:val="000000"/>
              </w:rPr>
            </w:pPr>
            <w:r w:rsidRPr="00684127">
              <w:rPr>
                <w:rFonts w:ascii="Times New Roman" w:eastAsia="Calibri" w:hAnsi="Times New Roman" w:cs="Times New Roman"/>
                <w:color w:val="000000"/>
              </w:rPr>
              <w:t>-</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3"/>
              <w:jc w:val="center"/>
              <w:rPr>
                <w:rFonts w:ascii="Times New Roman" w:eastAsia="Calibri" w:hAnsi="Times New Roman" w:cs="Times New Roman"/>
                <w:color w:val="000000"/>
              </w:rPr>
            </w:pPr>
            <w:bookmarkStart w:id="85" w:name="bookmark=id.3bj1y38" w:colFirst="0" w:colLast="0"/>
            <w:bookmarkEnd w:id="85"/>
            <w:r w:rsidRPr="00684127">
              <w:rPr>
                <w:rFonts w:ascii="Times New Roman" w:eastAsia="Calibri" w:hAnsi="Times New Roman" w:cs="Times New Roman"/>
                <w:color w:val="000000"/>
              </w:rPr>
              <w:t>-</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51" w:right="38"/>
              <w:jc w:val="center"/>
              <w:rPr>
                <w:rFonts w:ascii="Times New Roman" w:eastAsia="Calibri" w:hAnsi="Times New Roman" w:cs="Times New Roman"/>
                <w:color w:val="000000"/>
              </w:rPr>
            </w:pPr>
            <w:r w:rsidRPr="00684127">
              <w:rPr>
                <w:rFonts w:ascii="Times New Roman" w:eastAsia="Calibri" w:hAnsi="Times New Roman" w:cs="Times New Roman"/>
                <w:color w:val="000000"/>
              </w:rPr>
              <w:t>10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right="117"/>
              <w:jc w:val="right"/>
              <w:rPr>
                <w:rFonts w:ascii="Times New Roman" w:eastAsia="Calibri" w:hAnsi="Times New Roman" w:cs="Times New Roman"/>
                <w:color w:val="000000"/>
              </w:rPr>
            </w:pPr>
            <w:r w:rsidRPr="00684127">
              <w:rPr>
                <w:rFonts w:ascii="Times New Roman" w:eastAsia="Calibri" w:hAnsi="Times New Roman" w:cs="Times New Roman"/>
                <w:color w:val="000000"/>
              </w:rPr>
              <w:t>5</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40" w:right="30"/>
              <w:jc w:val="center"/>
              <w:rPr>
                <w:rFonts w:ascii="Times New Roman" w:eastAsia="Calibri" w:hAnsi="Times New Roman" w:cs="Times New Roman"/>
                <w:color w:val="000000"/>
              </w:rPr>
            </w:pPr>
            <w:bookmarkStart w:id="86" w:name="bookmark=id.1qoc8b1" w:colFirst="0" w:colLast="0"/>
            <w:bookmarkEnd w:id="86"/>
            <w:r w:rsidRPr="00684127">
              <w:rPr>
                <w:rFonts w:ascii="Times New Roman" w:eastAsia="Calibri" w:hAnsi="Times New Roman" w:cs="Times New Roman"/>
                <w:color w:val="000000"/>
              </w:rPr>
              <w:t>30</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197"/>
              <w:ind w:left="156"/>
              <w:jc w:val="center"/>
              <w:rPr>
                <w:rFonts w:ascii="Times New Roman" w:eastAsia="Calibri" w:hAnsi="Times New Roman" w:cs="Times New Roman"/>
                <w:color w:val="000000"/>
              </w:rPr>
            </w:pPr>
            <w:bookmarkStart w:id="87" w:name="bookmark=id.4anzqyu" w:colFirst="0" w:colLast="0"/>
            <w:bookmarkEnd w:id="87"/>
            <w:r w:rsidRPr="00684127">
              <w:rPr>
                <w:rFonts w:ascii="Times New Roman" w:eastAsia="Calibri" w:hAnsi="Times New Roman" w:cs="Times New Roman"/>
                <w:color w:val="000000"/>
              </w:rPr>
              <w:t>70</w:t>
            </w:r>
          </w:p>
        </w:tc>
      </w:tr>
      <w:tr w:rsidR="00684127" w:rsidRPr="00684127" w:rsidTr="008A6DDC">
        <w:trPr>
          <w:trHeight w:val="425"/>
        </w:trPr>
        <w:tc>
          <w:tcPr>
            <w:tcW w:w="421"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62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609"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3381"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36"/>
              <w:jc w:val="center"/>
              <w:rPr>
                <w:rFonts w:ascii="Times New Roman" w:eastAsia="Calibri" w:hAnsi="Times New Roman" w:cs="Times New Roman"/>
                <w:b/>
                <w:color w:val="000000"/>
              </w:rPr>
            </w:pPr>
            <w:bookmarkStart w:id="88" w:name="bookmark=id.2pta16n" w:colFirst="0" w:colLast="0"/>
            <w:bookmarkEnd w:id="88"/>
            <w:r w:rsidRPr="00684127">
              <w:rPr>
                <w:rFonts w:ascii="Times New Roman" w:eastAsia="Calibri" w:hAnsi="Times New Roman" w:cs="Times New Roman"/>
                <w:b/>
                <w:color w:val="000000"/>
              </w:rPr>
              <w:t>Total :</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31"/>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5</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10"/>
              <w:jc w:val="center"/>
              <w:rPr>
                <w:rFonts w:ascii="Times New Roman" w:eastAsia="Calibri" w:hAnsi="Times New Roman" w:cs="Times New Roman"/>
                <w:b/>
                <w:color w:val="000000"/>
              </w:rPr>
            </w:pPr>
            <w:bookmarkStart w:id="89" w:name="bookmark=id.14ykbeg" w:colFirst="0" w:colLast="0"/>
            <w:bookmarkEnd w:id="89"/>
            <w:r w:rsidRPr="00684127">
              <w:rPr>
                <w:rFonts w:ascii="Times New Roman" w:eastAsia="Calibri" w:hAnsi="Times New Roman" w:cs="Times New Roman"/>
                <w:b/>
                <w:color w:val="000000"/>
              </w:rPr>
              <w:t>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51" w:right="38"/>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10</w:t>
            </w:r>
          </w:p>
        </w:tc>
        <w:tc>
          <w:tcPr>
            <w:tcW w:w="385"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57"/>
              <w:jc w:val="right"/>
              <w:rPr>
                <w:rFonts w:ascii="Times New Roman" w:eastAsia="Calibri" w:hAnsi="Times New Roman" w:cs="Times New Roman"/>
                <w:b/>
                <w:color w:val="000000"/>
              </w:rPr>
            </w:pPr>
            <w:r w:rsidRPr="00684127">
              <w:rPr>
                <w:rFonts w:ascii="Times New Roman" w:eastAsia="Calibri" w:hAnsi="Times New Roman" w:cs="Times New Roman"/>
                <w:b/>
                <w:color w:val="000000"/>
              </w:rPr>
              <w:t>10</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left="40" w:right="30"/>
              <w:jc w:val="center"/>
              <w:rPr>
                <w:rFonts w:ascii="Times New Roman" w:eastAsia="Calibri" w:hAnsi="Times New Roman" w:cs="Times New Roman"/>
                <w:b/>
                <w:color w:val="000000"/>
              </w:rPr>
            </w:pPr>
            <w:bookmarkStart w:id="90" w:name="bookmark=id.3oy7u29" w:colFirst="0" w:colLast="0"/>
            <w:bookmarkEnd w:id="90"/>
            <w:r w:rsidRPr="00684127">
              <w:rPr>
                <w:rFonts w:ascii="Times New Roman" w:eastAsia="Calibri" w:hAnsi="Times New Roman" w:cs="Times New Roman"/>
                <w:b/>
                <w:color w:val="000000"/>
              </w:rPr>
              <w:t>90</w:t>
            </w:r>
          </w:p>
        </w:tc>
        <w:tc>
          <w:tcPr>
            <w:tcW w:w="556" w:type="dxa"/>
            <w:tcMar>
              <w:top w:w="0" w:type="dxa"/>
              <w:left w:w="0" w:type="dxa"/>
              <w:bottom w:w="0" w:type="dxa"/>
              <w:right w:w="0" w:type="dxa"/>
            </w:tcMar>
          </w:tcPr>
          <w:p w:rsidR="00684127" w:rsidRPr="00684127" w:rsidRDefault="00684127" w:rsidP="008A6DDC">
            <w:pPr>
              <w:pBdr>
                <w:top w:val="nil"/>
                <w:left w:val="nil"/>
                <w:bottom w:val="nil"/>
                <w:right w:val="nil"/>
                <w:between w:val="nil"/>
              </w:pBdr>
              <w:spacing w:before="52"/>
              <w:ind w:right="82"/>
              <w:jc w:val="right"/>
              <w:rPr>
                <w:rFonts w:ascii="Times New Roman" w:eastAsia="Calibri" w:hAnsi="Times New Roman" w:cs="Times New Roman"/>
                <w:b/>
                <w:color w:val="000000"/>
              </w:rPr>
            </w:pPr>
            <w:bookmarkStart w:id="91" w:name="bookmark=id.243i4a2" w:colFirst="0" w:colLast="0"/>
            <w:bookmarkEnd w:id="91"/>
            <w:r w:rsidRPr="00684127">
              <w:rPr>
                <w:rFonts w:ascii="Times New Roman" w:eastAsia="Calibri" w:hAnsi="Times New Roman" w:cs="Times New Roman"/>
                <w:b/>
                <w:color w:val="000000"/>
              </w:rPr>
              <w:t>210</w:t>
            </w:r>
          </w:p>
        </w:tc>
      </w:tr>
    </w:tbl>
    <w:p w:rsidR="00684127" w:rsidRPr="00684127" w:rsidRDefault="00684127" w:rsidP="00684127">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684127">
      <w:pPr>
        <w:ind w:left="418" w:right="392"/>
        <w:jc w:val="center"/>
        <w:rPr>
          <w:rFonts w:ascii="Times New Roman" w:eastAsia="Calibri" w:hAnsi="Times New Roman" w:cs="Times New Roman"/>
        </w:rPr>
      </w:pPr>
      <w:bookmarkStart w:id="92" w:name="bookmark=id.j8sehv" w:colFirst="0" w:colLast="0"/>
      <w:bookmarkEnd w:id="92"/>
      <w:r w:rsidRPr="00684127">
        <w:rPr>
          <w:rFonts w:ascii="Times New Roman" w:eastAsia="Calibri" w:hAnsi="Times New Roman" w:cs="Times New Roman"/>
        </w:rPr>
        <w:t>Note: All End Examinations (Theory and Practical) are of Three hours duration.</w:t>
      </w:r>
    </w:p>
    <w:p w:rsidR="00684127" w:rsidRPr="00684127" w:rsidRDefault="00684127" w:rsidP="00684127">
      <w:pPr>
        <w:ind w:left="1907" w:right="1895"/>
        <w:jc w:val="center"/>
        <w:rPr>
          <w:rFonts w:ascii="Times New Roman" w:eastAsia="Calibri" w:hAnsi="Times New Roman" w:cs="Times New Roman"/>
          <w:b/>
        </w:rPr>
      </w:pPr>
      <w:bookmarkStart w:id="93" w:name="bookmark=id.338fx5o" w:colFirst="0" w:colLast="0"/>
      <w:bookmarkEnd w:id="93"/>
      <w:r w:rsidRPr="00684127">
        <w:rPr>
          <w:rFonts w:ascii="Times New Roman" w:eastAsia="Calibri" w:hAnsi="Times New Roman" w:cs="Times New Roman"/>
          <w:b/>
        </w:rPr>
        <w:t>T – Tutorial L - Theory P/D – Practical/Drawing</w:t>
      </w:r>
    </w:p>
    <w:p w:rsidR="00684127" w:rsidRPr="00684127" w:rsidRDefault="00684127" w:rsidP="00684127">
      <w:pPr>
        <w:spacing w:line="504" w:lineRule="auto"/>
        <w:ind w:left="257" w:right="1642" w:firstLine="1418"/>
        <w:jc w:val="center"/>
        <w:rPr>
          <w:rFonts w:ascii="Times New Roman" w:eastAsia="Calibri" w:hAnsi="Times New Roman" w:cs="Times New Roman"/>
          <w:b/>
        </w:rPr>
      </w:pPr>
      <w:bookmarkStart w:id="94" w:name="bookmark=id.1idq7dh" w:colFirst="0" w:colLast="0"/>
      <w:bookmarkEnd w:id="94"/>
      <w:r w:rsidRPr="00684127">
        <w:rPr>
          <w:rFonts w:ascii="Times New Roman" w:eastAsia="Calibri" w:hAnsi="Times New Roman" w:cs="Times New Roman"/>
          <w:b/>
        </w:rPr>
        <w:t>C - Credits Int. - Internal Exam Ext. - External Exam</w:t>
      </w:r>
      <w:bookmarkStart w:id="95" w:name="bookmark=id.42ddq1a" w:colFirst="0" w:colLast="0"/>
      <w:bookmarkEnd w:id="95"/>
      <w:r w:rsidRPr="00684127">
        <w:rPr>
          <w:rFonts w:ascii="Times New Roman" w:eastAsia="Calibri" w:hAnsi="Times New Roman" w:cs="Times New Roman"/>
          <w:b/>
        </w:rPr>
        <w:t xml:space="preserve"> Course code Definitions</w:t>
      </w:r>
    </w:p>
    <w:p w:rsidR="00684127" w:rsidRPr="00684127" w:rsidRDefault="00684127" w:rsidP="00684127">
      <w:pPr>
        <w:ind w:left="257"/>
        <w:jc w:val="both"/>
        <w:rPr>
          <w:rFonts w:ascii="Times New Roman" w:eastAsia="Calibri" w:hAnsi="Times New Roman" w:cs="Times New Roman"/>
        </w:rPr>
      </w:pPr>
      <w:bookmarkStart w:id="96" w:name="bookmark=id.2hio093" w:colFirst="0" w:colLast="0"/>
      <w:bookmarkEnd w:id="96"/>
      <w:r w:rsidRPr="00684127">
        <w:rPr>
          <w:rFonts w:ascii="Times New Roman" w:eastAsia="Calibri" w:hAnsi="Times New Roman" w:cs="Times New Roman"/>
        </w:rPr>
        <w:t>BS- Basic Science Courses</w:t>
      </w:r>
    </w:p>
    <w:p w:rsidR="00684127" w:rsidRPr="00684127" w:rsidRDefault="00684127" w:rsidP="00684127">
      <w:pPr>
        <w:ind w:left="257"/>
        <w:jc w:val="both"/>
        <w:rPr>
          <w:rFonts w:ascii="Times New Roman" w:eastAsia="Calibri" w:hAnsi="Times New Roman" w:cs="Times New Roman"/>
        </w:rPr>
      </w:pPr>
      <w:bookmarkStart w:id="97" w:name="bookmark=id.wnyagw" w:colFirst="0" w:colLast="0"/>
      <w:bookmarkEnd w:id="97"/>
      <w:r w:rsidRPr="00684127">
        <w:rPr>
          <w:rFonts w:ascii="Times New Roman" w:eastAsia="Calibri" w:hAnsi="Times New Roman" w:cs="Times New Roman"/>
        </w:rPr>
        <w:t>ES- Engineering Science Courses</w:t>
      </w:r>
    </w:p>
    <w:p w:rsidR="00684127" w:rsidRPr="00684127" w:rsidRDefault="00684127" w:rsidP="00684127">
      <w:pPr>
        <w:tabs>
          <w:tab w:val="left" w:pos="270"/>
        </w:tabs>
        <w:ind w:left="257" w:right="1990"/>
        <w:jc w:val="both"/>
        <w:rPr>
          <w:rFonts w:ascii="Times New Roman" w:eastAsia="Calibri" w:hAnsi="Times New Roman" w:cs="Times New Roman"/>
        </w:rPr>
      </w:pPr>
      <w:bookmarkStart w:id="98" w:name="bookmark=id.3gnlt4p" w:colFirst="0" w:colLast="0"/>
      <w:bookmarkEnd w:id="98"/>
      <w:r w:rsidRPr="00684127">
        <w:rPr>
          <w:rFonts w:ascii="Times New Roman" w:eastAsia="Calibri" w:hAnsi="Times New Roman" w:cs="Times New Roman"/>
        </w:rPr>
        <w:t>HS- Humanities and Social Sciences including Management co</w:t>
      </w:r>
      <w:bookmarkStart w:id="99" w:name="bookmark=id.1vsw3ci" w:colFirst="0" w:colLast="0"/>
      <w:bookmarkEnd w:id="99"/>
      <w:r w:rsidRPr="00684127">
        <w:rPr>
          <w:rFonts w:ascii="Times New Roman" w:eastAsia="Calibri" w:hAnsi="Times New Roman" w:cs="Times New Roman"/>
        </w:rPr>
        <w:t>urse</w:t>
      </w:r>
    </w:p>
    <w:p w:rsidR="00684127" w:rsidRPr="00684127" w:rsidRDefault="00684127" w:rsidP="00684127">
      <w:pPr>
        <w:tabs>
          <w:tab w:val="left" w:pos="270"/>
        </w:tabs>
        <w:ind w:left="257" w:right="1990"/>
        <w:jc w:val="both"/>
        <w:rPr>
          <w:rFonts w:ascii="Times New Roman" w:eastAsia="Calibri" w:hAnsi="Times New Roman" w:cs="Times New Roman"/>
        </w:rPr>
      </w:pPr>
      <w:r w:rsidRPr="00684127">
        <w:rPr>
          <w:rFonts w:ascii="Times New Roman" w:eastAsia="Calibri" w:hAnsi="Times New Roman" w:cs="Times New Roman"/>
        </w:rPr>
        <w:t>PC-CSE Professional core courses</w:t>
      </w:r>
    </w:p>
    <w:p w:rsidR="00684127" w:rsidRPr="00684127" w:rsidRDefault="00684127" w:rsidP="00684127">
      <w:pPr>
        <w:ind w:left="257" w:right="4837"/>
        <w:jc w:val="center"/>
        <w:rPr>
          <w:rFonts w:ascii="Times New Roman" w:eastAsia="Calibri" w:hAnsi="Times New Roman" w:cs="Times New Roman"/>
        </w:rPr>
      </w:pPr>
      <w:bookmarkStart w:id="100" w:name="bookmark=id.4fsjm0b" w:colFirst="0" w:colLast="0"/>
      <w:bookmarkEnd w:id="100"/>
      <w:r w:rsidRPr="00684127">
        <w:rPr>
          <w:rFonts w:ascii="Times New Roman" w:eastAsia="Calibri" w:hAnsi="Times New Roman" w:cs="Times New Roman"/>
        </w:rPr>
        <w:t>PE -CSE Professional Elective courses</w:t>
      </w:r>
      <w:bookmarkStart w:id="101" w:name="bookmark=id.2uxtw84" w:colFirst="0" w:colLast="0"/>
      <w:bookmarkEnd w:id="101"/>
      <w:r w:rsidRPr="00684127">
        <w:rPr>
          <w:rFonts w:ascii="Times New Roman" w:eastAsia="Calibri" w:hAnsi="Times New Roman" w:cs="Times New Roman"/>
        </w:rPr>
        <w:t xml:space="preserve"> OE-CSE Open Elective courses</w:t>
      </w:r>
    </w:p>
    <w:p w:rsidR="00684127" w:rsidRPr="00684127" w:rsidRDefault="00684127" w:rsidP="00684127">
      <w:pPr>
        <w:ind w:left="257"/>
        <w:jc w:val="center"/>
        <w:rPr>
          <w:rFonts w:ascii="Times New Roman" w:eastAsia="Calibri" w:hAnsi="Times New Roman" w:cs="Times New Roman"/>
          <w:b/>
        </w:rPr>
      </w:pPr>
      <w:bookmarkStart w:id="102" w:name="bookmark=id.1a346fx" w:colFirst="0" w:colLast="0"/>
      <w:bookmarkEnd w:id="102"/>
      <w:r w:rsidRPr="00684127">
        <w:rPr>
          <w:rFonts w:ascii="Times New Roman" w:eastAsia="Calibri" w:hAnsi="Times New Roman" w:cs="Times New Roman"/>
          <w:b/>
        </w:rPr>
        <w:t>CIE: Continous Internal Evaluation</w:t>
      </w:r>
    </w:p>
    <w:p w:rsidR="00684127" w:rsidRPr="00684127" w:rsidRDefault="00684127" w:rsidP="00684127">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684127">
      <w:pPr>
        <w:ind w:left="257"/>
        <w:jc w:val="center"/>
        <w:rPr>
          <w:rFonts w:ascii="Times New Roman" w:eastAsia="Calibri" w:hAnsi="Times New Roman" w:cs="Times New Roman"/>
          <w:b/>
        </w:rPr>
      </w:pPr>
      <w:bookmarkStart w:id="103" w:name="bookmark=id.3u2rp3q" w:colFirst="0" w:colLast="0"/>
      <w:bookmarkEnd w:id="103"/>
      <w:r w:rsidRPr="00684127">
        <w:rPr>
          <w:rFonts w:ascii="Times New Roman" w:eastAsia="Calibri" w:hAnsi="Times New Roman" w:cs="Times New Roman"/>
          <w:b/>
        </w:rPr>
        <w:t>SEE: Semester End Evaluation</w:t>
      </w:r>
    </w:p>
    <w:p w:rsidR="00684127" w:rsidRPr="00684127" w:rsidRDefault="00684127" w:rsidP="00684127">
      <w:pPr>
        <w:pBdr>
          <w:top w:val="nil"/>
          <w:left w:val="nil"/>
          <w:bottom w:val="nil"/>
          <w:right w:val="nil"/>
          <w:between w:val="nil"/>
        </w:pBdr>
        <w:spacing w:before="3"/>
        <w:jc w:val="center"/>
        <w:rPr>
          <w:rFonts w:ascii="Times New Roman" w:eastAsia="Calibri" w:hAnsi="Times New Roman" w:cs="Times New Roman"/>
          <w:b/>
          <w:color w:val="000000"/>
        </w:rPr>
      </w:pPr>
    </w:p>
    <w:p w:rsidR="00684127" w:rsidRPr="00684127" w:rsidRDefault="00684127" w:rsidP="00684127">
      <w:pPr>
        <w:ind w:left="260" w:right="761" w:hanging="3"/>
        <w:jc w:val="center"/>
        <w:rPr>
          <w:rFonts w:ascii="Times New Roman" w:eastAsia="Calibri" w:hAnsi="Times New Roman" w:cs="Times New Roman"/>
        </w:rPr>
        <w:sectPr w:rsidR="00684127" w:rsidRPr="00684127" w:rsidSect="008A6DDC">
          <w:pgSz w:w="11910" w:h="16840" w:code="9"/>
          <w:pgMar w:top="1354" w:right="1541" w:bottom="1699" w:left="1541" w:header="720" w:footer="720" w:gutter="0"/>
          <w:cols w:space="720"/>
        </w:sectPr>
      </w:pPr>
      <w:bookmarkStart w:id="104" w:name="bookmark=id.2981zbj" w:colFirst="0" w:colLast="0"/>
      <w:bookmarkEnd w:id="104"/>
      <w:r w:rsidRPr="00684127">
        <w:rPr>
          <w:rFonts w:ascii="Times New Roman" w:eastAsia="Calibri" w:hAnsi="Times New Roman" w:cs="Times New Roman"/>
        </w:rPr>
        <w:t>PS- Summer Industry Internship, Projects, Comprehensive Viva Voce, Technical Seminars.</w:t>
      </w:r>
    </w:p>
    <w:p w:rsidR="009D1AA5" w:rsidRPr="000C2153" w:rsidRDefault="009D1AA5" w:rsidP="009D1AA5">
      <w:pPr>
        <w:spacing w:before="62"/>
        <w:ind w:left="1902" w:right="1895"/>
        <w:jc w:val="center"/>
        <w:rPr>
          <w:rFonts w:eastAsia="Calibri"/>
          <w:b/>
        </w:rPr>
      </w:pPr>
      <w:bookmarkStart w:id="105" w:name="bookmark=id.odc9jc" w:colFirst="0" w:colLast="0"/>
      <w:bookmarkStart w:id="106" w:name="bookmark=id.1nia2ey" w:colFirst="0" w:colLast="0"/>
      <w:bookmarkEnd w:id="105"/>
      <w:bookmarkEnd w:id="106"/>
      <w:r w:rsidRPr="000C2153">
        <w:rPr>
          <w:rFonts w:eastAsia="Calibri"/>
          <w:b/>
        </w:rPr>
        <w:lastRenderedPageBreak/>
        <w:t>Professional Electives</w:t>
      </w:r>
    </w:p>
    <w:tbl>
      <w:tblPr>
        <w:tblW w:w="8920" w:type="dxa"/>
        <w:tblBorders>
          <w:top w:val="nil"/>
          <w:left w:val="nil"/>
          <w:bottom w:val="nil"/>
          <w:right w:val="nil"/>
          <w:insideH w:val="single" w:sz="6" w:space="0" w:color="000000"/>
          <w:insideV w:val="single" w:sz="6" w:space="0" w:color="000000"/>
        </w:tblBorders>
        <w:tblLayout w:type="fixed"/>
        <w:tblLook w:val="0000"/>
      </w:tblPr>
      <w:tblGrid>
        <w:gridCol w:w="1053"/>
        <w:gridCol w:w="532"/>
        <w:gridCol w:w="956"/>
        <w:gridCol w:w="571"/>
        <w:gridCol w:w="994"/>
        <w:gridCol w:w="620"/>
        <w:gridCol w:w="1072"/>
        <w:gridCol w:w="571"/>
        <w:gridCol w:w="1023"/>
        <w:gridCol w:w="591"/>
        <w:gridCol w:w="937"/>
      </w:tblGrid>
      <w:tr w:rsidR="009D1AA5" w:rsidRPr="000C2153" w:rsidTr="008A6DDC">
        <w:trPr>
          <w:trHeight w:val="315"/>
        </w:trPr>
        <w:tc>
          <w:tcPr>
            <w:tcW w:w="105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bookmarkStart w:id="107" w:name="bookmark=id.38czs75" w:colFirst="0" w:colLast="0"/>
            <w:bookmarkEnd w:id="107"/>
            <w:r w:rsidRPr="000C2153">
              <w:rPr>
                <w:rFonts w:eastAsia="Calibri"/>
                <w:b/>
                <w:color w:val="000000"/>
              </w:rPr>
              <w:t>Professional Elective Streams</w:t>
            </w:r>
          </w:p>
        </w:tc>
        <w:tc>
          <w:tcPr>
            <w:tcW w:w="7867" w:type="dxa"/>
            <w:gridSpan w:val="10"/>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Professional Elective (PE)</w:t>
            </w:r>
          </w:p>
        </w:tc>
      </w:tr>
      <w:tr w:rsidR="009D1AA5" w:rsidRPr="000C2153" w:rsidTr="008A6DDC">
        <w:trPr>
          <w:trHeight w:val="315"/>
        </w:trPr>
        <w:tc>
          <w:tcPr>
            <w:tcW w:w="105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pBdr>
                <w:top w:val="nil"/>
                <w:left w:val="nil"/>
                <w:bottom w:val="nil"/>
                <w:right w:val="nil"/>
                <w:between w:val="nil"/>
              </w:pBdr>
              <w:jc w:val="center"/>
              <w:rPr>
                <w:rFonts w:eastAsia="Calibri"/>
                <w:b/>
                <w:color w:val="000000"/>
              </w:rPr>
            </w:pPr>
          </w:p>
        </w:tc>
        <w:tc>
          <w:tcPr>
            <w:tcW w:w="53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Code</w:t>
            </w:r>
          </w:p>
        </w:tc>
        <w:tc>
          <w:tcPr>
            <w:tcW w:w="95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PE– I</w:t>
            </w:r>
            <w:r w:rsidRPr="000C2153">
              <w:rPr>
                <w:rFonts w:eastAsia="Calibri"/>
                <w:b/>
                <w:color w:val="000000"/>
              </w:rPr>
              <w:br/>
              <w:t>(3-1)</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Code</w:t>
            </w:r>
          </w:p>
        </w:tc>
        <w:tc>
          <w:tcPr>
            <w:tcW w:w="99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PE – II (3-2)</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Code</w:t>
            </w:r>
          </w:p>
        </w:tc>
        <w:tc>
          <w:tcPr>
            <w:tcW w:w="107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PE – III</w:t>
            </w:r>
            <w:r w:rsidRPr="000C2153">
              <w:rPr>
                <w:rFonts w:eastAsia="Calibri"/>
                <w:b/>
                <w:color w:val="000000"/>
              </w:rPr>
              <w:br/>
              <w:t>(4-1)</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Code</w:t>
            </w:r>
          </w:p>
        </w:tc>
        <w:tc>
          <w:tcPr>
            <w:tcW w:w="10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 xml:space="preserve">PE – IV </w:t>
            </w:r>
            <w:r w:rsidRPr="000C2153">
              <w:rPr>
                <w:rFonts w:eastAsia="Calibri"/>
                <w:b/>
                <w:color w:val="000000"/>
              </w:rPr>
              <w:br/>
              <w:t>(4-1)</w:t>
            </w:r>
          </w:p>
        </w:tc>
        <w:tc>
          <w:tcPr>
            <w:tcW w:w="59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Code</w:t>
            </w:r>
          </w:p>
        </w:tc>
        <w:tc>
          <w:tcPr>
            <w:tcW w:w="93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 xml:space="preserve">PE – V </w:t>
            </w:r>
            <w:r w:rsidRPr="000C2153">
              <w:rPr>
                <w:rFonts w:eastAsia="Calibri"/>
                <w:b/>
                <w:color w:val="000000"/>
              </w:rPr>
              <w:br/>
              <w:t>(4-2)</w:t>
            </w:r>
          </w:p>
        </w:tc>
      </w:tr>
      <w:tr w:rsidR="009D1AA5" w:rsidRPr="000C2153" w:rsidTr="008A6DDC">
        <w:trPr>
          <w:trHeight w:val="315"/>
        </w:trPr>
        <w:tc>
          <w:tcPr>
            <w:tcW w:w="105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Network Security</w:t>
            </w:r>
            <w:r>
              <w:rPr>
                <w:rFonts w:eastAsia="Calibri"/>
                <w:b/>
                <w:color w:val="000000"/>
              </w:rPr>
              <w:t>/ IOT</w:t>
            </w:r>
            <w:r w:rsidRPr="000C2153">
              <w:rPr>
                <w:rFonts w:eastAsia="Calibri"/>
                <w:b/>
                <w:color w:val="000000"/>
              </w:rPr>
              <w:br/>
              <w:t>(CSE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8EC11</w:t>
            </w:r>
          </w:p>
        </w:tc>
        <w:tc>
          <w:tcPr>
            <w:tcW w:w="95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Semantic Web &amp; Social Networks</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8EC12</w:t>
            </w:r>
          </w:p>
        </w:tc>
        <w:tc>
          <w:tcPr>
            <w:tcW w:w="99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Advanced Computer Networks</w:t>
            </w:r>
            <w:r>
              <w:rPr>
                <w:rFonts w:eastAsia="Calibri"/>
                <w:color w:val="000000"/>
              </w:rPr>
              <w:t xml:space="preserve">/ IOT for Health Care </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8EC13/ 8EC21</w:t>
            </w:r>
          </w:p>
        </w:tc>
        <w:tc>
          <w:tcPr>
            <w:tcW w:w="107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Social, Web &amp; Mobile Analytics</w:t>
            </w:r>
            <w:r>
              <w:rPr>
                <w:rFonts w:eastAsia="Calibri"/>
                <w:color w:val="000000"/>
              </w:rPr>
              <w:t>/</w:t>
            </w:r>
            <w:r w:rsidRPr="00583D64">
              <w:rPr>
                <w:rFonts w:eastAsia="Calibri"/>
                <w:color w:val="00B050"/>
              </w:rPr>
              <w:t>Information Visualization</w:t>
            </w:r>
            <w:r>
              <w:rPr>
                <w:rFonts w:eastAsia="Calibri"/>
                <w:color w:val="000000"/>
              </w:rPr>
              <w:t xml:space="preserve"> </w:t>
            </w:r>
            <w:r w:rsidRPr="000C2153">
              <w:rPr>
                <w:rFonts w:eastAsia="Calibri"/>
                <w:color w:val="000000"/>
              </w:rPr>
              <w:t xml:space="preserve"> </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8EC14</w:t>
            </w:r>
          </w:p>
        </w:tc>
        <w:tc>
          <w:tcPr>
            <w:tcW w:w="10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Pr>
                <w:rFonts w:eastAsia="Calibri"/>
                <w:color w:val="000000"/>
              </w:rPr>
              <w:t xml:space="preserve">Embedded systems  with ROBOTICS/ </w:t>
            </w:r>
            <w:r w:rsidRPr="000C2153">
              <w:rPr>
                <w:rFonts w:eastAsia="Calibri"/>
                <w:color w:val="000000"/>
              </w:rPr>
              <w:t>Augmented and Virtual Reality</w:t>
            </w:r>
          </w:p>
        </w:tc>
        <w:tc>
          <w:tcPr>
            <w:tcW w:w="59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8EC15</w:t>
            </w:r>
          </w:p>
        </w:tc>
        <w:tc>
          <w:tcPr>
            <w:tcW w:w="93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Pr>
                <w:rFonts w:eastAsia="Calibri"/>
                <w:color w:val="000000"/>
              </w:rPr>
              <w:t xml:space="preserve">IOT Protocols and Softwares / </w:t>
            </w:r>
            <w:r w:rsidRPr="000C2153">
              <w:rPr>
                <w:rFonts w:eastAsia="Calibri"/>
                <w:color w:val="000000"/>
              </w:rPr>
              <w:t>Mobile Adhoc and Sensor Networks</w:t>
            </w:r>
          </w:p>
        </w:tc>
      </w:tr>
      <w:tr w:rsidR="009D1AA5" w:rsidRPr="000C2153" w:rsidTr="008A6DDC">
        <w:trPr>
          <w:trHeight w:val="315"/>
        </w:trPr>
        <w:tc>
          <w:tcPr>
            <w:tcW w:w="105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Software Engineering (IT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8FC12</w:t>
            </w:r>
          </w:p>
        </w:tc>
        <w:tc>
          <w:tcPr>
            <w:tcW w:w="95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Software Architecture and Design Patterns</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8FC13</w:t>
            </w:r>
          </w:p>
        </w:tc>
        <w:tc>
          <w:tcPr>
            <w:tcW w:w="99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Software Project Management</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8FC14</w:t>
            </w:r>
          </w:p>
        </w:tc>
        <w:tc>
          <w:tcPr>
            <w:tcW w:w="107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Software Requirements and Estimation</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8FC15</w:t>
            </w:r>
          </w:p>
        </w:tc>
        <w:tc>
          <w:tcPr>
            <w:tcW w:w="10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Agile Software Development</w:t>
            </w:r>
          </w:p>
        </w:tc>
        <w:tc>
          <w:tcPr>
            <w:tcW w:w="59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8FC16</w:t>
            </w:r>
          </w:p>
        </w:tc>
        <w:tc>
          <w:tcPr>
            <w:tcW w:w="93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Advanced Software Engineering</w:t>
            </w:r>
          </w:p>
        </w:tc>
      </w:tr>
      <w:tr w:rsidR="009D1AA5" w:rsidRPr="000C2153" w:rsidTr="008A6DDC">
        <w:trPr>
          <w:trHeight w:val="810"/>
        </w:trPr>
        <w:tc>
          <w:tcPr>
            <w:tcW w:w="105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Cyber Security/ Data Science (CSE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8EC16</w:t>
            </w:r>
          </w:p>
        </w:tc>
        <w:tc>
          <w:tcPr>
            <w:tcW w:w="95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 xml:space="preserve">Predictive Analytics </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8EC17</w:t>
            </w:r>
          </w:p>
        </w:tc>
        <w:tc>
          <w:tcPr>
            <w:tcW w:w="99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Business Intelligence</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8EC18</w:t>
            </w:r>
          </w:p>
        </w:tc>
        <w:tc>
          <w:tcPr>
            <w:tcW w:w="107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Pr>
                <w:rFonts w:eastAsia="Calibri"/>
                <w:color w:val="000000"/>
              </w:rPr>
              <w:t xml:space="preserve">Block chain Technologies </w:t>
            </w:r>
            <w:r w:rsidRPr="000C2153">
              <w:rPr>
                <w:rFonts w:eastAsia="Calibri"/>
                <w:color w:val="000000"/>
              </w:rPr>
              <w:t xml:space="preserve"> </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8EC19</w:t>
            </w:r>
          </w:p>
        </w:tc>
        <w:tc>
          <w:tcPr>
            <w:tcW w:w="10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Information Retrieval Systems</w:t>
            </w:r>
          </w:p>
        </w:tc>
        <w:tc>
          <w:tcPr>
            <w:tcW w:w="59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8EC20</w:t>
            </w:r>
          </w:p>
        </w:tc>
        <w:tc>
          <w:tcPr>
            <w:tcW w:w="93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583D64" w:rsidRDefault="009D1AA5" w:rsidP="008A6DDC">
            <w:pPr>
              <w:jc w:val="center"/>
              <w:rPr>
                <w:rFonts w:eastAsia="Calibri"/>
                <w:color w:val="00B050"/>
              </w:rPr>
            </w:pPr>
            <w:r w:rsidRPr="00583D64">
              <w:rPr>
                <w:rFonts w:eastAsia="Calibri"/>
                <w:color w:val="00B050"/>
              </w:rPr>
              <w:t xml:space="preserve">Introduction to Data Science </w:t>
            </w:r>
          </w:p>
        </w:tc>
      </w:tr>
      <w:tr w:rsidR="009D1AA5" w:rsidRPr="000C2153" w:rsidTr="008A6DDC">
        <w:trPr>
          <w:trHeight w:val="1125"/>
        </w:trPr>
        <w:tc>
          <w:tcPr>
            <w:tcW w:w="105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b/>
                <w:color w:val="000000"/>
              </w:rPr>
            </w:pPr>
            <w:r w:rsidRPr="000C2153">
              <w:rPr>
                <w:rFonts w:eastAsia="Calibri"/>
                <w:b/>
                <w:color w:val="000000"/>
              </w:rPr>
              <w:t>Advanced Technologies (IT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8FC17</w:t>
            </w:r>
          </w:p>
        </w:tc>
        <w:tc>
          <w:tcPr>
            <w:tcW w:w="95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583D64" w:rsidRDefault="009D1AA5" w:rsidP="008A6DDC">
            <w:pPr>
              <w:jc w:val="center"/>
              <w:rPr>
                <w:rFonts w:eastAsia="Calibri"/>
                <w:color w:val="00B050"/>
              </w:rPr>
            </w:pPr>
            <w:r>
              <w:rPr>
                <w:rFonts w:eastAsia="Calibri"/>
                <w:color w:val="00B050"/>
              </w:rPr>
              <w:t>Cognitive Science</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8FC18</w:t>
            </w:r>
          </w:p>
        </w:tc>
        <w:tc>
          <w:tcPr>
            <w:tcW w:w="99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583D64" w:rsidRDefault="009D1AA5" w:rsidP="008A6DDC">
            <w:pPr>
              <w:jc w:val="center"/>
              <w:rPr>
                <w:rFonts w:eastAsia="Calibri"/>
                <w:color w:val="00B050"/>
              </w:rPr>
            </w:pPr>
            <w:r w:rsidRPr="00583D64">
              <w:rPr>
                <w:rFonts w:eastAsia="Calibri"/>
                <w:color w:val="00B050"/>
              </w:rPr>
              <w:t>Industrial IOT</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8FC19</w:t>
            </w:r>
          </w:p>
        </w:tc>
        <w:tc>
          <w:tcPr>
            <w:tcW w:w="107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Pr>
                <w:rFonts w:eastAsia="Calibri"/>
                <w:color w:val="000000"/>
              </w:rPr>
              <w:t>Machine Learning</w:t>
            </w:r>
          </w:p>
        </w:tc>
        <w:tc>
          <w:tcPr>
            <w:tcW w:w="57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8FC20</w:t>
            </w:r>
          </w:p>
        </w:tc>
        <w:tc>
          <w:tcPr>
            <w:tcW w:w="10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Pr>
                <w:rFonts w:eastAsia="Calibri"/>
                <w:color w:val="000000"/>
              </w:rPr>
              <w:t>Real time Analytics for Sensor Data</w:t>
            </w:r>
          </w:p>
        </w:tc>
        <w:tc>
          <w:tcPr>
            <w:tcW w:w="591"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0C2153" w:rsidRDefault="009D1AA5" w:rsidP="008A6DDC">
            <w:pPr>
              <w:jc w:val="center"/>
              <w:rPr>
                <w:rFonts w:eastAsia="Calibri"/>
                <w:color w:val="000000"/>
              </w:rPr>
            </w:pPr>
            <w:r w:rsidRPr="000C2153">
              <w:rPr>
                <w:rFonts w:eastAsia="Calibri"/>
                <w:color w:val="000000"/>
              </w:rPr>
              <w:t>8DC55</w:t>
            </w:r>
          </w:p>
        </w:tc>
        <w:tc>
          <w:tcPr>
            <w:tcW w:w="93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rsidR="009D1AA5" w:rsidRPr="00583D64" w:rsidRDefault="009D1AA5" w:rsidP="008A6DDC">
            <w:pPr>
              <w:jc w:val="center"/>
              <w:rPr>
                <w:rFonts w:eastAsia="Calibri"/>
                <w:color w:val="00B050"/>
              </w:rPr>
            </w:pPr>
            <w:r w:rsidRPr="00583D64">
              <w:rPr>
                <w:rFonts w:eastAsia="Calibri"/>
                <w:color w:val="00B050"/>
              </w:rPr>
              <w:t xml:space="preserve">IOT Security </w:t>
            </w:r>
          </w:p>
        </w:tc>
      </w:tr>
    </w:tbl>
    <w:p w:rsidR="009D1AA5" w:rsidRPr="000C2153" w:rsidRDefault="009D1AA5" w:rsidP="009D1AA5">
      <w:pPr>
        <w:jc w:val="center"/>
        <w:rPr>
          <w:rFonts w:eastAsia="Calibri"/>
        </w:rPr>
        <w:sectPr w:rsidR="009D1AA5" w:rsidRPr="000C2153" w:rsidSect="008A6DDC">
          <w:pgSz w:w="11910" w:h="16840" w:code="9"/>
          <w:pgMar w:top="1354" w:right="1541" w:bottom="1699" w:left="1541" w:header="720" w:footer="720" w:gutter="0"/>
          <w:cols w:space="720"/>
        </w:sectPr>
      </w:pPr>
    </w:p>
    <w:p w:rsidR="00684127" w:rsidRPr="00684127" w:rsidRDefault="00684127" w:rsidP="00684127">
      <w:pPr>
        <w:spacing w:before="62"/>
        <w:ind w:left="1897" w:right="1895"/>
        <w:jc w:val="center"/>
        <w:rPr>
          <w:rFonts w:ascii="Times New Roman" w:eastAsia="Calibri" w:hAnsi="Times New Roman" w:cs="Times New Roman"/>
          <w:b/>
        </w:rPr>
      </w:pPr>
      <w:r w:rsidRPr="00684127">
        <w:rPr>
          <w:rFonts w:ascii="Times New Roman" w:eastAsia="Calibri" w:hAnsi="Times New Roman" w:cs="Times New Roman"/>
          <w:b/>
        </w:rPr>
        <w:lastRenderedPageBreak/>
        <w:t>Open Electives</w:t>
      </w:r>
    </w:p>
    <w:tbl>
      <w:tblPr>
        <w:tblW w:w="886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
        <w:gridCol w:w="786"/>
        <w:gridCol w:w="1597"/>
        <w:gridCol w:w="998"/>
        <w:gridCol w:w="1620"/>
        <w:gridCol w:w="990"/>
        <w:gridCol w:w="1800"/>
      </w:tblGrid>
      <w:tr w:rsidR="00684127" w:rsidRPr="00684127" w:rsidTr="008A6DDC">
        <w:trPr>
          <w:trHeight w:val="665"/>
        </w:trPr>
        <w:tc>
          <w:tcPr>
            <w:tcW w:w="1077" w:type="dxa"/>
            <w:vMerge w:val="restart"/>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18" w:right="91" w:firstLine="139"/>
              <w:jc w:val="center"/>
              <w:rPr>
                <w:rFonts w:ascii="Times New Roman" w:eastAsia="Calibri" w:hAnsi="Times New Roman" w:cs="Times New Roman"/>
                <w:b/>
                <w:color w:val="000000"/>
              </w:rPr>
            </w:pPr>
            <w:bookmarkStart w:id="108" w:name="bookmark=id.47hxl2r" w:colFirst="0" w:colLast="0"/>
            <w:bookmarkEnd w:id="108"/>
            <w:r w:rsidRPr="00684127">
              <w:rPr>
                <w:rFonts w:ascii="Times New Roman" w:eastAsia="Calibri" w:hAnsi="Times New Roman" w:cs="Times New Roman"/>
                <w:b/>
                <w:color w:val="000000"/>
              </w:rPr>
              <w:t>Open Elective Streams</w:t>
            </w:r>
          </w:p>
        </w:tc>
        <w:tc>
          <w:tcPr>
            <w:tcW w:w="7791" w:type="dxa"/>
            <w:gridSpan w:val="6"/>
            <w:tcMar>
              <w:top w:w="0" w:type="dxa"/>
              <w:left w:w="0" w:type="dxa"/>
              <w:bottom w:w="0" w:type="dxa"/>
              <w:right w:w="0" w:type="dxa"/>
            </w:tcMar>
          </w:tcPr>
          <w:p w:rsidR="00684127" w:rsidRPr="00684127" w:rsidRDefault="00684127" w:rsidP="008A6DDC">
            <w:pPr>
              <w:pBdr>
                <w:top w:val="nil"/>
                <w:left w:val="nil"/>
                <w:bottom w:val="nil"/>
                <w:right w:val="nil"/>
                <w:between w:val="nil"/>
              </w:pBdr>
              <w:ind w:left="2595" w:right="2575"/>
              <w:jc w:val="center"/>
              <w:rPr>
                <w:rFonts w:ascii="Times New Roman" w:eastAsia="Calibri" w:hAnsi="Times New Roman" w:cs="Times New Roman"/>
                <w:b/>
                <w:color w:val="000000"/>
              </w:rPr>
            </w:pPr>
            <w:bookmarkStart w:id="109" w:name="bookmark=id.2mn7vak" w:colFirst="0" w:colLast="0"/>
            <w:bookmarkEnd w:id="109"/>
            <w:r w:rsidRPr="00684127">
              <w:rPr>
                <w:rFonts w:ascii="Times New Roman" w:eastAsia="Calibri" w:hAnsi="Times New Roman" w:cs="Times New Roman"/>
                <w:b/>
                <w:color w:val="000000"/>
              </w:rPr>
              <w:t>Open Elective (OE)</w:t>
            </w:r>
          </w:p>
        </w:tc>
      </w:tr>
      <w:tr w:rsidR="00684127" w:rsidRPr="00684127" w:rsidTr="008A6DDC">
        <w:trPr>
          <w:trHeight w:val="830"/>
        </w:trPr>
        <w:tc>
          <w:tcPr>
            <w:tcW w:w="1077" w:type="dxa"/>
            <w:vMerge/>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9" w:right="26"/>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Code</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3"/>
              <w:jc w:val="center"/>
              <w:rPr>
                <w:rFonts w:ascii="Times New Roman" w:eastAsia="Calibri" w:hAnsi="Times New Roman" w:cs="Times New Roman"/>
                <w:b/>
                <w:color w:val="000000"/>
              </w:rPr>
            </w:pPr>
            <w:bookmarkStart w:id="110" w:name="bookmark=id.11si5id" w:colFirst="0" w:colLast="0"/>
            <w:bookmarkEnd w:id="110"/>
            <w:r w:rsidRPr="00684127">
              <w:rPr>
                <w:rFonts w:ascii="Times New Roman" w:eastAsia="Calibri" w:hAnsi="Times New Roman" w:cs="Times New Roman"/>
                <w:b/>
                <w:color w:val="000000"/>
              </w:rPr>
              <w:t>OE – I (3-1)</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4"/>
              <w:jc w:val="center"/>
              <w:rPr>
                <w:rFonts w:ascii="Times New Roman" w:eastAsia="Calibri" w:hAnsi="Times New Roman" w:cs="Times New Roman"/>
                <w:b/>
                <w:color w:val="000000"/>
              </w:rPr>
            </w:pPr>
            <w:r w:rsidRPr="00684127">
              <w:rPr>
                <w:rFonts w:ascii="Times New Roman" w:eastAsia="Calibri" w:hAnsi="Times New Roman" w:cs="Times New Roman"/>
                <w:b/>
                <w:color w:val="000000"/>
              </w:rPr>
              <w:t>Code</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2"/>
              <w:jc w:val="center"/>
              <w:rPr>
                <w:rFonts w:ascii="Times New Roman" w:eastAsia="Calibri" w:hAnsi="Times New Roman" w:cs="Times New Roman"/>
                <w:b/>
                <w:color w:val="000000"/>
              </w:rPr>
            </w:pPr>
            <w:bookmarkStart w:id="111" w:name="bookmark=id.3ls5o66" w:colFirst="0" w:colLast="0"/>
            <w:bookmarkEnd w:id="111"/>
            <w:r w:rsidRPr="00684127">
              <w:rPr>
                <w:rFonts w:ascii="Times New Roman" w:eastAsia="Calibri" w:hAnsi="Times New Roman" w:cs="Times New Roman"/>
                <w:b/>
                <w:color w:val="000000"/>
              </w:rPr>
              <w:t>OE – II (3-2)</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5"/>
              <w:jc w:val="center"/>
              <w:rPr>
                <w:rFonts w:ascii="Times New Roman" w:eastAsia="Calibri" w:hAnsi="Times New Roman" w:cs="Times New Roman"/>
                <w:b/>
                <w:color w:val="000000"/>
              </w:rPr>
            </w:pPr>
            <w:bookmarkStart w:id="112" w:name="bookmark=id.20xfydz" w:colFirst="0" w:colLast="0"/>
            <w:bookmarkEnd w:id="112"/>
            <w:r w:rsidRPr="00684127">
              <w:rPr>
                <w:rFonts w:ascii="Times New Roman" w:eastAsia="Calibri" w:hAnsi="Times New Roman" w:cs="Times New Roman"/>
                <w:b/>
                <w:color w:val="000000"/>
              </w:rPr>
              <w:t>Code</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63"/>
              <w:jc w:val="center"/>
              <w:rPr>
                <w:rFonts w:ascii="Times New Roman" w:eastAsia="Calibri" w:hAnsi="Times New Roman" w:cs="Times New Roman"/>
                <w:b/>
                <w:color w:val="000000"/>
              </w:rPr>
            </w:pPr>
            <w:bookmarkStart w:id="113" w:name="bookmark=id.4kx3h1s" w:colFirst="0" w:colLast="0"/>
            <w:bookmarkEnd w:id="113"/>
            <w:r w:rsidRPr="00684127">
              <w:rPr>
                <w:rFonts w:ascii="Times New Roman" w:eastAsia="Calibri" w:hAnsi="Times New Roman" w:cs="Times New Roman"/>
                <w:b/>
                <w:color w:val="000000"/>
              </w:rPr>
              <w:t>OE – III (4-2)</w:t>
            </w:r>
          </w:p>
        </w:tc>
      </w:tr>
      <w:tr w:rsidR="00684127" w:rsidRPr="00684127" w:rsidTr="008A6DDC">
        <w:trPr>
          <w:trHeight w:val="1032"/>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87" w:right="54" w:hanging="15"/>
              <w:jc w:val="both"/>
              <w:rPr>
                <w:rFonts w:ascii="Times New Roman" w:eastAsia="Calibri" w:hAnsi="Times New Roman" w:cs="Times New Roman"/>
                <w:b/>
                <w:color w:val="000000"/>
              </w:rPr>
            </w:pPr>
            <w:bookmarkStart w:id="114" w:name="bookmark=id.302dr9l" w:colFirst="0" w:colLast="0"/>
            <w:bookmarkEnd w:id="114"/>
            <w:r w:rsidRPr="00684127">
              <w:rPr>
                <w:rFonts w:ascii="Times New Roman" w:eastAsia="Calibri" w:hAnsi="Times New Roman" w:cs="Times New Roman"/>
                <w:b/>
                <w:color w:val="000000"/>
              </w:rPr>
              <w:t>Entrepreneurship Stream</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right="26"/>
              <w:jc w:val="center"/>
              <w:rPr>
                <w:rFonts w:ascii="Times New Roman" w:eastAsia="Calibri" w:hAnsi="Times New Roman" w:cs="Times New Roman"/>
                <w:color w:val="000000"/>
              </w:rPr>
            </w:pPr>
            <w:bookmarkStart w:id="115" w:name="bookmark=id.1f7o1he" w:colFirst="0" w:colLast="0"/>
            <w:bookmarkEnd w:id="115"/>
            <w:r w:rsidRPr="00684127">
              <w:rPr>
                <w:rFonts w:ascii="Times New Roman" w:eastAsia="Calibri" w:hAnsi="Times New Roman" w:cs="Times New Roman"/>
                <w:color w:val="000000"/>
              </w:rPr>
              <w:t>8ZC22</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69" w:right="48" w:hanging="7"/>
              <w:jc w:val="center"/>
              <w:rPr>
                <w:rFonts w:ascii="Times New Roman" w:eastAsia="Calibri" w:hAnsi="Times New Roman" w:cs="Times New Roman"/>
                <w:color w:val="000000"/>
              </w:rPr>
            </w:pPr>
            <w:bookmarkStart w:id="116" w:name="bookmark=id.3z7bk57" w:colFirst="0" w:colLast="0"/>
            <w:bookmarkEnd w:id="116"/>
            <w:r w:rsidRPr="00684127">
              <w:rPr>
                <w:rFonts w:ascii="Times New Roman" w:eastAsia="Calibri" w:hAnsi="Times New Roman" w:cs="Times New Roman"/>
                <w:color w:val="000000"/>
              </w:rPr>
              <w:t>Basics of Entrepreneurship</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5"/>
              <w:jc w:val="center"/>
              <w:rPr>
                <w:rFonts w:ascii="Times New Roman" w:eastAsia="Calibri" w:hAnsi="Times New Roman" w:cs="Times New Roman"/>
                <w:color w:val="000000"/>
              </w:rPr>
            </w:pPr>
            <w:bookmarkStart w:id="117" w:name="bookmark=id.2eclud0" w:colFirst="0" w:colLast="0"/>
            <w:bookmarkEnd w:id="117"/>
            <w:r w:rsidRPr="00684127">
              <w:rPr>
                <w:rFonts w:ascii="Times New Roman" w:eastAsia="Calibri" w:hAnsi="Times New Roman" w:cs="Times New Roman"/>
                <w:color w:val="000000"/>
              </w:rPr>
              <w:t>8ZC23</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76" w:right="55" w:hanging="5"/>
              <w:jc w:val="center"/>
              <w:rPr>
                <w:rFonts w:ascii="Times New Roman" w:eastAsia="Calibri" w:hAnsi="Times New Roman" w:cs="Times New Roman"/>
                <w:color w:val="000000"/>
              </w:rPr>
            </w:pPr>
            <w:bookmarkStart w:id="118" w:name="bookmark=id.thw4kt" w:colFirst="0" w:colLast="0"/>
            <w:bookmarkEnd w:id="118"/>
            <w:r w:rsidRPr="00684127">
              <w:rPr>
                <w:rFonts w:ascii="Times New Roman" w:eastAsia="Calibri" w:hAnsi="Times New Roman" w:cs="Times New Roman"/>
                <w:color w:val="000000"/>
              </w:rPr>
              <w:t>Advanced Entrepreneur ship</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6"/>
              <w:jc w:val="center"/>
              <w:rPr>
                <w:rFonts w:ascii="Times New Roman" w:eastAsia="Calibri" w:hAnsi="Times New Roman" w:cs="Times New Roman"/>
                <w:color w:val="000000"/>
              </w:rPr>
            </w:pPr>
            <w:bookmarkStart w:id="119" w:name="bookmark=id.3dhjn8m" w:colFirst="0" w:colLast="0"/>
            <w:bookmarkEnd w:id="119"/>
            <w:r w:rsidRPr="00684127">
              <w:rPr>
                <w:rFonts w:ascii="Times New Roman" w:eastAsia="Calibri" w:hAnsi="Times New Roman" w:cs="Times New Roman"/>
                <w:color w:val="000000"/>
              </w:rPr>
              <w:t>8ZC24</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61" w:right="155" w:hanging="171"/>
              <w:jc w:val="center"/>
              <w:rPr>
                <w:rFonts w:ascii="Times New Roman" w:eastAsia="Calibri" w:hAnsi="Times New Roman" w:cs="Times New Roman"/>
                <w:color w:val="000000"/>
              </w:rPr>
            </w:pPr>
            <w:bookmarkStart w:id="120" w:name="bookmark=id.1smtxgf" w:colFirst="0" w:colLast="0"/>
            <w:bookmarkEnd w:id="120"/>
            <w:r w:rsidRPr="00684127">
              <w:rPr>
                <w:rFonts w:ascii="Times New Roman" w:eastAsia="Calibri" w:hAnsi="Times New Roman" w:cs="Times New Roman"/>
                <w:color w:val="000000"/>
              </w:rPr>
              <w:t>Product and Services</w:t>
            </w:r>
          </w:p>
        </w:tc>
      </w:tr>
      <w:tr w:rsidR="00684127" w:rsidRPr="00684127" w:rsidTr="008A6DDC">
        <w:trPr>
          <w:trHeight w:val="1032"/>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14" w:right="94" w:hanging="3"/>
              <w:jc w:val="center"/>
              <w:rPr>
                <w:rFonts w:ascii="Times New Roman" w:eastAsia="Calibri" w:hAnsi="Times New Roman" w:cs="Times New Roman"/>
                <w:b/>
                <w:color w:val="000000"/>
              </w:rPr>
            </w:pPr>
            <w:bookmarkStart w:id="121" w:name="bookmark=id.4cmhg48" w:colFirst="0" w:colLast="0"/>
            <w:bookmarkEnd w:id="121"/>
            <w:r w:rsidRPr="00684127">
              <w:rPr>
                <w:rFonts w:ascii="Times New Roman" w:eastAsia="Calibri" w:hAnsi="Times New Roman" w:cs="Times New Roman"/>
                <w:b/>
                <w:color w:val="000000"/>
              </w:rPr>
              <w:t>Social Sciences Stream</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right="26"/>
              <w:jc w:val="center"/>
              <w:rPr>
                <w:rFonts w:ascii="Times New Roman" w:eastAsia="Calibri" w:hAnsi="Times New Roman" w:cs="Times New Roman"/>
                <w:color w:val="000000"/>
              </w:rPr>
            </w:pPr>
            <w:bookmarkStart w:id="122" w:name="bookmark=id.2rrrqc1" w:colFirst="0" w:colLast="0"/>
            <w:bookmarkEnd w:id="122"/>
            <w:r w:rsidRPr="00684127">
              <w:rPr>
                <w:rFonts w:ascii="Times New Roman" w:eastAsia="Calibri" w:hAnsi="Times New Roman" w:cs="Times New Roman"/>
                <w:color w:val="000000"/>
              </w:rPr>
              <w:t>8ZC25</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194" w:right="43" w:hanging="5"/>
              <w:jc w:val="center"/>
              <w:rPr>
                <w:rFonts w:ascii="Times New Roman" w:eastAsia="Calibri" w:hAnsi="Times New Roman" w:cs="Times New Roman"/>
                <w:color w:val="000000"/>
              </w:rPr>
            </w:pPr>
            <w:bookmarkStart w:id="123" w:name="bookmark=id.16x20ju" w:colFirst="0" w:colLast="0"/>
            <w:bookmarkEnd w:id="123"/>
            <w:r w:rsidRPr="00684127">
              <w:rPr>
                <w:rFonts w:ascii="Times New Roman" w:eastAsia="Calibri" w:hAnsi="Times New Roman" w:cs="Times New Roman"/>
                <w:color w:val="000000"/>
              </w:rPr>
              <w:t>Basics of Indian Economy</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5"/>
              <w:jc w:val="center"/>
              <w:rPr>
                <w:rFonts w:ascii="Times New Roman" w:eastAsia="Calibri" w:hAnsi="Times New Roman" w:cs="Times New Roman"/>
                <w:color w:val="000000"/>
              </w:rPr>
            </w:pPr>
            <w:bookmarkStart w:id="124" w:name="bookmark=id.3qwpj7n" w:colFirst="0" w:colLast="0"/>
            <w:bookmarkEnd w:id="124"/>
            <w:r w:rsidRPr="00684127">
              <w:rPr>
                <w:rFonts w:ascii="Times New Roman" w:eastAsia="Calibri" w:hAnsi="Times New Roman" w:cs="Times New Roman"/>
                <w:color w:val="000000"/>
              </w:rPr>
              <w:t>8ZC26</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210" w:right="192" w:firstLine="45"/>
              <w:jc w:val="both"/>
              <w:rPr>
                <w:rFonts w:ascii="Times New Roman" w:eastAsia="Calibri" w:hAnsi="Times New Roman" w:cs="Times New Roman"/>
                <w:color w:val="000000"/>
              </w:rPr>
            </w:pPr>
            <w:bookmarkStart w:id="125" w:name="bookmark=id.261ztfg" w:colFirst="0" w:colLast="0"/>
            <w:bookmarkEnd w:id="125"/>
            <w:r w:rsidRPr="00684127">
              <w:rPr>
                <w:rFonts w:ascii="Times New Roman" w:eastAsia="Calibri" w:hAnsi="Times New Roman" w:cs="Times New Roman"/>
                <w:color w:val="000000"/>
              </w:rPr>
              <w:t>Basics of Polity and Ecology</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6"/>
              <w:jc w:val="center"/>
              <w:rPr>
                <w:rFonts w:ascii="Times New Roman" w:eastAsia="Calibri" w:hAnsi="Times New Roman" w:cs="Times New Roman"/>
                <w:color w:val="000000"/>
              </w:rPr>
            </w:pPr>
            <w:bookmarkStart w:id="126" w:name="bookmark=id.l7a3n9" w:colFirst="0" w:colLast="0"/>
            <w:bookmarkEnd w:id="126"/>
            <w:r w:rsidRPr="00684127">
              <w:rPr>
                <w:rFonts w:ascii="Times New Roman" w:eastAsia="Calibri" w:hAnsi="Times New Roman" w:cs="Times New Roman"/>
                <w:color w:val="000000"/>
              </w:rPr>
              <w:t>8ZC27</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205" w:right="4" w:hanging="164"/>
              <w:jc w:val="center"/>
              <w:rPr>
                <w:rFonts w:ascii="Times New Roman" w:eastAsia="Calibri" w:hAnsi="Times New Roman" w:cs="Times New Roman"/>
                <w:color w:val="000000"/>
              </w:rPr>
            </w:pPr>
            <w:bookmarkStart w:id="127" w:name="bookmark=id.356xmb2" w:colFirst="0" w:colLast="0"/>
            <w:bookmarkEnd w:id="127"/>
            <w:r w:rsidRPr="00684127">
              <w:rPr>
                <w:rFonts w:ascii="Times New Roman" w:eastAsia="Calibri" w:hAnsi="Times New Roman" w:cs="Times New Roman"/>
                <w:color w:val="000000"/>
              </w:rPr>
              <w:t>Indian History, Culture and Geography.</w:t>
            </w:r>
          </w:p>
        </w:tc>
      </w:tr>
      <w:tr w:rsidR="00684127" w:rsidRPr="00684127" w:rsidTr="008A6DDC">
        <w:trPr>
          <w:trHeight w:val="1983"/>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66" w:right="98" w:hanging="36"/>
              <w:jc w:val="center"/>
              <w:rPr>
                <w:rFonts w:ascii="Times New Roman" w:eastAsia="Calibri" w:hAnsi="Times New Roman" w:cs="Times New Roman"/>
                <w:b/>
                <w:color w:val="000000"/>
              </w:rPr>
            </w:pPr>
            <w:bookmarkStart w:id="128" w:name="bookmark=id.1kc7wiv" w:colFirst="0" w:colLast="0"/>
            <w:bookmarkEnd w:id="128"/>
            <w:r w:rsidRPr="00684127">
              <w:rPr>
                <w:rFonts w:ascii="Times New Roman" w:eastAsia="Calibri" w:hAnsi="Times New Roman" w:cs="Times New Roman"/>
                <w:b/>
                <w:color w:val="000000"/>
              </w:rPr>
              <w:t>Finance Stream</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8" w:right="26"/>
              <w:jc w:val="center"/>
              <w:rPr>
                <w:rFonts w:ascii="Times New Roman" w:eastAsia="Calibri" w:hAnsi="Times New Roman" w:cs="Times New Roman"/>
                <w:color w:val="000000"/>
              </w:rPr>
            </w:pPr>
            <w:bookmarkStart w:id="129" w:name="bookmark=id.44bvf6o" w:colFirst="0" w:colLast="0"/>
            <w:bookmarkEnd w:id="129"/>
            <w:r w:rsidRPr="00684127">
              <w:rPr>
                <w:rFonts w:ascii="Times New Roman" w:eastAsia="Calibri" w:hAnsi="Times New Roman" w:cs="Times New Roman"/>
                <w:color w:val="000000"/>
              </w:rPr>
              <w:t>8ZC05</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60" w:right="43" w:hanging="2"/>
              <w:jc w:val="center"/>
              <w:rPr>
                <w:rFonts w:ascii="Times New Roman" w:eastAsia="Calibri" w:hAnsi="Times New Roman" w:cs="Times New Roman"/>
                <w:color w:val="000000"/>
              </w:rPr>
            </w:pPr>
            <w:bookmarkStart w:id="130" w:name="bookmark=id.2jh5peh" w:colFirst="0" w:colLast="0"/>
            <w:bookmarkEnd w:id="130"/>
            <w:r w:rsidRPr="00684127">
              <w:rPr>
                <w:rFonts w:ascii="Times New Roman" w:eastAsia="Calibri" w:hAnsi="Times New Roman" w:cs="Times New Roman"/>
                <w:color w:val="000000"/>
              </w:rPr>
              <w:t>Banking Operations, Insurance and Risk Management</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5"/>
              <w:jc w:val="center"/>
              <w:rPr>
                <w:rFonts w:ascii="Times New Roman" w:eastAsia="Calibri" w:hAnsi="Times New Roman" w:cs="Times New Roman"/>
                <w:color w:val="000000"/>
              </w:rPr>
            </w:pPr>
            <w:bookmarkStart w:id="131" w:name="bookmark=id.ymfzma" w:colFirst="0" w:colLast="0"/>
            <w:bookmarkEnd w:id="131"/>
            <w:r w:rsidRPr="00684127">
              <w:rPr>
                <w:rFonts w:ascii="Times New Roman" w:eastAsia="Calibri" w:hAnsi="Times New Roman" w:cs="Times New Roman"/>
                <w:color w:val="000000"/>
              </w:rPr>
              <w:t>8ZC19</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74" w:right="56" w:hanging="2"/>
              <w:jc w:val="center"/>
              <w:rPr>
                <w:rFonts w:ascii="Times New Roman" w:eastAsia="Calibri" w:hAnsi="Times New Roman" w:cs="Times New Roman"/>
                <w:color w:val="000000"/>
              </w:rPr>
            </w:pPr>
            <w:bookmarkStart w:id="132" w:name="bookmark=id.3im3ia3" w:colFirst="0" w:colLast="0"/>
            <w:bookmarkEnd w:id="132"/>
            <w:r w:rsidRPr="00684127">
              <w:rPr>
                <w:rFonts w:ascii="Times New Roman" w:eastAsia="Calibri" w:hAnsi="Times New Roman" w:cs="Times New Roman"/>
                <w:color w:val="000000"/>
              </w:rPr>
              <w:t>Entrepreneur ship Project Management and  Structured Finance</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6"/>
              <w:jc w:val="center"/>
              <w:rPr>
                <w:rFonts w:ascii="Times New Roman" w:eastAsia="Calibri" w:hAnsi="Times New Roman" w:cs="Times New Roman"/>
                <w:color w:val="000000"/>
              </w:rPr>
            </w:pPr>
            <w:bookmarkStart w:id="133" w:name="bookmark=id.1xrdshw" w:colFirst="0" w:colLast="0"/>
            <w:bookmarkEnd w:id="133"/>
            <w:r w:rsidRPr="00684127">
              <w:rPr>
                <w:rFonts w:ascii="Times New Roman" w:eastAsia="Calibri" w:hAnsi="Times New Roman" w:cs="Times New Roman"/>
                <w:color w:val="000000"/>
              </w:rPr>
              <w:t>8ZC15</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171" w:right="154" w:hanging="1"/>
              <w:jc w:val="center"/>
              <w:rPr>
                <w:rFonts w:ascii="Times New Roman" w:eastAsia="Calibri" w:hAnsi="Times New Roman" w:cs="Times New Roman"/>
                <w:color w:val="000000"/>
              </w:rPr>
            </w:pPr>
            <w:bookmarkStart w:id="134" w:name="bookmark=id.4hr1b5p" w:colFirst="0" w:colLast="0"/>
            <w:bookmarkEnd w:id="134"/>
            <w:r w:rsidRPr="00684127">
              <w:rPr>
                <w:rFonts w:ascii="Times New Roman" w:eastAsia="Calibri" w:hAnsi="Times New Roman" w:cs="Times New Roman"/>
                <w:color w:val="000000"/>
              </w:rPr>
              <w:t>Financial Institutions, Markets and Services</w:t>
            </w:r>
          </w:p>
        </w:tc>
      </w:tr>
      <w:tr w:rsidR="00684127" w:rsidRPr="00684127" w:rsidTr="008A6DDC">
        <w:trPr>
          <w:trHeight w:val="1031"/>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392" w:right="56" w:hanging="300"/>
              <w:jc w:val="center"/>
              <w:rPr>
                <w:rFonts w:ascii="Times New Roman" w:eastAsia="Calibri" w:hAnsi="Times New Roman" w:cs="Times New Roman"/>
                <w:b/>
                <w:color w:val="000000"/>
              </w:rPr>
            </w:pPr>
            <w:bookmarkStart w:id="135" w:name="bookmark=id.2wwbldi" w:colFirst="0" w:colLast="0"/>
            <w:bookmarkEnd w:id="135"/>
            <w:r w:rsidRPr="00684127">
              <w:rPr>
                <w:rFonts w:ascii="Times New Roman" w:eastAsia="Calibri" w:hAnsi="Times New Roman" w:cs="Times New Roman"/>
                <w:b/>
                <w:color w:val="000000"/>
              </w:rPr>
              <w:t>Mechanical</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35" w:right="26"/>
              <w:jc w:val="center"/>
              <w:rPr>
                <w:rFonts w:ascii="Times New Roman" w:eastAsia="Calibri" w:hAnsi="Times New Roman" w:cs="Times New Roman"/>
                <w:color w:val="000000"/>
              </w:rPr>
            </w:pPr>
            <w:bookmarkStart w:id="136" w:name="bookmark=id.1c1lvlb" w:colFirst="0" w:colLast="0"/>
            <w:bookmarkEnd w:id="136"/>
            <w:r w:rsidRPr="00684127">
              <w:rPr>
                <w:rFonts w:ascii="Times New Roman" w:eastAsia="Calibri" w:hAnsi="Times New Roman" w:cs="Times New Roman"/>
                <w:color w:val="000000"/>
              </w:rPr>
              <w:t>8BC51</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201" w:right="163" w:firstLine="165"/>
              <w:jc w:val="center"/>
              <w:rPr>
                <w:rFonts w:ascii="Times New Roman" w:eastAsia="Calibri" w:hAnsi="Times New Roman" w:cs="Times New Roman"/>
                <w:color w:val="000000"/>
              </w:rPr>
            </w:pPr>
            <w:bookmarkStart w:id="137" w:name="bookmark=id.3w19e94" w:colFirst="0" w:colLast="0"/>
            <w:bookmarkEnd w:id="137"/>
            <w:r w:rsidRPr="00684127">
              <w:rPr>
                <w:rFonts w:ascii="Times New Roman" w:eastAsia="Calibri" w:hAnsi="Times New Roman" w:cs="Times New Roman"/>
                <w:color w:val="000000"/>
              </w:rPr>
              <w:t>Smart Materials</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7"/>
              <w:jc w:val="center"/>
              <w:rPr>
                <w:rFonts w:ascii="Times New Roman" w:eastAsia="Calibri" w:hAnsi="Times New Roman" w:cs="Times New Roman"/>
                <w:color w:val="000000"/>
              </w:rPr>
            </w:pPr>
            <w:bookmarkStart w:id="138" w:name="bookmark=id.2b6jogx" w:colFirst="0" w:colLast="0"/>
            <w:bookmarkEnd w:id="138"/>
            <w:r w:rsidRPr="00684127">
              <w:rPr>
                <w:rFonts w:ascii="Times New Roman" w:eastAsia="Calibri" w:hAnsi="Times New Roman" w:cs="Times New Roman"/>
                <w:color w:val="000000"/>
              </w:rPr>
              <w:t>8BC53</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7" w:right="29"/>
              <w:jc w:val="center"/>
              <w:rPr>
                <w:rFonts w:ascii="Times New Roman" w:eastAsia="Calibri" w:hAnsi="Times New Roman" w:cs="Times New Roman"/>
                <w:color w:val="000000"/>
              </w:rPr>
            </w:pPr>
            <w:bookmarkStart w:id="139" w:name="bookmark=id.qbtyoq" w:colFirst="0" w:colLast="0"/>
            <w:bookmarkEnd w:id="139"/>
            <w:r w:rsidRPr="00684127">
              <w:rPr>
                <w:rFonts w:ascii="Times New Roman" w:eastAsia="Calibri" w:hAnsi="Times New Roman" w:cs="Times New Roman"/>
                <w:color w:val="000000"/>
              </w:rPr>
              <w:t>Principles of Operations Research</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8"/>
              <w:jc w:val="center"/>
              <w:rPr>
                <w:rFonts w:ascii="Times New Roman" w:eastAsia="Calibri" w:hAnsi="Times New Roman" w:cs="Times New Roman"/>
                <w:color w:val="000000"/>
              </w:rPr>
            </w:pPr>
            <w:bookmarkStart w:id="140" w:name="bookmark=id.3abhhcj" w:colFirst="0" w:colLast="0"/>
            <w:bookmarkEnd w:id="140"/>
            <w:r w:rsidRPr="00684127">
              <w:rPr>
                <w:rFonts w:ascii="Times New Roman" w:eastAsia="Calibri" w:hAnsi="Times New Roman" w:cs="Times New Roman"/>
                <w:color w:val="000000"/>
              </w:rPr>
              <w:t>8BC52</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6" w:right="34" w:hanging="2"/>
              <w:jc w:val="center"/>
              <w:rPr>
                <w:rFonts w:ascii="Times New Roman" w:eastAsia="Calibri" w:hAnsi="Times New Roman" w:cs="Times New Roman"/>
                <w:color w:val="000000"/>
              </w:rPr>
            </w:pPr>
            <w:bookmarkStart w:id="141" w:name="bookmark=id.1pgrrkc" w:colFirst="0" w:colLast="0"/>
            <w:bookmarkEnd w:id="141"/>
            <w:r w:rsidRPr="00684127">
              <w:rPr>
                <w:rFonts w:ascii="Times New Roman" w:eastAsia="Calibri" w:hAnsi="Times New Roman" w:cs="Times New Roman"/>
                <w:color w:val="000000"/>
              </w:rPr>
              <w:t>Principals of Manufacturing Processes</w:t>
            </w:r>
          </w:p>
        </w:tc>
      </w:tr>
      <w:tr w:rsidR="00684127" w:rsidRPr="00684127" w:rsidTr="008A6DDC">
        <w:trPr>
          <w:trHeight w:val="1983"/>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6"/>
              <w:jc w:val="center"/>
              <w:rPr>
                <w:rFonts w:ascii="Times New Roman" w:eastAsia="Calibri" w:hAnsi="Times New Roman" w:cs="Times New Roman"/>
                <w:b/>
                <w:color w:val="000000"/>
              </w:rPr>
            </w:pPr>
            <w:bookmarkStart w:id="142" w:name="bookmark=id.49gfa85" w:colFirst="0" w:colLast="0"/>
            <w:bookmarkEnd w:id="142"/>
            <w:r w:rsidRPr="00684127">
              <w:rPr>
                <w:rFonts w:ascii="Times New Roman" w:eastAsia="Calibri" w:hAnsi="Times New Roman" w:cs="Times New Roman"/>
                <w:b/>
                <w:color w:val="000000"/>
              </w:rPr>
              <w:t>Electrical</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26"/>
              <w:jc w:val="center"/>
              <w:rPr>
                <w:rFonts w:ascii="Times New Roman" w:eastAsia="Calibri" w:hAnsi="Times New Roman" w:cs="Times New Roman"/>
                <w:color w:val="000000"/>
              </w:rPr>
            </w:pPr>
            <w:bookmarkStart w:id="143" w:name="bookmark=id.2olpkfy" w:colFirst="0" w:colLast="0"/>
            <w:bookmarkEnd w:id="143"/>
            <w:r w:rsidRPr="00684127">
              <w:rPr>
                <w:rFonts w:ascii="Times New Roman" w:eastAsia="Calibri" w:hAnsi="Times New Roman" w:cs="Times New Roman"/>
                <w:color w:val="000000"/>
              </w:rPr>
              <w:t>8AC46</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67" w:right="50"/>
              <w:jc w:val="center"/>
              <w:rPr>
                <w:rFonts w:ascii="Times New Roman" w:eastAsia="Calibri" w:hAnsi="Times New Roman" w:cs="Times New Roman"/>
                <w:color w:val="000000"/>
              </w:rPr>
            </w:pPr>
            <w:bookmarkStart w:id="144" w:name="bookmark=id.13qzunr" w:colFirst="0" w:colLast="0"/>
            <w:bookmarkEnd w:id="144"/>
            <w:r w:rsidRPr="00684127">
              <w:rPr>
                <w:rFonts w:ascii="Times New Roman" w:eastAsia="Calibri" w:hAnsi="Times New Roman" w:cs="Times New Roman"/>
                <w:color w:val="000000"/>
              </w:rPr>
              <w:t>Control System Engineering</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7"/>
              <w:jc w:val="center"/>
              <w:rPr>
                <w:rFonts w:ascii="Times New Roman" w:eastAsia="Calibri" w:hAnsi="Times New Roman" w:cs="Times New Roman"/>
                <w:color w:val="000000"/>
              </w:rPr>
            </w:pPr>
            <w:bookmarkStart w:id="145" w:name="bookmark=id.3nqndbk" w:colFirst="0" w:colLast="0"/>
            <w:bookmarkEnd w:id="145"/>
            <w:r w:rsidRPr="00684127">
              <w:rPr>
                <w:rFonts w:ascii="Times New Roman" w:eastAsia="Calibri" w:hAnsi="Times New Roman" w:cs="Times New Roman"/>
                <w:color w:val="000000"/>
              </w:rPr>
              <w:t>8AC44</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7" w:right="30"/>
              <w:jc w:val="center"/>
              <w:rPr>
                <w:rFonts w:ascii="Times New Roman" w:eastAsia="Calibri" w:hAnsi="Times New Roman" w:cs="Times New Roman"/>
                <w:color w:val="000000"/>
              </w:rPr>
            </w:pPr>
            <w:bookmarkStart w:id="146" w:name="bookmark=id.22vxnjd" w:colFirst="0" w:colLast="0"/>
            <w:bookmarkEnd w:id="146"/>
            <w:r w:rsidRPr="00684127">
              <w:rPr>
                <w:rFonts w:ascii="Times New Roman" w:eastAsia="Calibri" w:hAnsi="Times New Roman" w:cs="Times New Roman"/>
                <w:color w:val="000000"/>
              </w:rPr>
              <w:t>Fundamental s of   Measurement s and Instrumentati on</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8"/>
              <w:jc w:val="center"/>
              <w:rPr>
                <w:rFonts w:ascii="Times New Roman" w:eastAsia="Calibri" w:hAnsi="Times New Roman" w:cs="Times New Roman"/>
                <w:color w:val="000000"/>
              </w:rPr>
            </w:pPr>
            <w:bookmarkStart w:id="147" w:name="bookmark=id.i17xr6" w:colFirst="0" w:colLast="0"/>
            <w:bookmarkEnd w:id="147"/>
            <w:r w:rsidRPr="00684127">
              <w:rPr>
                <w:rFonts w:ascii="Times New Roman" w:eastAsia="Calibri" w:hAnsi="Times New Roman" w:cs="Times New Roman"/>
                <w:color w:val="000000"/>
              </w:rPr>
              <w:t>8AC45</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4" w:right="75"/>
              <w:jc w:val="center"/>
              <w:rPr>
                <w:rFonts w:ascii="Times New Roman" w:eastAsia="Calibri" w:hAnsi="Times New Roman" w:cs="Times New Roman"/>
                <w:color w:val="000000"/>
              </w:rPr>
            </w:pPr>
            <w:bookmarkStart w:id="148" w:name="bookmark=id.320vgez" w:colFirst="0" w:colLast="0"/>
            <w:bookmarkEnd w:id="148"/>
            <w:r w:rsidRPr="00684127">
              <w:rPr>
                <w:rFonts w:ascii="Times New Roman" w:eastAsia="Calibri" w:hAnsi="Times New Roman" w:cs="Times New Roman"/>
                <w:color w:val="000000"/>
              </w:rPr>
              <w:t>Fundamentals of Renewable Energy Sources</w:t>
            </w:r>
          </w:p>
        </w:tc>
      </w:tr>
      <w:tr w:rsidR="00684127" w:rsidRPr="00684127" w:rsidTr="008A6DDC">
        <w:trPr>
          <w:trHeight w:val="1031"/>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38" w:right="29" w:hanging="372"/>
              <w:jc w:val="center"/>
              <w:rPr>
                <w:rFonts w:ascii="Times New Roman" w:eastAsia="Calibri" w:hAnsi="Times New Roman" w:cs="Times New Roman"/>
                <w:b/>
                <w:color w:val="000000"/>
              </w:rPr>
            </w:pPr>
            <w:bookmarkStart w:id="149" w:name="bookmark=id.1h65qms" w:colFirst="0" w:colLast="0"/>
            <w:bookmarkEnd w:id="149"/>
            <w:r w:rsidRPr="00684127">
              <w:rPr>
                <w:rFonts w:ascii="Times New Roman" w:eastAsia="Calibri" w:hAnsi="Times New Roman" w:cs="Times New Roman"/>
                <w:b/>
                <w:color w:val="000000"/>
              </w:rPr>
              <w:t>Electroni cs</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40" w:right="26"/>
              <w:jc w:val="center"/>
              <w:rPr>
                <w:rFonts w:ascii="Times New Roman" w:eastAsia="Calibri" w:hAnsi="Times New Roman" w:cs="Times New Roman"/>
                <w:color w:val="000000"/>
              </w:rPr>
            </w:pPr>
            <w:bookmarkStart w:id="150" w:name="bookmark=id.415t9al" w:colFirst="0" w:colLast="0"/>
            <w:bookmarkEnd w:id="150"/>
            <w:r w:rsidRPr="00684127">
              <w:rPr>
                <w:rFonts w:ascii="Times New Roman" w:eastAsia="Calibri" w:hAnsi="Times New Roman" w:cs="Times New Roman"/>
                <w:color w:val="000000"/>
              </w:rPr>
              <w:t>8DC52</w:t>
            </w: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254" w:right="106" w:hanging="116"/>
              <w:jc w:val="center"/>
              <w:rPr>
                <w:rFonts w:ascii="Times New Roman" w:eastAsia="Calibri" w:hAnsi="Times New Roman" w:cs="Times New Roman"/>
                <w:color w:val="000000"/>
              </w:rPr>
            </w:pPr>
            <w:bookmarkStart w:id="151" w:name="bookmark=id.2gb3jie" w:colFirst="0" w:colLast="0"/>
            <w:bookmarkEnd w:id="151"/>
            <w:r w:rsidRPr="00684127">
              <w:rPr>
                <w:rFonts w:ascii="Times New Roman" w:eastAsia="Calibri" w:hAnsi="Times New Roman" w:cs="Times New Roman"/>
                <w:color w:val="000000"/>
              </w:rPr>
              <w:t>Embedded Systems</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tabs>
                <w:tab w:val="left" w:pos="660"/>
              </w:tabs>
              <w:ind w:left="116" w:right="107"/>
              <w:jc w:val="center"/>
              <w:rPr>
                <w:rFonts w:ascii="Times New Roman" w:eastAsia="Calibri" w:hAnsi="Times New Roman" w:cs="Times New Roman"/>
                <w:color w:val="000000"/>
              </w:rPr>
            </w:pPr>
            <w:bookmarkStart w:id="152" w:name="bookmark=id.vgdtq7" w:colFirst="0" w:colLast="0"/>
            <w:bookmarkEnd w:id="152"/>
            <w:r w:rsidRPr="00684127">
              <w:rPr>
                <w:rFonts w:ascii="Times New Roman" w:eastAsia="Calibri" w:hAnsi="Times New Roman" w:cs="Times New Roman"/>
                <w:color w:val="000000"/>
              </w:rPr>
              <w:t>8DC53</w:t>
            </w: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7" w:right="29"/>
              <w:jc w:val="center"/>
              <w:rPr>
                <w:rFonts w:ascii="Times New Roman" w:eastAsia="Calibri" w:hAnsi="Times New Roman" w:cs="Times New Roman"/>
                <w:color w:val="000000"/>
              </w:rPr>
            </w:pPr>
            <w:bookmarkStart w:id="153" w:name="bookmark=id.3fg1ce0" w:colFirst="0" w:colLast="0"/>
            <w:bookmarkEnd w:id="153"/>
            <w:r w:rsidRPr="00684127">
              <w:rPr>
                <w:rFonts w:ascii="Times New Roman" w:eastAsia="Calibri" w:hAnsi="Times New Roman" w:cs="Times New Roman"/>
                <w:color w:val="000000"/>
              </w:rPr>
              <w:t>Introduction To VLSI</w:t>
            </w:r>
          </w:p>
          <w:p w:rsidR="00684127" w:rsidRPr="00684127" w:rsidRDefault="00684127" w:rsidP="008A6DDC">
            <w:pPr>
              <w:pBdr>
                <w:top w:val="nil"/>
                <w:left w:val="nil"/>
                <w:bottom w:val="nil"/>
                <w:right w:val="nil"/>
                <w:between w:val="nil"/>
              </w:pBdr>
              <w:ind w:left="43" w:right="30"/>
              <w:jc w:val="center"/>
              <w:rPr>
                <w:rFonts w:ascii="Times New Roman" w:eastAsia="Calibri" w:hAnsi="Times New Roman" w:cs="Times New Roman"/>
                <w:color w:val="000000"/>
              </w:rPr>
            </w:pPr>
            <w:r w:rsidRPr="00684127">
              <w:rPr>
                <w:rFonts w:ascii="Times New Roman" w:eastAsia="Calibri" w:hAnsi="Times New Roman" w:cs="Times New Roman"/>
                <w:color w:val="000000"/>
              </w:rPr>
              <w:t>Design</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b/>
                <w:color w:val="000000"/>
              </w:rPr>
            </w:pPr>
          </w:p>
          <w:p w:rsidR="00684127" w:rsidRPr="00684127" w:rsidRDefault="00684127" w:rsidP="008A6DDC">
            <w:pPr>
              <w:pBdr>
                <w:top w:val="nil"/>
                <w:left w:val="nil"/>
                <w:bottom w:val="nil"/>
                <w:right w:val="nil"/>
                <w:between w:val="nil"/>
              </w:pBdr>
              <w:ind w:left="98" w:right="86"/>
              <w:jc w:val="center"/>
              <w:rPr>
                <w:rFonts w:ascii="Times New Roman" w:eastAsia="Calibri" w:hAnsi="Times New Roman" w:cs="Times New Roman"/>
                <w:color w:val="000000"/>
              </w:rPr>
            </w:pPr>
            <w:bookmarkStart w:id="154" w:name="bookmark=id.1ulbmlt" w:colFirst="0" w:colLast="0"/>
            <w:bookmarkEnd w:id="154"/>
            <w:r w:rsidRPr="00684127">
              <w:rPr>
                <w:rFonts w:ascii="Times New Roman" w:eastAsia="Calibri" w:hAnsi="Times New Roman" w:cs="Times New Roman"/>
                <w:color w:val="000000"/>
              </w:rPr>
              <w:t>8CC44</w:t>
            </w: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66" w:right="46"/>
              <w:jc w:val="center"/>
              <w:rPr>
                <w:rFonts w:ascii="Times New Roman" w:eastAsia="Calibri" w:hAnsi="Times New Roman" w:cs="Times New Roman"/>
                <w:color w:val="000000"/>
              </w:rPr>
            </w:pPr>
            <w:bookmarkStart w:id="155" w:name="bookmark=id.4ekz59m" w:colFirst="0" w:colLast="0"/>
            <w:bookmarkEnd w:id="155"/>
            <w:r w:rsidRPr="00684127">
              <w:rPr>
                <w:rFonts w:ascii="Times New Roman" w:eastAsia="Calibri" w:hAnsi="Times New Roman" w:cs="Times New Roman"/>
                <w:color w:val="000000"/>
              </w:rPr>
              <w:t>Electronics Circuit Design and Analysis</w:t>
            </w:r>
          </w:p>
        </w:tc>
      </w:tr>
      <w:tr w:rsidR="00684127" w:rsidRPr="00684127" w:rsidTr="008A6DDC">
        <w:trPr>
          <w:trHeight w:val="1350"/>
        </w:trPr>
        <w:tc>
          <w:tcPr>
            <w:tcW w:w="107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4" w:right="26"/>
              <w:jc w:val="center"/>
              <w:rPr>
                <w:rFonts w:ascii="Times New Roman" w:eastAsia="Calibri" w:hAnsi="Times New Roman" w:cs="Times New Roman"/>
                <w:b/>
                <w:color w:val="000000"/>
              </w:rPr>
            </w:pPr>
            <w:bookmarkStart w:id="156" w:name="bookmark=id.2tq9fhf" w:colFirst="0" w:colLast="0"/>
            <w:bookmarkEnd w:id="156"/>
            <w:r w:rsidRPr="00684127">
              <w:rPr>
                <w:rFonts w:ascii="Times New Roman" w:eastAsia="Calibri" w:hAnsi="Times New Roman" w:cs="Times New Roman"/>
                <w:b/>
                <w:color w:val="000000"/>
              </w:rPr>
              <w:lastRenderedPageBreak/>
              <w:t>Innovatio n and Design Thinking</w:t>
            </w:r>
          </w:p>
        </w:tc>
        <w:tc>
          <w:tcPr>
            <w:tcW w:w="786"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1597"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50" w:right="33" w:hanging="2"/>
              <w:jc w:val="center"/>
              <w:rPr>
                <w:rFonts w:ascii="Times New Roman" w:eastAsia="Calibri" w:hAnsi="Times New Roman" w:cs="Times New Roman"/>
                <w:color w:val="000000"/>
              </w:rPr>
            </w:pPr>
            <w:bookmarkStart w:id="157" w:name="bookmark=id.18vjpp8" w:colFirst="0" w:colLast="0"/>
            <w:bookmarkEnd w:id="157"/>
            <w:r w:rsidRPr="00684127">
              <w:rPr>
                <w:rFonts w:ascii="Times New Roman" w:eastAsia="Calibri" w:hAnsi="Times New Roman" w:cs="Times New Roman"/>
                <w:color w:val="000000"/>
              </w:rPr>
              <w:t>Design Literacy and Design Thinking</w:t>
            </w:r>
          </w:p>
        </w:tc>
        <w:tc>
          <w:tcPr>
            <w:tcW w:w="998" w:type="dxa"/>
            <w:tcMar>
              <w:top w:w="0" w:type="dxa"/>
              <w:left w:w="0" w:type="dxa"/>
              <w:bottom w:w="0" w:type="dxa"/>
              <w:right w:w="0" w:type="dxa"/>
            </w:tcMar>
          </w:tcPr>
          <w:p w:rsidR="00684127" w:rsidRPr="00684127" w:rsidRDefault="00684127" w:rsidP="008A6DDC">
            <w:pPr>
              <w:pBdr>
                <w:top w:val="nil"/>
                <w:left w:val="nil"/>
                <w:bottom w:val="nil"/>
                <w:right w:val="nil"/>
                <w:between w:val="nil"/>
              </w:pBdr>
              <w:tabs>
                <w:tab w:val="left" w:pos="660"/>
              </w:tabs>
              <w:jc w:val="center"/>
              <w:rPr>
                <w:rFonts w:ascii="Times New Roman" w:eastAsia="Calibri" w:hAnsi="Times New Roman" w:cs="Times New Roman"/>
                <w:color w:val="000000"/>
              </w:rPr>
            </w:pPr>
          </w:p>
        </w:tc>
        <w:tc>
          <w:tcPr>
            <w:tcW w:w="162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47" w:right="29"/>
              <w:jc w:val="center"/>
              <w:rPr>
                <w:rFonts w:ascii="Times New Roman" w:eastAsia="Calibri" w:hAnsi="Times New Roman" w:cs="Times New Roman"/>
                <w:color w:val="000000"/>
              </w:rPr>
            </w:pPr>
            <w:bookmarkStart w:id="158" w:name="bookmark=id.3sv78d1" w:colFirst="0" w:colLast="0"/>
            <w:bookmarkEnd w:id="158"/>
            <w:r w:rsidRPr="00684127">
              <w:rPr>
                <w:rFonts w:ascii="Times New Roman" w:eastAsia="Calibri" w:hAnsi="Times New Roman" w:cs="Times New Roman"/>
                <w:color w:val="000000"/>
              </w:rPr>
              <w:t>Co-Creation and Product Design</w:t>
            </w:r>
          </w:p>
        </w:tc>
        <w:tc>
          <w:tcPr>
            <w:tcW w:w="990" w:type="dxa"/>
            <w:tcMar>
              <w:top w:w="0" w:type="dxa"/>
              <w:left w:w="0" w:type="dxa"/>
              <w:bottom w:w="0" w:type="dxa"/>
              <w:right w:w="0" w:type="dxa"/>
            </w:tcMar>
          </w:tcPr>
          <w:p w:rsidR="00684127" w:rsidRPr="00684127" w:rsidRDefault="00684127" w:rsidP="008A6DDC">
            <w:pPr>
              <w:pBdr>
                <w:top w:val="nil"/>
                <w:left w:val="nil"/>
                <w:bottom w:val="nil"/>
                <w:right w:val="nil"/>
                <w:between w:val="nil"/>
              </w:pBdr>
              <w:jc w:val="center"/>
              <w:rPr>
                <w:rFonts w:ascii="Times New Roman" w:eastAsia="Calibri" w:hAnsi="Times New Roman" w:cs="Times New Roman"/>
                <w:color w:val="000000"/>
              </w:rPr>
            </w:pPr>
          </w:p>
        </w:tc>
        <w:tc>
          <w:tcPr>
            <w:tcW w:w="1800" w:type="dxa"/>
            <w:tcMar>
              <w:top w:w="0" w:type="dxa"/>
              <w:left w:w="0" w:type="dxa"/>
              <w:bottom w:w="0" w:type="dxa"/>
              <w:right w:w="0" w:type="dxa"/>
            </w:tcMar>
          </w:tcPr>
          <w:p w:rsidR="00684127" w:rsidRPr="00684127" w:rsidRDefault="00684127" w:rsidP="008A6DDC">
            <w:pPr>
              <w:pBdr>
                <w:top w:val="nil"/>
                <w:left w:val="nil"/>
                <w:bottom w:val="nil"/>
                <w:right w:val="nil"/>
                <w:between w:val="nil"/>
              </w:pBdr>
              <w:ind w:left="91" w:right="75"/>
              <w:jc w:val="center"/>
              <w:rPr>
                <w:rFonts w:ascii="Times New Roman" w:eastAsia="Calibri" w:hAnsi="Times New Roman" w:cs="Times New Roman"/>
                <w:color w:val="000000"/>
              </w:rPr>
            </w:pPr>
            <w:bookmarkStart w:id="159" w:name="bookmark=id.280hiku" w:colFirst="0" w:colLast="0"/>
            <w:bookmarkEnd w:id="159"/>
            <w:r w:rsidRPr="00684127">
              <w:rPr>
                <w:rFonts w:ascii="Times New Roman" w:eastAsia="Calibri" w:hAnsi="Times New Roman" w:cs="Times New Roman"/>
                <w:color w:val="000000"/>
              </w:rPr>
              <w:t>Entrepreneurs hip &amp; Business Design</w:t>
            </w:r>
          </w:p>
        </w:tc>
      </w:tr>
    </w:tbl>
    <w:p w:rsidR="00684127" w:rsidRPr="00684127" w:rsidRDefault="00684127" w:rsidP="00684127">
      <w:pPr>
        <w:jc w:val="center"/>
        <w:rPr>
          <w:rFonts w:ascii="Times New Roman" w:eastAsia="Calibri" w:hAnsi="Times New Roman" w:cs="Times New Roman"/>
        </w:rPr>
      </w:pPr>
      <w:r w:rsidRPr="00684127">
        <w:rPr>
          <w:rFonts w:ascii="Times New Roman" w:eastAsia="Calibri" w:hAnsi="Times New Roman" w:cs="Times New Roman"/>
        </w:rPr>
        <w:br w:type="page"/>
      </w:r>
    </w:p>
    <w:p w:rsidR="00684127" w:rsidRPr="00684127" w:rsidRDefault="00684127" w:rsidP="00684127">
      <w:pPr>
        <w:rPr>
          <w:rFonts w:ascii="Times New Roman" w:hAnsi="Times New Roman" w:cs="Times New Roma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Engineering Physics</w:t>
      </w: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4</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Code: </w:t>
      </w:r>
      <w:r w:rsidRPr="00684127">
        <w:rPr>
          <w:rFonts w:ascii="Times New Roman" w:eastAsia="SimSun" w:hAnsi="Times New Roman" w:cs="Times New Roman"/>
          <w:b/>
          <w:color w:val="000000"/>
          <w:lang w:eastAsia="zh-CN"/>
        </w:rPr>
        <w:t>8HC07</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Course Objectives </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Explain about the Quantum Mechanics to understand wave particle duality, necessity of quantum mechanics to explore the behavior of subatomic particles. Schroedinger’s Time Independent Wave Equation, Physical Significance of the Wave Function – Application of Schroedinger wave equation.</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 xml:space="preserve">To study the concepts of magnetism and superconductivity, Bohr magneton, Hysteresis nature, domain structure, Meissner effect, types of superconductors, BCS theory and applications of superconductors. </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To understand the concepts of dielectrics, polarizations and its types, internal fields, Clausius-Mossitti equation, Frequency and temperature effect on dielectrics and its applications – Piezo-electricity, Pyro-electricity and ferro-electricity.</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 xml:space="preserve">To know about the semiconductors, types, carrier concentration, Thermistor, Hall effect and also to understand the concept of </w:t>
      </w:r>
      <w:r w:rsidRPr="00684127">
        <w:rPr>
          <w:sz w:val="24"/>
          <w:szCs w:val="24"/>
        </w:rPr>
        <w:br/>
        <w:t>PN-junction, I-V Characteristics, LED, Solar Cell and Photo diode.</w:t>
      </w:r>
    </w:p>
    <w:p w:rsidR="00684127" w:rsidRPr="00684127" w:rsidRDefault="00684127" w:rsidP="00693E0E">
      <w:pPr>
        <w:pStyle w:val="ListParagraph"/>
        <w:widowControl w:val="0"/>
        <w:numPr>
          <w:ilvl w:val="0"/>
          <w:numId w:val="41"/>
        </w:numPr>
        <w:autoSpaceDE w:val="0"/>
        <w:autoSpaceDN w:val="0"/>
        <w:spacing w:after="0" w:line="240" w:lineRule="auto"/>
        <w:contextualSpacing w:val="0"/>
        <w:jc w:val="both"/>
        <w:rPr>
          <w:sz w:val="24"/>
          <w:szCs w:val="24"/>
        </w:rPr>
      </w:pPr>
      <w:r w:rsidRPr="00684127">
        <w:rPr>
          <w:sz w:val="24"/>
          <w:szCs w:val="24"/>
        </w:rPr>
        <w:t xml:space="preserve">To discuss about the nano-technology, preparation techniques and characterization (XRD, SEM &amp; TEM), CNTs and to know about the fundamentals of radioactivity and its applications. </w:t>
      </w:r>
    </w:p>
    <w:p w:rsidR="00684127" w:rsidRPr="00684127" w:rsidRDefault="00684127" w:rsidP="00684127">
      <w:pPr>
        <w:pStyle w:val="ListParagraph"/>
        <w:jc w:val="both"/>
        <w:rPr>
          <w:sz w:val="24"/>
          <w:szCs w:val="24"/>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Course Outcomes: </w:t>
      </w:r>
    </w:p>
    <w:p w:rsidR="00684127" w:rsidRPr="00684127" w:rsidRDefault="00684127" w:rsidP="00684127">
      <w:pPr>
        <w:jc w:val="both"/>
        <w:rPr>
          <w:rFonts w:ascii="Times New Roman" w:hAnsi="Times New Roman" w:cs="Times New Roman"/>
          <w:color w:val="000000"/>
        </w:rPr>
      </w:pPr>
      <w:r w:rsidRPr="00684127">
        <w:rPr>
          <w:rFonts w:ascii="Times New Roman" w:hAnsi="Times New Roman" w:cs="Times New Roman"/>
          <w:color w:val="000000"/>
        </w:rPr>
        <w:t>After completion of the course, the student will be able to:</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b/>
          <w:sz w:val="24"/>
          <w:szCs w:val="24"/>
        </w:rPr>
      </w:pPr>
      <w:r w:rsidRPr="00684127">
        <w:rPr>
          <w:sz w:val="24"/>
          <w:szCs w:val="24"/>
        </w:rPr>
        <w:lastRenderedPageBreak/>
        <w:t>Differentiate the wave and particle, de-Broglie matter waves-its experimental evidence, Schroedinger’s wave concept and its application for a particle in one dimension box.</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b/>
          <w:sz w:val="24"/>
          <w:szCs w:val="24"/>
        </w:rPr>
      </w:pPr>
      <w:r w:rsidRPr="00684127">
        <w:rPr>
          <w:sz w:val="24"/>
          <w:szCs w:val="24"/>
        </w:rPr>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b/>
          <w:sz w:val="24"/>
          <w:szCs w:val="24"/>
        </w:rPr>
      </w:pPr>
      <w:r w:rsidRPr="00684127">
        <w:rPr>
          <w:sz w:val="24"/>
          <w:szCs w:val="24"/>
        </w:rPr>
        <w:t>Classify magnetism types, Hysteresis, domain theory, Anti-ferro and ferri-magnetism, Superconductivity, experimental facts, theoretical analysis, types of superconductors and its applications.</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sz w:val="24"/>
          <w:szCs w:val="24"/>
        </w:rPr>
      </w:pPr>
      <w:r w:rsidRPr="00684127">
        <w:rPr>
          <w:sz w:val="24"/>
          <w:szCs w:val="24"/>
        </w:rPr>
        <w:t>Explain the basic concepts of dielectric materials, polarization and its types, local fields, frequency and temperature effect on dielectrics and their applications (piezo, ferro and Pyro electricity).</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sz w:val="24"/>
          <w:szCs w:val="24"/>
        </w:rPr>
      </w:pPr>
      <w:r w:rsidRPr="00684127">
        <w:rPr>
          <w:sz w:val="24"/>
          <w:szCs w:val="24"/>
        </w:rPr>
        <w:t xml:space="preserve">Elaborate semiconductor behavior, types, carrier concentration, Hall effect, Thermistor, demonstrate and analyze semiconductor devices like a PN-junction, I-V characteristics, LED, solar cell, photo diode and their applications. </w:t>
      </w:r>
    </w:p>
    <w:p w:rsidR="00684127" w:rsidRPr="00684127" w:rsidRDefault="00684127" w:rsidP="00693E0E">
      <w:pPr>
        <w:pStyle w:val="ListParagraph"/>
        <w:widowControl w:val="0"/>
        <w:numPr>
          <w:ilvl w:val="0"/>
          <w:numId w:val="89"/>
        </w:numPr>
        <w:autoSpaceDE w:val="0"/>
        <w:autoSpaceDN w:val="0"/>
        <w:spacing w:after="0" w:line="240" w:lineRule="auto"/>
        <w:contextualSpacing w:val="0"/>
        <w:jc w:val="both"/>
        <w:rPr>
          <w:sz w:val="24"/>
          <w:szCs w:val="24"/>
        </w:rPr>
      </w:pPr>
      <w:r w:rsidRPr="00684127">
        <w:rPr>
          <w:sz w:val="24"/>
          <w:szCs w:val="24"/>
        </w:rPr>
        <w:t xml:space="preserve">Summarize nano &amp; bulk concepts, surface to volume ratio, quantum confinement, CNTs and preparation methods (physical &amp; chemical), analysis the techniques like XRD, SEM, TEM and also to understand the radioactivity, fusion &amp; fission, alpha, beta and gamma rays decay and its applications.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Wave nature of particles, Schroedinger equation and its application</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Waves and Particles, de Broglie Hypothesis, Matter waves, Davisson and Germer’s Experiment, G.P. Thomson Experiment, Heisenberg’s Uncertainty Principle, Schroedinger’s Time Independent Wave Equation – Physical Significance of the Wave Function – Application of Schroedinger wave equation - Particle in One Dimensional Potential Box.</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Lasers and Fiber Optics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Lasers: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Characteristics of LASER, Spontaneous and Stimulated Emission of Radiation, Einstein’s Coefficients and their significance. Meta-stable State, Pumping, Population Inversion. Ruby Laser, Helium-Neon Laser, Semiconductor Diode Laser, Applications of Lasers.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Fiber optics: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lastRenderedPageBreak/>
        <w:t>Principle and construction of optical fiber, Acceptance Angle and Numerical Aperture. Based on refractive index profile classification of Optical Fibers: Single mode &amp; Multimode mode Step index fibers, Single mode &amp; Multimode mode graded index fibers. Attenuation in Optical Fibers (scattering, absorption and bending losses) Applications: Optical Fiber communication system, Fiber Optic Sensors and Medical Endoscopy.</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Magnetic and Superconducting materials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Magnetic Materials: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Permeability, Field Intensity, Magnetic Induction, Magnetization, Magnetic Susceptibility, Origin of Magnetic Moment, Bohr Magneton. Hysteresis behavior of Ferro Magnetic materials based on Domain theory. Hard and Soft Magnetic Materials, Properties of Anti-Ferro and Ferri Magnetic Materials and their applications,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Super conducting Materials: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 xml:space="preserve">Effect of Magnetic Field, Critical current density, Meissner effect, Type-I and Type-II superconductors, BCS theory, applications of </w:t>
      </w:r>
      <w:r w:rsidRPr="00684127">
        <w:rPr>
          <w:rFonts w:ascii="Times New Roman" w:hAnsi="Times New Roman" w:cs="Times New Roman"/>
        </w:rPr>
        <w:br/>
        <w:t>superconductors.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IV</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Dielectric materials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Electric Dipole, Dipole Moment, Dielectric Constant, Electric Susceptibility, Electronic and Ionic polarizability (Quantitative) Orientation Polarization (Qualitative), Internal fields in Solids, Clausius - Mossotti equation, Frequency and temperature effect on Dielectrics (Qualitative), Applications - Piezo-electricity, Pyro-electricity and Ferro-electricity.</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V</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Semiconductors and Semiconductor devices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Semiconductors: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Fermi Level in Intrinsic and Extrinsic Semiconductors. Carrier concentration of Intrinsic Semiconductor. Carrier concentration of Extrinsic Semiconductor (qualitative). Direct &amp; Indirect Band Gap Semiconductors: Thermistor and Hall Effect in semiconductors.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Semiconductor devices: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Formation of a PN Junction and working of a PN Junction diode, Energy band Diagram of open circuited PN Diode, I-V Characteristics of PN Junction diode. Applications: LED, Solar Cell and Photo diode.</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VI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Nanotechnology and Nuclear Energy</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Nanotechnology:</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Origin of Nanotechnology, Nano Scale, Surface to Volume Ratio, Quantum Confinement, Bottom-up Fabrication, Sol-gel, Precipitation, Chemical vapor Deposition (CVD); Top-down Fabrication; Thermal evaporation, Ball Milling, Characterization of Nano materials (XRD &amp; TEM), carbon nano tubes (CNTs), Applications of Nano Materials.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Nuclear Energy:</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Mass Defect, binding energy, Nuclear fission, Nuclear fusion. Radioactivity: , β, γ rays decay, Geiger-Muller counter. Introduction of nuclear power plant.</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Text Books: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 xml:space="preserve">1. B.K. Pandey &amp; S. Chaturvedi Engineering Physics, Cengage Learning </w:t>
      </w:r>
    </w:p>
    <w:p w:rsidR="00684127" w:rsidRPr="00684127" w:rsidRDefault="00684127" w:rsidP="00684127">
      <w:pPr>
        <w:ind w:left="720" w:hanging="720"/>
        <w:jc w:val="both"/>
        <w:rPr>
          <w:rFonts w:ascii="Times New Roman" w:hAnsi="Times New Roman" w:cs="Times New Roman"/>
          <w:b/>
        </w:rPr>
      </w:pPr>
    </w:p>
    <w:p w:rsidR="00684127" w:rsidRPr="00684127" w:rsidRDefault="00684127" w:rsidP="00684127">
      <w:pPr>
        <w:ind w:left="720" w:hanging="720"/>
        <w:jc w:val="both"/>
        <w:rPr>
          <w:rFonts w:ascii="Times New Roman" w:hAnsi="Times New Roman" w:cs="Times New Roman"/>
          <w:b/>
        </w:rPr>
      </w:pPr>
      <w:r w:rsidRPr="00684127">
        <w:rPr>
          <w:rFonts w:ascii="Times New Roman" w:hAnsi="Times New Roman" w:cs="Times New Roman"/>
          <w:b/>
        </w:rPr>
        <w:t xml:space="preserve">Reference Books: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 P K Palanisamy, Engineering Physics, Sitech Publications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2. Charles Kittel, Introduction to Solid State Physics, John Wiley Publisher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3. A.S. Vasudeva , Modern engineering Physics, S Chand</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4. Dekker, Solid State Physics</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 xml:space="preserve">5. Dr.M.N. Avadhanulu, Engineering Physics, S Chand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6. Dekker, Solid State Physics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7. Halliday and Resnick, Physics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8. S.O. Pillai, Solid State Physics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9. A. Ghatak - Optics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p>
    <w:p w:rsidR="00684127" w:rsidRDefault="00684127"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Default="00475A2D" w:rsidP="00684127">
      <w:pPr>
        <w:jc w:val="center"/>
        <w:rPr>
          <w:rFonts w:ascii="Times New Roman" w:hAnsi="Times New Roman" w:cs="Times New Roman"/>
          <w:color w:val="000000"/>
        </w:rPr>
      </w:pPr>
    </w:p>
    <w:p w:rsidR="00475A2D" w:rsidRPr="00684127" w:rsidRDefault="00475A2D" w:rsidP="00684127">
      <w:pPr>
        <w:jc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color w:val="000000"/>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rPr>
          <w:rFonts w:ascii="Times New Roman" w:hAnsi="Times New Roman" w:cs="Times New Roman"/>
          <w:lang w:eastAsia="zh-C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 xml:space="preserve">Syllabus for B.Tech. I year I Semester </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Problem Solving using C</w:t>
      </w: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bookmarkStart w:id="160" w:name="_Hlk57223530"/>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bookmarkEnd w:id="160"/>
    </w:tbl>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Code: 8FC01</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93E0E">
      <w:pPr>
        <w:widowControl w:val="0"/>
        <w:numPr>
          <w:ilvl w:val="0"/>
          <w:numId w:val="59"/>
        </w:numPr>
        <w:suppressAutoHyphens/>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To acquire problem solving skills </w:t>
      </w:r>
    </w:p>
    <w:p w:rsidR="00684127" w:rsidRPr="00684127" w:rsidRDefault="00684127" w:rsidP="00693E0E">
      <w:pPr>
        <w:widowControl w:val="0"/>
        <w:numPr>
          <w:ilvl w:val="0"/>
          <w:numId w:val="59"/>
        </w:numPr>
        <w:suppressAutoHyphens/>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To be able to develop flowcharts </w:t>
      </w:r>
    </w:p>
    <w:p w:rsidR="00684127" w:rsidRPr="00684127" w:rsidRDefault="00684127" w:rsidP="00693E0E">
      <w:pPr>
        <w:widowControl w:val="0"/>
        <w:numPr>
          <w:ilvl w:val="0"/>
          <w:numId w:val="59"/>
        </w:numPr>
        <w:suppressAutoHyphens/>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To understand structured programming concepts </w:t>
      </w:r>
    </w:p>
    <w:p w:rsidR="00684127" w:rsidRPr="00684127" w:rsidRDefault="00684127" w:rsidP="00693E0E">
      <w:pPr>
        <w:widowControl w:val="0"/>
        <w:numPr>
          <w:ilvl w:val="0"/>
          <w:numId w:val="59"/>
        </w:numPr>
        <w:suppressAutoHyphens/>
        <w:autoSpaceDE w:val="0"/>
        <w:autoSpaceDN w:val="0"/>
        <w:spacing w:after="0" w:line="240" w:lineRule="auto"/>
        <w:rPr>
          <w:rFonts w:ascii="Times New Roman" w:hAnsi="Times New Roman" w:cs="Times New Roman"/>
        </w:rPr>
      </w:pPr>
      <w:r w:rsidRPr="00684127">
        <w:rPr>
          <w:rFonts w:ascii="Times New Roman" w:hAnsi="Times New Roman" w:cs="Times New Roman"/>
        </w:rPr>
        <w:t>To be able to write programs in C Language</w:t>
      </w:r>
    </w:p>
    <w:p w:rsidR="00684127" w:rsidRPr="00684127" w:rsidRDefault="00684127" w:rsidP="00684127">
      <w:pPr>
        <w:spacing w:line="360" w:lineRule="auto"/>
        <w:rPr>
          <w:rFonts w:ascii="Times New Roman" w:hAnsi="Times New Roman" w:cs="Times New Roman"/>
          <w:b/>
        </w:rPr>
      </w:pPr>
    </w:p>
    <w:p w:rsidR="00684127" w:rsidRPr="00684127" w:rsidRDefault="00684127" w:rsidP="00684127">
      <w:pPr>
        <w:spacing w:line="360" w:lineRule="auto"/>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completion of the course, the student will be able to:</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Formulate simple algorithms for arithmetic, logical problems and to translate the algorithms to programs(in C language)</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Test and execute the programs and correct syntax and logical errors, to implement conditional branching, iteration and recursion</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To decompose a problem into functions and synthesize a complete program using divide and conquer approach.</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To use arrays, pointers and structures to formulate algorithms and programs.</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To apply programming to solve matrix addition and multiplication problems and searching and sorting problems.</w:t>
      </w:r>
    </w:p>
    <w:p w:rsidR="00684127" w:rsidRPr="00684127" w:rsidRDefault="00684127" w:rsidP="00693E0E">
      <w:pPr>
        <w:pStyle w:val="ListParagraph"/>
        <w:widowControl w:val="0"/>
        <w:numPr>
          <w:ilvl w:val="0"/>
          <w:numId w:val="32"/>
        </w:numPr>
        <w:autoSpaceDE w:val="0"/>
        <w:autoSpaceDN w:val="0"/>
        <w:spacing w:after="0" w:line="240" w:lineRule="auto"/>
        <w:contextualSpacing w:val="0"/>
        <w:rPr>
          <w:sz w:val="24"/>
          <w:szCs w:val="24"/>
        </w:rPr>
      </w:pPr>
      <w:r w:rsidRPr="00684127">
        <w:rPr>
          <w:sz w:val="24"/>
          <w:szCs w:val="24"/>
        </w:rPr>
        <w:t>To apply programming to solve simple numerical method problems, namely rot finding of function, differentiation of function and simple integration.</w:t>
      </w:r>
    </w:p>
    <w:p w:rsidR="00684127" w:rsidRPr="00684127" w:rsidRDefault="00684127" w:rsidP="00684127">
      <w:pPr>
        <w:pStyle w:val="ListParagraph"/>
        <w:spacing w:line="360" w:lineRule="auto"/>
        <w:rPr>
          <w:sz w:val="24"/>
          <w:szCs w:val="24"/>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I</w:t>
      </w:r>
    </w:p>
    <w:p w:rsidR="00684127" w:rsidRPr="00684127" w:rsidRDefault="00684127" w:rsidP="00684127">
      <w:pPr>
        <w:rPr>
          <w:rFonts w:ascii="Times New Roman" w:hAnsi="Times New Roman" w:cs="Times New Roman"/>
        </w:rPr>
      </w:pPr>
      <w:r w:rsidRPr="00684127">
        <w:rPr>
          <w:rFonts w:ascii="Times New Roman" w:hAnsi="Times New Roman" w:cs="Times New Roman"/>
          <w:b/>
        </w:rPr>
        <w:t>Introduction to Programming:</w:t>
      </w:r>
      <w:r w:rsidRPr="00684127">
        <w:rPr>
          <w:rFonts w:ascii="Times New Roman" w:hAnsi="Times New Roman" w:cs="Times New Roman"/>
        </w:rPr>
        <w:t xml:space="preserve"> Introduction to components of a computer system (disks, memory, processor, where a program is stored and executed, operating system, compilers etc.)</w:t>
      </w:r>
    </w:p>
    <w:p w:rsidR="00684127" w:rsidRPr="00684127" w:rsidRDefault="00684127" w:rsidP="00684127">
      <w:pPr>
        <w:rPr>
          <w:rFonts w:ascii="Times New Roman" w:hAnsi="Times New Roman" w:cs="Times New Roman"/>
        </w:rPr>
      </w:pPr>
      <w:r w:rsidRPr="00684127">
        <w:rPr>
          <w:rFonts w:ascii="Times New Roman" w:hAnsi="Times New Roman" w:cs="Times New Roman"/>
          <w:b/>
        </w:rPr>
        <w:lastRenderedPageBreak/>
        <w:t xml:space="preserve">Idea of Algorithm: </w:t>
      </w:r>
      <w:r w:rsidRPr="00684127">
        <w:rPr>
          <w:rFonts w:ascii="Times New Roman" w:hAnsi="Times New Roman" w:cs="Times New Roman"/>
        </w:rPr>
        <w:t>steps to solve logical and numerical problems. Representation of Algorithm: Flowchart/Pseudocode with examples.</w:t>
      </w:r>
    </w:p>
    <w:p w:rsidR="00684127" w:rsidRPr="00684127" w:rsidRDefault="00684127" w:rsidP="00684127">
      <w:pPr>
        <w:rPr>
          <w:rFonts w:ascii="Times New Roman" w:hAnsi="Times New Roman" w:cs="Times New Roman"/>
        </w:rPr>
      </w:pPr>
      <w:r w:rsidRPr="00684127">
        <w:rPr>
          <w:rFonts w:ascii="Times New Roman" w:hAnsi="Times New Roman" w:cs="Times New Roman"/>
        </w:rPr>
        <w:t>From algorithms to programs; source code, variables (with data types) variables and memory locations, Syntax and Logical Errors in compilation, object and executable code</w:t>
      </w:r>
    </w:p>
    <w:p w:rsidR="00684127" w:rsidRPr="00684127" w:rsidRDefault="00684127" w:rsidP="00684127">
      <w:pPr>
        <w:spacing w:line="360" w:lineRule="auto"/>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II</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History of C language, Characteristics of C language, Structure of C Language, C Tokens</w:t>
      </w:r>
    </w:p>
    <w:p w:rsidR="00684127" w:rsidRPr="00684127" w:rsidRDefault="00684127" w:rsidP="00684127">
      <w:pPr>
        <w:rPr>
          <w:rFonts w:ascii="Times New Roman" w:hAnsi="Times New Roman" w:cs="Times New Roman"/>
        </w:rPr>
      </w:pPr>
      <w:r w:rsidRPr="00684127">
        <w:rPr>
          <w:rFonts w:ascii="Times New Roman" w:hAnsi="Times New Roman" w:cs="Times New Roman"/>
        </w:rPr>
        <w:t>Arithmetic expressions, Operator Precedence &amp;</w:t>
      </w:r>
      <w:r w:rsidRPr="00684127">
        <w:rPr>
          <w:rFonts w:ascii="Times New Roman" w:hAnsi="Times New Roman" w:cs="Times New Roman"/>
          <w:b/>
        </w:rPr>
        <w:t>Associativity</w:t>
      </w:r>
    </w:p>
    <w:p w:rsidR="00684127" w:rsidRPr="00684127" w:rsidRDefault="00684127" w:rsidP="00684127">
      <w:pPr>
        <w:rPr>
          <w:rFonts w:ascii="Times New Roman" w:hAnsi="Times New Roman" w:cs="Times New Roman"/>
        </w:rPr>
      </w:pPr>
      <w:r w:rsidRPr="00684127">
        <w:rPr>
          <w:rFonts w:ascii="Times New Roman" w:hAnsi="Times New Roman" w:cs="Times New Roman"/>
        </w:rPr>
        <w:t>Conditional Branching and Loops</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Writing and evaluation of conditionals and consequent branching and </w:t>
      </w:r>
      <w:r w:rsidRPr="00684127">
        <w:rPr>
          <w:rFonts w:ascii="Times New Roman" w:hAnsi="Times New Roman" w:cs="Times New Roman"/>
          <w:b/>
        </w:rPr>
        <w:t>Jumping Constructs</w:t>
      </w:r>
    </w:p>
    <w:p w:rsidR="00684127" w:rsidRPr="00684127" w:rsidRDefault="00684127" w:rsidP="00684127">
      <w:pPr>
        <w:rPr>
          <w:rFonts w:ascii="Times New Roman" w:hAnsi="Times New Roman" w:cs="Times New Roman"/>
        </w:rPr>
      </w:pPr>
      <w:r w:rsidRPr="00684127">
        <w:rPr>
          <w:rFonts w:ascii="Times New Roman" w:hAnsi="Times New Roman" w:cs="Times New Roman"/>
          <w:b/>
        </w:rPr>
        <w:t>Pretest and Posttest</w:t>
      </w:r>
      <w:r w:rsidRPr="00684127">
        <w:rPr>
          <w:rFonts w:ascii="Times New Roman" w:hAnsi="Times New Roman" w:cs="Times New Roman"/>
        </w:rPr>
        <w:t xml:space="preserve">, Iteration and loops (3 lectures) </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III</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Function: </w:t>
      </w:r>
      <w:r w:rsidRPr="00684127">
        <w:rPr>
          <w:rFonts w:ascii="Times New Roman" w:hAnsi="Times New Roman" w:cs="Times New Roman"/>
        </w:rPr>
        <w:t xml:space="preserve">Functions (including using built in libraries), Parameter passing in functions, call by value, passing arrays to functions: idea of call by reference, </w:t>
      </w:r>
      <w:r w:rsidRPr="00684127">
        <w:rPr>
          <w:rFonts w:ascii="Times New Roman" w:hAnsi="Times New Roman" w:cs="Times New Roman"/>
          <w:b/>
        </w:rPr>
        <w:t>Storage Classes</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Recursion: </w:t>
      </w:r>
      <w:r w:rsidRPr="00684127">
        <w:rPr>
          <w:rFonts w:ascii="Times New Roman" w:hAnsi="Times New Roman" w:cs="Times New Roman"/>
        </w:rPr>
        <w:t>Recursion, as a different way of solving problems. Example programs, such as Finding Factorial, Fibonacci series, Ackerman function etc.</w:t>
      </w:r>
    </w:p>
    <w:p w:rsidR="00684127" w:rsidRPr="00684127" w:rsidRDefault="00684127" w:rsidP="00684127">
      <w:pPr>
        <w:rPr>
          <w:rFonts w:ascii="Times New Roman" w:hAnsi="Times New Roman" w:cs="Times New Roman"/>
        </w:rPr>
      </w:pPr>
      <w:r w:rsidRPr="00684127">
        <w:rPr>
          <w:rFonts w:ascii="Times New Roman" w:hAnsi="Times New Roman" w:cs="Times New Roman"/>
          <w:b/>
          <w:i/>
        </w:rPr>
        <w:t>Macros</w:t>
      </w:r>
      <w:r w:rsidRPr="00684127">
        <w:rPr>
          <w:rFonts w:ascii="Times New Roman" w:hAnsi="Times New Roman" w:cs="Times New Roman"/>
        </w:rPr>
        <w:t xml:space="preserve"> – Definition,  comparison with functions.</w:t>
      </w:r>
    </w:p>
    <w:p w:rsidR="00684127" w:rsidRPr="00684127" w:rsidRDefault="00684127" w:rsidP="00684127">
      <w:pPr>
        <w:spacing w:line="360" w:lineRule="auto"/>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IV</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Arrays:</w:t>
      </w:r>
      <w:r w:rsidRPr="00684127">
        <w:rPr>
          <w:rFonts w:ascii="Times New Roman" w:hAnsi="Times New Roman" w:cs="Times New Roman"/>
        </w:rPr>
        <w:t xml:space="preserve"> Arrays (1-D, 2-D), Character arrays </w:t>
      </w:r>
      <w:r w:rsidRPr="00684127">
        <w:rPr>
          <w:rFonts w:ascii="Times New Roman" w:hAnsi="Times New Roman" w:cs="Times New Roman"/>
          <w:b/>
        </w:rPr>
        <w:t xml:space="preserve">Ragged Arrays and Dynamic Arrays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Basic Algorithms Searching, Basic Sorting Algorithms (Bubble, Insertion and Selection), Finding roots of equations, notion of order of complexity through example programs (no formal definition required) Quick sort or Merge sort. </w:t>
      </w:r>
    </w:p>
    <w:p w:rsidR="00684127" w:rsidRPr="00684127" w:rsidRDefault="00684127" w:rsidP="00684127">
      <w:pPr>
        <w:spacing w:line="360" w:lineRule="auto"/>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V</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 xml:space="preserve">Pointers Idea of pointers, Defining pointers, Use of Pointers in self-referential structures, notation of linked list (no implementation) </w:t>
      </w:r>
      <w:r w:rsidRPr="00684127">
        <w:rPr>
          <w:rFonts w:ascii="Times New Roman" w:hAnsi="Times New Roman" w:cs="Times New Roman"/>
          <w:b/>
        </w:rPr>
        <w:t>Dynamic Memory allocation Functions</w:t>
      </w:r>
      <w:r w:rsidRPr="00684127">
        <w:rPr>
          <w:rFonts w:ascii="Times New Roman" w:hAnsi="Times New Roman" w:cs="Times New Roman"/>
        </w:rPr>
        <w:t xml:space="preserve">. </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Strings: String Handling Functions.</w:t>
      </w:r>
    </w:p>
    <w:p w:rsidR="00684127" w:rsidRPr="00684127" w:rsidRDefault="00684127" w:rsidP="00684127">
      <w:pPr>
        <w:spacing w:line="360" w:lineRule="auto"/>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UNIT VI</w:t>
      </w:r>
    </w:p>
    <w:p w:rsidR="00684127" w:rsidRPr="00684127" w:rsidRDefault="00684127" w:rsidP="00684127">
      <w:pPr>
        <w:rPr>
          <w:rFonts w:ascii="Times New Roman" w:hAnsi="Times New Roman" w:cs="Times New Roman"/>
        </w:rPr>
      </w:pPr>
      <w:r w:rsidRPr="00684127">
        <w:rPr>
          <w:rFonts w:ascii="Times New Roman" w:hAnsi="Times New Roman" w:cs="Times New Roman"/>
        </w:rPr>
        <w:t>Structure: Structures, Defining structures and Array of Structures,</w:t>
      </w:r>
    </w:p>
    <w:p w:rsidR="00684127" w:rsidRPr="00684127" w:rsidRDefault="00684127" w:rsidP="00684127">
      <w:pPr>
        <w:rPr>
          <w:rFonts w:ascii="Times New Roman" w:hAnsi="Times New Roman" w:cs="Times New Roman"/>
        </w:rPr>
      </w:pPr>
      <w:r w:rsidRPr="00684127">
        <w:rPr>
          <w:rFonts w:ascii="Times New Roman" w:hAnsi="Times New Roman" w:cs="Times New Roman"/>
          <w:b/>
        </w:rPr>
        <w:t>Nested Structures enum, typedef</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File handling (only if time is available, otherwise should be done as part of the lab)  </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File Handling Functions, File Modes, File Operations</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p>
    <w:p w:rsidR="00684127" w:rsidRPr="00684127" w:rsidRDefault="00684127" w:rsidP="00684127">
      <w:pPr>
        <w:spacing w:line="360" w:lineRule="auto"/>
        <w:rPr>
          <w:rFonts w:ascii="Times New Roman" w:hAnsi="Times New Roman" w:cs="Times New Roman"/>
          <w:b/>
        </w:rPr>
      </w:pPr>
      <w:r w:rsidRPr="00684127">
        <w:rPr>
          <w:rFonts w:ascii="Times New Roman" w:hAnsi="Times New Roman" w:cs="Times New Roman"/>
          <w:b/>
        </w:rPr>
        <w:t xml:space="preserve">Suggested Text Books </w:t>
      </w:r>
    </w:p>
    <w:p w:rsidR="00684127" w:rsidRPr="00684127" w:rsidRDefault="00684127" w:rsidP="00693E0E">
      <w:pPr>
        <w:pStyle w:val="ListParagraph"/>
        <w:widowControl w:val="0"/>
        <w:numPr>
          <w:ilvl w:val="0"/>
          <w:numId w:val="30"/>
        </w:numPr>
        <w:tabs>
          <w:tab w:val="left" w:pos="270"/>
        </w:tabs>
        <w:autoSpaceDE w:val="0"/>
        <w:autoSpaceDN w:val="0"/>
        <w:spacing w:after="0" w:line="360" w:lineRule="auto"/>
        <w:ind w:left="0" w:firstLine="0"/>
        <w:contextualSpacing w:val="0"/>
        <w:rPr>
          <w:sz w:val="24"/>
          <w:szCs w:val="24"/>
        </w:rPr>
      </w:pPr>
      <w:r w:rsidRPr="00684127">
        <w:rPr>
          <w:sz w:val="24"/>
          <w:szCs w:val="24"/>
        </w:rPr>
        <w:t xml:space="preserve">   Byron Gottfried, Schaum's Outline of Programming with C, McGraw-Hill </w:t>
      </w:r>
    </w:p>
    <w:p w:rsidR="00684127" w:rsidRPr="00684127" w:rsidRDefault="00684127" w:rsidP="00693E0E">
      <w:pPr>
        <w:pStyle w:val="ListParagraph"/>
        <w:widowControl w:val="0"/>
        <w:numPr>
          <w:ilvl w:val="0"/>
          <w:numId w:val="30"/>
        </w:numPr>
        <w:tabs>
          <w:tab w:val="left" w:pos="270"/>
          <w:tab w:val="left" w:pos="450"/>
        </w:tabs>
        <w:autoSpaceDE w:val="0"/>
        <w:autoSpaceDN w:val="0"/>
        <w:spacing w:after="0" w:line="360" w:lineRule="auto"/>
        <w:ind w:left="0" w:firstLine="0"/>
        <w:contextualSpacing w:val="0"/>
        <w:rPr>
          <w:sz w:val="24"/>
          <w:szCs w:val="24"/>
        </w:rPr>
      </w:pPr>
      <w:r w:rsidRPr="00684127">
        <w:rPr>
          <w:sz w:val="24"/>
          <w:szCs w:val="24"/>
        </w:rPr>
        <w:t xml:space="preserve">E. Balaguruswamy, Programming in ANSI C, Tata McGraw-Hill Suggested </w:t>
      </w:r>
    </w:p>
    <w:p w:rsidR="00684127" w:rsidRPr="00684127" w:rsidRDefault="00684127" w:rsidP="00684127">
      <w:pPr>
        <w:spacing w:line="360" w:lineRule="auto"/>
        <w:rPr>
          <w:rFonts w:ascii="Times New Roman" w:hAnsi="Times New Roman" w:cs="Times New Roman"/>
          <w:b/>
        </w:rPr>
      </w:pPr>
      <w:r w:rsidRPr="00684127">
        <w:rPr>
          <w:rFonts w:ascii="Times New Roman" w:hAnsi="Times New Roman" w:cs="Times New Roman"/>
          <w:b/>
        </w:rPr>
        <w:t xml:space="preserve">Reference Books </w:t>
      </w:r>
    </w:p>
    <w:p w:rsidR="00684127" w:rsidRPr="00684127" w:rsidRDefault="00684127" w:rsidP="00693E0E">
      <w:pPr>
        <w:pStyle w:val="ListParagraph"/>
        <w:widowControl w:val="0"/>
        <w:numPr>
          <w:ilvl w:val="0"/>
          <w:numId w:val="31"/>
        </w:numPr>
        <w:tabs>
          <w:tab w:val="left" w:pos="450"/>
        </w:tabs>
        <w:autoSpaceDE w:val="0"/>
        <w:autoSpaceDN w:val="0"/>
        <w:spacing w:after="0" w:line="360" w:lineRule="auto"/>
        <w:ind w:left="0" w:firstLine="0"/>
        <w:contextualSpacing w:val="0"/>
        <w:rPr>
          <w:sz w:val="24"/>
          <w:szCs w:val="24"/>
        </w:rPr>
      </w:pPr>
      <w:r w:rsidRPr="00684127">
        <w:rPr>
          <w:sz w:val="24"/>
          <w:szCs w:val="24"/>
        </w:rPr>
        <w:t>Brian W. Kernighan and Dennis M. Ritchie, The C Programming Language, Prentice Hall of India</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lang w:eastAsia="zh-CN"/>
        </w:rPr>
      </w:pPr>
      <w:r w:rsidRPr="00684127">
        <w:rPr>
          <w:rFonts w:ascii="Times New Roman" w:hAnsi="Times New Roman" w:cs="Times New Roman"/>
          <w:lang w:eastAsia="zh-C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9"/>
              <w:jc w:val="center"/>
              <w:rPr>
                <w:b/>
                <w:sz w:val="24"/>
                <w:szCs w:val="24"/>
              </w:rPr>
            </w:pPr>
            <w:r w:rsidRPr="00684127">
              <w:rPr>
                <w:b/>
                <w:sz w:val="24"/>
                <w:szCs w:val="24"/>
              </w:rPr>
              <w:t>H</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 xml:space="preserve">Syllabus for B.Tech. I year I Semester </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Linear Algebra and Calculus</w:t>
      </w:r>
    </w:p>
    <w:p w:rsidR="00684127" w:rsidRPr="00684127" w:rsidRDefault="00684127" w:rsidP="00684127">
      <w:pPr>
        <w:ind w:left="2160" w:firstLine="720"/>
        <w:rPr>
          <w:rFonts w:ascii="Times New Roman" w:hAnsi="Times New Roman" w:cs="Times New Roman"/>
          <w:b/>
        </w:rPr>
      </w:pPr>
      <w:r w:rsidRPr="00684127">
        <w:rPr>
          <w:rFonts w:ascii="Times New Roman" w:hAnsi="Times New Roman" w:cs="Times New Roman"/>
          <w:b/>
          <w:bCs/>
        </w:rPr>
        <w:t xml:space="preserve"> (Common to CSE, IT, ECM)</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L   T    P/D   C</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Code</w:t>
      </w:r>
      <w:r w:rsidRPr="00684127">
        <w:rPr>
          <w:rFonts w:ascii="Times New Roman" w:hAnsi="Times New Roman" w:cs="Times New Roman"/>
          <w:b/>
          <w:caps/>
        </w:rPr>
        <w:t xml:space="preserve">: </w:t>
      </w:r>
      <w:r w:rsidRPr="00684127">
        <w:rPr>
          <w:rFonts w:ascii="Times New Roman" w:hAnsi="Times New Roman" w:cs="Times New Roman"/>
          <w:b/>
          <w:bCs/>
        </w:rPr>
        <w:t xml:space="preserve">8HC10  </w:t>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2   </w:t>
      </w:r>
      <w:r w:rsidRPr="00684127">
        <w:rPr>
          <w:rFonts w:ascii="Times New Roman" w:hAnsi="Times New Roman" w:cs="Times New Roman"/>
        </w:rPr>
        <w:t xml:space="preserve"> 1</w:t>
      </w:r>
      <w:r w:rsidRPr="00684127">
        <w:rPr>
          <w:rFonts w:ascii="Times New Roman" w:hAnsi="Times New Roman" w:cs="Times New Roman"/>
          <w:b/>
        </w:rPr>
        <w:t xml:space="preserve">      0       3</w:t>
      </w:r>
    </w:p>
    <w:p w:rsidR="00684127" w:rsidRPr="00684127" w:rsidRDefault="00684127" w:rsidP="00684127">
      <w:pPr>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Prerequisites</w:t>
      </w:r>
      <w:r w:rsidRPr="00684127">
        <w:rPr>
          <w:rFonts w:ascii="Times New Roman" w:hAnsi="Times New Roman" w:cs="Times New Roman"/>
        </w:rPr>
        <w:t>: Mathematics Knowledge at Pre-University Level.</w:t>
      </w:r>
    </w:p>
    <w:p w:rsidR="00684127" w:rsidRPr="00684127" w:rsidRDefault="00684127" w:rsidP="00684127">
      <w:pPr>
        <w:jc w:val="both"/>
        <w:rPr>
          <w:rFonts w:ascii="Times New Roman" w:hAnsi="Times New Roman" w:cs="Times New Roman"/>
          <w:b/>
          <w:iCs/>
        </w:rPr>
      </w:pPr>
    </w:p>
    <w:p w:rsidR="00684127" w:rsidRPr="00684127" w:rsidRDefault="00684127" w:rsidP="00684127">
      <w:pPr>
        <w:jc w:val="both"/>
        <w:rPr>
          <w:rFonts w:ascii="Times New Roman" w:hAnsi="Times New Roman" w:cs="Times New Roman"/>
          <w:iCs/>
        </w:rPr>
      </w:pPr>
      <w:r w:rsidRPr="00684127">
        <w:rPr>
          <w:rFonts w:ascii="Times New Roman" w:hAnsi="Times New Roman" w:cs="Times New Roman"/>
          <w:b/>
          <w:iCs/>
        </w:rPr>
        <w:t>Course Objectives:</w:t>
      </w:r>
    </w:p>
    <w:p w:rsidR="00684127" w:rsidRPr="00684127" w:rsidRDefault="00684127" w:rsidP="00693E0E">
      <w:pPr>
        <w:widowControl w:val="0"/>
        <w:numPr>
          <w:ilvl w:val="0"/>
          <w:numId w:val="26"/>
        </w:numPr>
        <w:autoSpaceDE w:val="0"/>
        <w:autoSpaceDN w:val="0"/>
        <w:spacing w:after="0" w:line="240" w:lineRule="auto"/>
        <w:contextualSpacing/>
        <w:jc w:val="both"/>
        <w:rPr>
          <w:rFonts w:ascii="Times New Roman" w:hAnsi="Times New Roman" w:cs="Times New Roman"/>
          <w:iCs/>
        </w:rPr>
      </w:pPr>
      <w:r w:rsidRPr="00684127">
        <w:rPr>
          <w:rFonts w:ascii="Times New Roman" w:hAnsi="Times New Roman" w:cs="Times New Roman"/>
          <w:iCs/>
        </w:rPr>
        <w:t>Understand and expected to learn basic operation of matrices and about the linear system and some analytical methods for solution.</w:t>
      </w:r>
    </w:p>
    <w:p w:rsidR="00684127" w:rsidRPr="00684127" w:rsidRDefault="00684127" w:rsidP="00693E0E">
      <w:pPr>
        <w:widowControl w:val="0"/>
        <w:numPr>
          <w:ilvl w:val="0"/>
          <w:numId w:val="26"/>
        </w:numPr>
        <w:autoSpaceDE w:val="0"/>
        <w:autoSpaceDN w:val="0"/>
        <w:spacing w:after="0" w:line="240" w:lineRule="auto"/>
        <w:contextualSpacing/>
        <w:jc w:val="both"/>
        <w:rPr>
          <w:rFonts w:ascii="Times New Roman" w:hAnsi="Times New Roman" w:cs="Times New Roman"/>
          <w:iCs/>
        </w:rPr>
      </w:pPr>
      <w:r w:rsidRPr="00684127">
        <w:rPr>
          <w:rFonts w:ascii="Times New Roman" w:hAnsi="Times New Roman" w:cs="Times New Roman"/>
          <w:iCs/>
        </w:rPr>
        <w:t>Using the concept of Eigen value and Eigen vector- properties solve equations of applications for orthogonal transformation.</w:t>
      </w:r>
    </w:p>
    <w:p w:rsidR="00684127" w:rsidRPr="00684127" w:rsidRDefault="00684127" w:rsidP="00693E0E">
      <w:pPr>
        <w:widowControl w:val="0"/>
        <w:numPr>
          <w:ilvl w:val="0"/>
          <w:numId w:val="26"/>
        </w:numPr>
        <w:autoSpaceDE w:val="0"/>
        <w:autoSpaceDN w:val="0"/>
        <w:spacing w:after="0" w:line="240" w:lineRule="auto"/>
        <w:contextualSpacing/>
        <w:jc w:val="both"/>
        <w:rPr>
          <w:rFonts w:ascii="Times New Roman" w:hAnsi="Times New Roman" w:cs="Times New Roman"/>
          <w:iCs/>
        </w:rPr>
      </w:pPr>
      <w:r w:rsidRPr="00684127">
        <w:rPr>
          <w:rFonts w:ascii="Times New Roman" w:hAnsi="Times New Roman" w:cs="Times New Roman"/>
          <w:iCs/>
        </w:rPr>
        <w:t>Solve the dependence and independence of vectors, basis, linear transformation.</w:t>
      </w:r>
    </w:p>
    <w:p w:rsidR="00684127" w:rsidRPr="00684127" w:rsidRDefault="00684127" w:rsidP="00693E0E">
      <w:pPr>
        <w:widowControl w:val="0"/>
        <w:numPr>
          <w:ilvl w:val="0"/>
          <w:numId w:val="26"/>
        </w:numPr>
        <w:autoSpaceDE w:val="0"/>
        <w:autoSpaceDN w:val="0"/>
        <w:spacing w:after="0" w:line="240" w:lineRule="auto"/>
        <w:contextualSpacing/>
        <w:jc w:val="both"/>
        <w:rPr>
          <w:rFonts w:ascii="Times New Roman" w:hAnsi="Times New Roman" w:cs="Times New Roman"/>
          <w:iCs/>
        </w:rPr>
      </w:pPr>
      <w:r w:rsidRPr="00684127">
        <w:rPr>
          <w:rFonts w:ascii="Times New Roman" w:hAnsi="Times New Roman" w:cs="Times New Roman"/>
          <w:iCs/>
        </w:rPr>
        <w:t>Elaborate the basic concepts of Inner product spaces.</w:t>
      </w:r>
    </w:p>
    <w:p w:rsidR="00684127" w:rsidRPr="00684127" w:rsidRDefault="00684127" w:rsidP="00693E0E">
      <w:pPr>
        <w:widowControl w:val="0"/>
        <w:numPr>
          <w:ilvl w:val="0"/>
          <w:numId w:val="26"/>
        </w:numPr>
        <w:autoSpaceDE w:val="0"/>
        <w:autoSpaceDN w:val="0"/>
        <w:spacing w:after="0" w:line="240" w:lineRule="auto"/>
        <w:jc w:val="both"/>
        <w:rPr>
          <w:rFonts w:ascii="Times New Roman" w:hAnsi="Times New Roman" w:cs="Times New Roman"/>
          <w:iCs/>
        </w:rPr>
      </w:pPr>
      <w:r w:rsidRPr="00684127">
        <w:rPr>
          <w:rFonts w:ascii="Times New Roman" w:hAnsi="Times New Roman" w:cs="Times New Roman"/>
          <w:iCs/>
        </w:rPr>
        <w:t>Analyze the mean value theorems and solve their applications to the given functions, series expansions of a function using Taylor’s theorem.</w:t>
      </w:r>
    </w:p>
    <w:p w:rsidR="00684127" w:rsidRPr="00684127" w:rsidRDefault="00684127" w:rsidP="00693E0E">
      <w:pPr>
        <w:widowControl w:val="0"/>
        <w:numPr>
          <w:ilvl w:val="0"/>
          <w:numId w:val="26"/>
        </w:numPr>
        <w:autoSpaceDE w:val="0"/>
        <w:autoSpaceDN w:val="0"/>
        <w:spacing w:after="0" w:line="240" w:lineRule="auto"/>
        <w:jc w:val="both"/>
        <w:rPr>
          <w:rFonts w:ascii="Times New Roman" w:hAnsi="Times New Roman" w:cs="Times New Roman"/>
          <w:iCs/>
        </w:rPr>
      </w:pPr>
      <w:r w:rsidRPr="00684127">
        <w:rPr>
          <w:rFonts w:ascii="Times New Roman" w:hAnsi="Times New Roman" w:cs="Times New Roman"/>
          <w:iCs/>
        </w:rPr>
        <w:t>Apply the knowledge of special functions such as Beta &amp; Gamma functions and their properties to solve improper integrals and the applications of definite integrals.</w:t>
      </w:r>
    </w:p>
    <w:p w:rsidR="00684127" w:rsidRPr="00684127" w:rsidRDefault="00684127" w:rsidP="00684127">
      <w:pPr>
        <w:ind w:left="720"/>
        <w:jc w:val="both"/>
        <w:rPr>
          <w:rFonts w:ascii="Times New Roman" w:hAnsi="Times New Roman" w:cs="Times New Roman"/>
          <w:iCs/>
        </w:rPr>
      </w:pPr>
    </w:p>
    <w:p w:rsidR="00684127" w:rsidRPr="00684127" w:rsidRDefault="00684127" w:rsidP="00684127">
      <w:pPr>
        <w:adjustRightInd w:val="0"/>
        <w:jc w:val="both"/>
        <w:rPr>
          <w:rFonts w:ascii="Times New Roman" w:hAnsi="Times New Roman" w:cs="Times New Roman"/>
          <w:color w:val="000000"/>
          <w:lang w:val="en-IN"/>
        </w:rPr>
      </w:pPr>
      <w:r w:rsidRPr="00684127">
        <w:rPr>
          <w:rFonts w:ascii="Times New Roman" w:hAnsi="Times New Roman" w:cs="Times New Roman"/>
          <w:b/>
          <w:iCs/>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93E0E">
      <w:pPr>
        <w:widowControl w:val="0"/>
        <w:numPr>
          <w:ilvl w:val="0"/>
          <w:numId w:val="27"/>
        </w:numPr>
        <w:autoSpaceDE w:val="0"/>
        <w:autoSpaceDN w:val="0"/>
        <w:adjustRightInd w:val="0"/>
        <w:spacing w:after="0" w:line="240" w:lineRule="auto"/>
        <w:jc w:val="both"/>
        <w:rPr>
          <w:rFonts w:ascii="Times New Roman" w:hAnsi="Times New Roman" w:cs="Times New Roman"/>
          <w:iCs/>
        </w:rPr>
      </w:pPr>
      <w:r w:rsidRPr="00684127">
        <w:rPr>
          <w:rFonts w:ascii="Times New Roman" w:hAnsi="Times New Roman" w:cs="Times New Roman"/>
          <w:iCs/>
        </w:rPr>
        <w:t xml:space="preserve">Check the consistency or inconsistency of a linear system and also solve real time problems. </w:t>
      </w:r>
    </w:p>
    <w:p w:rsidR="00684127" w:rsidRPr="00684127" w:rsidRDefault="00684127" w:rsidP="00693E0E">
      <w:pPr>
        <w:widowControl w:val="0"/>
        <w:numPr>
          <w:ilvl w:val="0"/>
          <w:numId w:val="27"/>
        </w:numPr>
        <w:autoSpaceDE w:val="0"/>
        <w:autoSpaceDN w:val="0"/>
        <w:spacing w:after="0" w:line="240" w:lineRule="auto"/>
        <w:jc w:val="both"/>
        <w:rPr>
          <w:rFonts w:ascii="Times New Roman" w:hAnsi="Times New Roman" w:cs="Times New Roman"/>
          <w:iCs/>
        </w:rPr>
      </w:pPr>
      <w:r w:rsidRPr="00684127">
        <w:rPr>
          <w:rFonts w:ascii="Times New Roman" w:hAnsi="Times New Roman" w:cs="Times New Roman"/>
          <w:iCs/>
        </w:rPr>
        <w:t xml:space="preserve">Calculate the Eigen values and Eigen vectors of a matrix and their application for orthogonal transformation. </w:t>
      </w:r>
    </w:p>
    <w:p w:rsidR="00684127" w:rsidRPr="00684127" w:rsidRDefault="00684127" w:rsidP="00693E0E">
      <w:pPr>
        <w:widowControl w:val="0"/>
        <w:numPr>
          <w:ilvl w:val="0"/>
          <w:numId w:val="27"/>
        </w:numPr>
        <w:autoSpaceDE w:val="0"/>
        <w:autoSpaceDN w:val="0"/>
        <w:adjustRightInd w:val="0"/>
        <w:spacing w:after="0" w:line="240" w:lineRule="auto"/>
        <w:jc w:val="both"/>
        <w:rPr>
          <w:rFonts w:ascii="Times New Roman" w:hAnsi="Times New Roman" w:cs="Times New Roman"/>
          <w:iCs/>
        </w:rPr>
      </w:pPr>
      <w:r w:rsidRPr="00684127">
        <w:rPr>
          <w:rFonts w:ascii="Times New Roman" w:hAnsi="Times New Roman" w:cs="Times New Roman"/>
          <w:iCs/>
        </w:rPr>
        <w:t>Identify the dependence and independence of vectors and solve the problems on basis.</w:t>
      </w:r>
    </w:p>
    <w:p w:rsidR="00684127" w:rsidRPr="00684127" w:rsidRDefault="00684127" w:rsidP="00693E0E">
      <w:pPr>
        <w:widowControl w:val="0"/>
        <w:numPr>
          <w:ilvl w:val="0"/>
          <w:numId w:val="27"/>
        </w:numPr>
        <w:autoSpaceDE w:val="0"/>
        <w:autoSpaceDN w:val="0"/>
        <w:spacing w:after="0" w:line="240" w:lineRule="auto"/>
        <w:jc w:val="both"/>
        <w:rPr>
          <w:rFonts w:ascii="Times New Roman" w:hAnsi="Times New Roman" w:cs="Times New Roman"/>
          <w:b/>
          <w:iCs/>
          <w:caps/>
        </w:rPr>
      </w:pPr>
      <w:r w:rsidRPr="00684127">
        <w:rPr>
          <w:rFonts w:ascii="Times New Roman" w:hAnsi="Times New Roman" w:cs="Times New Roman"/>
          <w:iCs/>
        </w:rPr>
        <w:t>Solve problems on Inner product spaces.</w:t>
      </w:r>
    </w:p>
    <w:p w:rsidR="00684127" w:rsidRPr="00684127" w:rsidRDefault="00684127" w:rsidP="00693E0E">
      <w:pPr>
        <w:widowControl w:val="0"/>
        <w:numPr>
          <w:ilvl w:val="0"/>
          <w:numId w:val="27"/>
        </w:numPr>
        <w:autoSpaceDE w:val="0"/>
        <w:autoSpaceDN w:val="0"/>
        <w:adjustRightInd w:val="0"/>
        <w:spacing w:after="0" w:line="240" w:lineRule="auto"/>
        <w:jc w:val="both"/>
        <w:rPr>
          <w:rFonts w:ascii="Times New Roman" w:hAnsi="Times New Roman" w:cs="Times New Roman"/>
          <w:iCs/>
        </w:rPr>
      </w:pPr>
      <w:r w:rsidRPr="00684127">
        <w:rPr>
          <w:rFonts w:ascii="Times New Roman" w:hAnsi="Times New Roman" w:cs="Times New Roman"/>
          <w:iCs/>
        </w:rPr>
        <w:t>Verify the mean value theorems and also express the given function in series form using Taylor’s theorem.</w:t>
      </w:r>
    </w:p>
    <w:p w:rsidR="00684127" w:rsidRPr="00684127" w:rsidRDefault="00684127" w:rsidP="00693E0E">
      <w:pPr>
        <w:widowControl w:val="0"/>
        <w:numPr>
          <w:ilvl w:val="0"/>
          <w:numId w:val="27"/>
        </w:numPr>
        <w:autoSpaceDE w:val="0"/>
        <w:autoSpaceDN w:val="0"/>
        <w:adjustRightInd w:val="0"/>
        <w:spacing w:after="0" w:line="240" w:lineRule="auto"/>
        <w:jc w:val="both"/>
        <w:rPr>
          <w:rFonts w:ascii="Times New Roman" w:hAnsi="Times New Roman" w:cs="Times New Roman"/>
          <w:iCs/>
        </w:rPr>
      </w:pPr>
      <w:r w:rsidRPr="00684127">
        <w:rPr>
          <w:rFonts w:ascii="Times New Roman" w:hAnsi="Times New Roman" w:cs="Times New Roman"/>
          <w:iCs/>
        </w:rPr>
        <w:t xml:space="preserve">Solve the problems using special functions; evaluate surface areas and volumes of </w:t>
      </w:r>
      <w:r w:rsidRPr="00684127">
        <w:rPr>
          <w:rFonts w:ascii="Times New Roman" w:hAnsi="Times New Roman" w:cs="Times New Roman"/>
          <w:iCs/>
        </w:rPr>
        <w:lastRenderedPageBreak/>
        <w:t>revolutions.</w:t>
      </w:r>
    </w:p>
    <w:p w:rsidR="00684127" w:rsidRPr="00684127" w:rsidRDefault="00684127" w:rsidP="00684127">
      <w:pPr>
        <w:adjustRightInd w:val="0"/>
        <w:jc w:val="center"/>
        <w:rPr>
          <w:rFonts w:ascii="Times New Roman" w:hAnsi="Times New Roman" w:cs="Times New Roman"/>
          <w:b/>
          <w:bCs/>
          <w:iCs/>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t>UNIT- I: Matrices-1</w:t>
      </w:r>
    </w:p>
    <w:p w:rsidR="00684127" w:rsidRPr="00684127" w:rsidRDefault="00684127" w:rsidP="00684127">
      <w:pPr>
        <w:adjustRightInd w:val="0"/>
        <w:jc w:val="both"/>
        <w:rPr>
          <w:rFonts w:ascii="Times New Roman" w:hAnsi="Times New Roman" w:cs="Times New Roman"/>
        </w:rPr>
      </w:pPr>
      <w:r w:rsidRPr="00684127">
        <w:rPr>
          <w:rFonts w:ascii="Times New Roman" w:hAnsi="Times New Roman" w:cs="Times New Roman"/>
        </w:rPr>
        <w:t xml:space="preserve">Symmetric, skew-symmetric and orthogonal matrices. Inverse of a matrix by Gauss Jordan method, rank of a matrix: System of linear equations- Rank method/ Gauss Elimination method. </w:t>
      </w:r>
    </w:p>
    <w:p w:rsidR="00684127" w:rsidRPr="00684127" w:rsidRDefault="00684127" w:rsidP="00684127">
      <w:pPr>
        <w:adjustRightInd w:val="0"/>
        <w:jc w:val="both"/>
        <w:rPr>
          <w:rFonts w:ascii="Times New Roman" w:hAnsi="Times New Roman" w:cs="Times New Roman"/>
          <w:b/>
          <w:bCs/>
          <w:i/>
          <w:iCs/>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br w:type="page"/>
      </w:r>
      <w:r w:rsidRPr="00684127">
        <w:rPr>
          <w:rFonts w:ascii="Times New Roman" w:hAnsi="Times New Roman" w:cs="Times New Roman"/>
          <w:b/>
          <w:bCs/>
          <w:iCs/>
        </w:rPr>
        <w:lastRenderedPageBreak/>
        <w:t>UNIT- II: Matries-2</w:t>
      </w:r>
    </w:p>
    <w:p w:rsidR="00684127" w:rsidRPr="00684127" w:rsidRDefault="00684127" w:rsidP="00684127">
      <w:pPr>
        <w:adjustRightInd w:val="0"/>
        <w:jc w:val="both"/>
        <w:rPr>
          <w:rFonts w:ascii="Times New Roman" w:hAnsi="Times New Roman" w:cs="Times New Roman"/>
        </w:rPr>
      </w:pPr>
      <w:r w:rsidRPr="00684127">
        <w:rPr>
          <w:rFonts w:ascii="Times New Roman" w:hAnsi="Times New Roman" w:cs="Times New Roman"/>
        </w:rPr>
        <w:t>Hermitian and Skew-Hermitian, Unitary matrices. Eigen values, Eigenvectors, Cayley - Hamilton Theorem (without proof) and its applications in finding higher powers of a matrix and inverse, Diagonalization of a matrix.</w:t>
      </w:r>
    </w:p>
    <w:p w:rsidR="00684127" w:rsidRPr="00684127" w:rsidRDefault="00684127" w:rsidP="00684127">
      <w:pPr>
        <w:adjustRightInd w:val="0"/>
        <w:jc w:val="both"/>
        <w:rPr>
          <w:rFonts w:ascii="Times New Roman" w:hAnsi="Times New Roman" w:cs="Times New Roman"/>
          <w:b/>
          <w:bCs/>
          <w:i/>
          <w:iCs/>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t>UNIT- III: Vector spaces</w:t>
      </w:r>
    </w:p>
    <w:p w:rsidR="00684127" w:rsidRPr="00684127" w:rsidRDefault="00684127" w:rsidP="00684127">
      <w:pPr>
        <w:adjustRightInd w:val="0"/>
        <w:jc w:val="both"/>
        <w:rPr>
          <w:rFonts w:ascii="Times New Roman" w:hAnsi="Times New Roman" w:cs="Times New Roman"/>
        </w:rPr>
      </w:pPr>
      <w:r w:rsidRPr="00684127">
        <w:rPr>
          <w:rFonts w:ascii="Times New Roman" w:hAnsi="Times New Roman" w:cs="Times New Roman"/>
        </w:rPr>
        <w:t xml:space="preserve">Vector Space, linear dependence/Independence of vectors, basis, dimension; Linear transformations (maps), range and kernel of a linear map, rank-nullity theorem (without proof). </w:t>
      </w:r>
    </w:p>
    <w:p w:rsidR="00684127" w:rsidRPr="00684127" w:rsidRDefault="00684127" w:rsidP="00684127">
      <w:pPr>
        <w:adjustRightInd w:val="0"/>
        <w:jc w:val="both"/>
        <w:rPr>
          <w:rFonts w:ascii="Times New Roman" w:hAnsi="Times New Roman" w:cs="Times New Roman"/>
          <w:b/>
          <w:bCs/>
          <w:i/>
          <w:iCs/>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t>UNIT-IV: Inner product spaces: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Inner product spaces (Definition and Examples), Gram-Schmidt orthogonalization process (without proof) and finding orthonormal basis, orthogonal complements. </w:t>
      </w:r>
    </w:p>
    <w:p w:rsidR="00684127" w:rsidRPr="00684127" w:rsidRDefault="00684127" w:rsidP="00684127">
      <w:pPr>
        <w:adjustRightInd w:val="0"/>
        <w:jc w:val="right"/>
        <w:rPr>
          <w:rFonts w:ascii="Times New Roman" w:hAnsi="Times New Roman" w:cs="Times New Roman"/>
          <w:b/>
          <w:bCs/>
          <w:iCs/>
        </w:rPr>
      </w:pPr>
      <w:r w:rsidRPr="00684127">
        <w:rPr>
          <w:rFonts w:ascii="Times New Roman" w:hAnsi="Times New Roman" w:cs="Times New Roman"/>
          <w:b/>
          <w:bCs/>
          <w:iCs/>
        </w:rPr>
        <w:t>(PTO)</w:t>
      </w:r>
    </w:p>
    <w:p w:rsidR="00684127" w:rsidRPr="00684127" w:rsidRDefault="00684127" w:rsidP="00684127">
      <w:pPr>
        <w:adjustRightInd w:val="0"/>
        <w:jc w:val="both"/>
        <w:rPr>
          <w:rFonts w:ascii="Times New Roman" w:hAnsi="Times New Roman" w:cs="Times New Roman"/>
          <w:b/>
          <w:bCs/>
          <w:i/>
          <w:iCs/>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t xml:space="preserve">UNIT - V: Calculu1s-1 </w:t>
      </w:r>
    </w:p>
    <w:p w:rsidR="00684127" w:rsidRPr="00684127" w:rsidRDefault="00684127" w:rsidP="00684127">
      <w:pPr>
        <w:adjustRightInd w:val="0"/>
        <w:jc w:val="both"/>
        <w:rPr>
          <w:rFonts w:ascii="Times New Roman" w:hAnsi="Times New Roman" w:cs="Times New Roman"/>
        </w:rPr>
      </w:pPr>
      <w:r w:rsidRPr="00684127">
        <w:rPr>
          <w:rFonts w:ascii="Times New Roman" w:hAnsi="Times New Roman" w:cs="Times New Roman"/>
        </w:rPr>
        <w:t xml:space="preserve">Rolle’s Theorem and Mean value theorems (Statements and Geometrical Interpretations without proofs); Taylor’s and Maclaurin’s theorems (without proof) and its applications in evaluating definite integrals. </w:t>
      </w:r>
    </w:p>
    <w:p w:rsidR="00684127" w:rsidRPr="00684127" w:rsidRDefault="00684127" w:rsidP="00684127">
      <w:pPr>
        <w:adjustRightInd w:val="0"/>
        <w:jc w:val="both"/>
        <w:rPr>
          <w:rFonts w:ascii="Times New Roman" w:hAnsi="Times New Roman" w:cs="Times New Roman"/>
        </w:rPr>
      </w:pPr>
    </w:p>
    <w:p w:rsidR="00684127" w:rsidRPr="00684127" w:rsidRDefault="00684127" w:rsidP="00684127">
      <w:pPr>
        <w:adjustRightInd w:val="0"/>
        <w:jc w:val="both"/>
        <w:rPr>
          <w:rFonts w:ascii="Times New Roman" w:hAnsi="Times New Roman" w:cs="Times New Roman"/>
          <w:b/>
          <w:bCs/>
          <w:iCs/>
        </w:rPr>
      </w:pPr>
      <w:r w:rsidRPr="00684127">
        <w:rPr>
          <w:rFonts w:ascii="Times New Roman" w:hAnsi="Times New Roman" w:cs="Times New Roman"/>
          <w:b/>
          <w:bCs/>
          <w:iCs/>
        </w:rPr>
        <w:t xml:space="preserve">UNIT - VI: Calculus-2 </w:t>
      </w:r>
    </w:p>
    <w:p w:rsidR="00684127" w:rsidRPr="00684127" w:rsidRDefault="00684127" w:rsidP="00684127">
      <w:pPr>
        <w:adjustRightInd w:val="0"/>
        <w:jc w:val="both"/>
        <w:rPr>
          <w:rFonts w:ascii="Times New Roman" w:hAnsi="Times New Roman" w:cs="Times New Roman"/>
        </w:rPr>
      </w:pPr>
      <w:r w:rsidRPr="00684127">
        <w:rPr>
          <w:rFonts w:ascii="Times New Roman" w:hAnsi="Times New Roman" w:cs="Times New Roman"/>
        </w:rPr>
        <w:t xml:space="preserve">Beta and Gamma functions and their properties; Evaluation of improper integrals, Applications of definite integrals to evaluate surface areas and volumes of revolutions. </w:t>
      </w:r>
    </w:p>
    <w:p w:rsidR="00684127" w:rsidRPr="00684127" w:rsidRDefault="00684127" w:rsidP="00684127">
      <w:pPr>
        <w:adjustRightInd w:val="0"/>
        <w:jc w:val="both"/>
        <w:rPr>
          <w:rFonts w:ascii="Times New Roman" w:hAnsi="Times New Roman" w:cs="Times New Roman"/>
          <w:b/>
          <w:bCs/>
          <w:i/>
          <w:iCs/>
        </w:rPr>
      </w:pPr>
    </w:p>
    <w:p w:rsidR="00684127" w:rsidRPr="00684127" w:rsidRDefault="00684127" w:rsidP="00684127">
      <w:pPr>
        <w:adjustRightInd w:val="0"/>
        <w:jc w:val="both"/>
        <w:rPr>
          <w:rFonts w:ascii="Times New Roman" w:hAnsi="Times New Roman" w:cs="Times New Roman"/>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Text Books</w:t>
      </w:r>
    </w:p>
    <w:p w:rsidR="00684127" w:rsidRPr="00684127" w:rsidRDefault="00684127" w:rsidP="00693E0E">
      <w:pPr>
        <w:widowControl w:val="0"/>
        <w:numPr>
          <w:ilvl w:val="0"/>
          <w:numId w:val="69"/>
        </w:numPr>
        <w:autoSpaceDE w:val="0"/>
        <w:autoSpaceDN w:val="0"/>
        <w:adjustRightInd w:val="0"/>
        <w:spacing w:after="0" w:line="240" w:lineRule="auto"/>
        <w:rPr>
          <w:rFonts w:ascii="Times New Roman" w:hAnsi="Times New Roman" w:cs="Times New Roman"/>
          <w:bCs/>
        </w:rPr>
      </w:pPr>
      <w:r w:rsidRPr="00684127">
        <w:rPr>
          <w:rFonts w:ascii="Times New Roman" w:hAnsi="Times New Roman" w:cs="Times New Roman"/>
          <w:bCs/>
        </w:rPr>
        <w:t>P. Sivaramakrishna Das and C.Vijayakumari, Mathematics-I (calculus, Differential Equations and Linear Algebra), Pearson Publications</w:t>
      </w:r>
    </w:p>
    <w:p w:rsidR="00684127" w:rsidRPr="00684127" w:rsidRDefault="00684127" w:rsidP="00684127">
      <w:pPr>
        <w:adjustRightInd w:val="0"/>
        <w:jc w:val="both"/>
        <w:rPr>
          <w:rFonts w:ascii="Times New Roman" w:hAnsi="Times New Roman" w:cs="Times New Roman"/>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lastRenderedPageBreak/>
        <w:t>Reference Books</w:t>
      </w:r>
    </w:p>
    <w:p w:rsidR="00684127" w:rsidRPr="00684127" w:rsidRDefault="00684127" w:rsidP="00693E0E">
      <w:pPr>
        <w:widowControl w:val="0"/>
        <w:numPr>
          <w:ilvl w:val="0"/>
          <w:numId w:val="70"/>
        </w:numPr>
        <w:autoSpaceDE w:val="0"/>
        <w:autoSpaceDN w:val="0"/>
        <w:adjustRightInd w:val="0"/>
        <w:spacing w:after="0" w:line="240" w:lineRule="auto"/>
        <w:jc w:val="both"/>
        <w:rPr>
          <w:rFonts w:ascii="Times New Roman" w:hAnsi="Times New Roman" w:cs="Times New Roman"/>
        </w:rPr>
      </w:pPr>
      <w:r w:rsidRPr="00684127">
        <w:rPr>
          <w:rFonts w:ascii="Times New Roman" w:hAnsi="Times New Roman" w:cs="Times New Roman"/>
        </w:rPr>
        <w:t>Engineering Mathematics, Srimanta Pal, OXFORD university press</w:t>
      </w:r>
    </w:p>
    <w:p w:rsidR="00684127" w:rsidRPr="00684127" w:rsidRDefault="00684127" w:rsidP="00693E0E">
      <w:pPr>
        <w:widowControl w:val="0"/>
        <w:numPr>
          <w:ilvl w:val="0"/>
          <w:numId w:val="70"/>
        </w:numPr>
        <w:autoSpaceDE w:val="0"/>
        <w:autoSpaceDN w:val="0"/>
        <w:adjustRightInd w:val="0"/>
        <w:spacing w:after="0" w:line="240" w:lineRule="auto"/>
        <w:jc w:val="both"/>
        <w:rPr>
          <w:rFonts w:ascii="Times New Roman" w:hAnsi="Times New Roman" w:cs="Times New Roman"/>
        </w:rPr>
      </w:pPr>
      <w:r w:rsidRPr="00684127">
        <w:rPr>
          <w:rFonts w:ascii="Times New Roman" w:hAnsi="Times New Roman" w:cs="Times New Roman"/>
        </w:rPr>
        <w:t>B.S.Grewal, Higher Engineering Mathematics, Khanna Publishers, 35</w:t>
      </w:r>
      <w:r w:rsidRPr="00684127">
        <w:rPr>
          <w:rFonts w:ascii="Times New Roman" w:hAnsi="Times New Roman" w:cs="Times New Roman"/>
          <w:vertAlign w:val="superscript"/>
        </w:rPr>
        <w:t>th</w:t>
      </w:r>
      <w:r w:rsidRPr="00684127">
        <w:rPr>
          <w:rFonts w:ascii="Times New Roman" w:hAnsi="Times New Roman" w:cs="Times New Roman"/>
        </w:rPr>
        <w:t xml:space="preserve"> Edition, 2000.</w:t>
      </w:r>
    </w:p>
    <w:p w:rsidR="00684127" w:rsidRPr="00684127" w:rsidRDefault="00684127" w:rsidP="00693E0E">
      <w:pPr>
        <w:widowControl w:val="0"/>
        <w:numPr>
          <w:ilvl w:val="0"/>
          <w:numId w:val="70"/>
        </w:numPr>
        <w:autoSpaceDE w:val="0"/>
        <w:autoSpaceDN w:val="0"/>
        <w:adjustRightInd w:val="0"/>
        <w:spacing w:after="0" w:line="240" w:lineRule="auto"/>
        <w:jc w:val="both"/>
        <w:rPr>
          <w:rFonts w:ascii="Times New Roman" w:hAnsi="Times New Roman" w:cs="Times New Roman"/>
        </w:rPr>
      </w:pPr>
      <w:r w:rsidRPr="00684127">
        <w:rPr>
          <w:rFonts w:ascii="Times New Roman" w:hAnsi="Times New Roman" w:cs="Times New Roman"/>
        </w:rPr>
        <w:t>G.B. Thomas and R.L. Finney, Calculus and Analytic geometry, 9th Edition, Pearson, Reprint, 2002.</w:t>
      </w:r>
    </w:p>
    <w:p w:rsidR="00684127" w:rsidRPr="00684127" w:rsidRDefault="00684127" w:rsidP="00693E0E">
      <w:pPr>
        <w:widowControl w:val="0"/>
        <w:numPr>
          <w:ilvl w:val="0"/>
          <w:numId w:val="70"/>
        </w:numPr>
        <w:autoSpaceDE w:val="0"/>
        <w:autoSpaceDN w:val="0"/>
        <w:adjustRightInd w:val="0"/>
        <w:spacing w:after="0" w:line="240" w:lineRule="auto"/>
        <w:jc w:val="both"/>
        <w:rPr>
          <w:rFonts w:ascii="Times New Roman" w:hAnsi="Times New Roman" w:cs="Times New Roman"/>
        </w:rPr>
      </w:pPr>
      <w:r w:rsidRPr="00684127">
        <w:rPr>
          <w:rFonts w:ascii="Times New Roman" w:hAnsi="Times New Roman" w:cs="Times New Roman"/>
        </w:rPr>
        <w:t>Veerarajan T., Engineering Mathematics for first year, Tata McGraw-Hill, New Delhi, 2008.</w:t>
      </w:r>
    </w:p>
    <w:p w:rsidR="00684127" w:rsidRPr="00684127" w:rsidRDefault="00684127" w:rsidP="00693E0E">
      <w:pPr>
        <w:widowControl w:val="0"/>
        <w:numPr>
          <w:ilvl w:val="0"/>
          <w:numId w:val="70"/>
        </w:numPr>
        <w:autoSpaceDE w:val="0"/>
        <w:autoSpaceDN w:val="0"/>
        <w:adjustRightInd w:val="0"/>
        <w:spacing w:after="0" w:line="240" w:lineRule="auto"/>
        <w:jc w:val="both"/>
        <w:rPr>
          <w:rFonts w:ascii="Times New Roman" w:hAnsi="Times New Roman" w:cs="Times New Roman"/>
        </w:rPr>
      </w:pPr>
      <w:r w:rsidRPr="00684127">
        <w:rPr>
          <w:rFonts w:ascii="Times New Roman" w:hAnsi="Times New Roman" w:cs="Times New Roman"/>
        </w:rPr>
        <w:t>V. Krishnamurthy, V.P. Mainra and J.L. Arora, An introduction to Linear Algebra, Affiliated East–West press, Reprint 2005.</w:t>
      </w:r>
    </w:p>
    <w:p w:rsidR="00684127" w:rsidRPr="00684127" w:rsidRDefault="00684127" w:rsidP="00693E0E">
      <w:pPr>
        <w:widowControl w:val="0"/>
        <w:numPr>
          <w:ilvl w:val="0"/>
          <w:numId w:val="70"/>
        </w:numPr>
        <w:tabs>
          <w:tab w:val="left" w:pos="360"/>
        </w:tabs>
        <w:autoSpaceDE w:val="0"/>
        <w:autoSpaceDN w:val="0"/>
        <w:adjustRightInd w:val="0"/>
        <w:spacing w:after="0" w:line="240" w:lineRule="auto"/>
        <w:jc w:val="both"/>
        <w:rPr>
          <w:rFonts w:ascii="Times New Roman" w:hAnsi="Times New Roman" w:cs="Times New Roman"/>
          <w:b/>
          <w:bCs/>
        </w:rPr>
      </w:pPr>
      <w:r w:rsidRPr="00684127">
        <w:rPr>
          <w:rFonts w:ascii="Times New Roman" w:hAnsi="Times New Roman" w:cs="Times New Roman"/>
        </w:rPr>
        <w:t>Erwin kreyszig, Advanced Engineering Mathematics, 9th Edition, John Wiley &amp; Sons, 2006.</w:t>
      </w:r>
    </w:p>
    <w:p w:rsidR="00684127" w:rsidRPr="00684127" w:rsidRDefault="00684127" w:rsidP="00684127">
      <w:pPr>
        <w:jc w:val="both"/>
        <w:rPr>
          <w:rFonts w:ascii="Times New Roman" w:hAnsi="Times New Roman" w:cs="Times New Roman"/>
          <w:b/>
          <w:caps/>
        </w:rPr>
      </w:pPr>
    </w:p>
    <w:p w:rsidR="00684127" w:rsidRPr="00684127" w:rsidRDefault="00684127" w:rsidP="00684127">
      <w:pPr>
        <w:jc w:val="both"/>
        <w:rPr>
          <w:rFonts w:ascii="Times New Roman" w:hAnsi="Times New Roman" w:cs="Times New Roman"/>
          <w:b/>
        </w:rPr>
      </w:pP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color w:val="000000"/>
          <w:lang w:eastAsia="zh-C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lang w:eastAsia="zh-CN"/>
        </w:rPr>
      </w:pPr>
      <w:r w:rsidRPr="00684127">
        <w:rPr>
          <w:rFonts w:ascii="Times New Roman" w:hAnsi="Times New Roman" w:cs="Times New Roman"/>
          <w:lang w:eastAsia="zh-C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 xml:space="preserve">Syllabus for B.Tech. I year I Semester </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b/>
          <w:bCs/>
        </w:rPr>
      </w:pPr>
      <w:r w:rsidRPr="00684127">
        <w:rPr>
          <w:rFonts w:ascii="Times New Roman" w:eastAsia="SimSun" w:hAnsi="Times New Roman" w:cs="Times New Roman"/>
          <w:b/>
          <w:bCs/>
          <w:lang w:eastAsia="zh-CN"/>
        </w:rPr>
        <w:t>Workshop/Manufacturing Processes</w:t>
      </w:r>
    </w:p>
    <w:p w:rsidR="00684127" w:rsidRPr="00684127" w:rsidRDefault="00684127" w:rsidP="00684127">
      <w:pPr>
        <w:rPr>
          <w:rFonts w:ascii="Times New Roman" w:hAnsi="Times New Roman" w:cs="Times New Roman"/>
          <w:b/>
          <w:bCs/>
        </w:rPr>
      </w:pP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Code: 8BC01</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Course Objectives:</w:t>
      </w:r>
    </w:p>
    <w:p w:rsidR="00684127" w:rsidRPr="00684127" w:rsidRDefault="00684127" w:rsidP="00684127">
      <w:pPr>
        <w:rPr>
          <w:rFonts w:ascii="Times New Roman" w:hAnsi="Times New Roman" w:cs="Times New Roman"/>
        </w:rPr>
      </w:pPr>
      <w:r w:rsidRPr="00684127">
        <w:rPr>
          <w:rFonts w:ascii="Times New Roman" w:hAnsi="Times New Roman" w:cs="Times New Roman"/>
        </w:rPr>
        <w:t>Upon completion of this course, the students will gain knowledge of the different manufacturing processes which are commonly employed in the industry, to fabricate components using different materials.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color w:val="000000"/>
          <w:lang w:val="en-IN"/>
        </w:rPr>
      </w:pPr>
      <w:r w:rsidRPr="00684127">
        <w:rPr>
          <w:rFonts w:ascii="Times New Roman" w:hAnsi="Times New Roman" w:cs="Times New Roman"/>
          <w:b/>
          <w:bCs/>
        </w:rPr>
        <w:t>COURSE OUTCOMES:</w:t>
      </w:r>
      <w:bookmarkStart w:id="161" w:name="_Hlk57223548"/>
      <w:r w:rsidRPr="00684127">
        <w:rPr>
          <w:rFonts w:ascii="Times New Roman" w:hAnsi="Times New Roman" w:cs="Times New Roman"/>
          <w:color w:val="000000"/>
        </w:rPr>
        <w:t>After completion of the course, the student will be able to:</w:t>
      </w:r>
    </w:p>
    <w:bookmarkEnd w:id="161"/>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To understand various basic tools to perform simple joints using metal and wood.</w:t>
      </w:r>
    </w:p>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Classify various electrical and electronic appliances and their applications.</w:t>
      </w:r>
    </w:p>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Determine the appropriate carpenter tools for the timber and wood furniture</w:t>
      </w:r>
    </w:p>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Comprehend the operation of basic as well as advanced machines used for fabrication of Plastics and Glass</w:t>
      </w:r>
    </w:p>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Describe the manufacturing process of welding, casting and tin smithy and their applications.</w:t>
      </w:r>
    </w:p>
    <w:p w:rsidR="00684127" w:rsidRPr="00684127" w:rsidRDefault="00684127" w:rsidP="00693E0E">
      <w:pPr>
        <w:widowControl w:val="0"/>
        <w:numPr>
          <w:ilvl w:val="0"/>
          <w:numId w:val="71"/>
        </w:numPr>
        <w:autoSpaceDE w:val="0"/>
        <w:autoSpaceDN w:val="0"/>
        <w:spacing w:after="0" w:line="240" w:lineRule="auto"/>
        <w:rPr>
          <w:rFonts w:ascii="Times New Roman" w:hAnsi="Times New Roman" w:cs="Times New Roman"/>
        </w:rPr>
      </w:pPr>
      <w:r w:rsidRPr="00684127">
        <w:rPr>
          <w:rFonts w:ascii="Times New Roman" w:hAnsi="Times New Roman" w:cs="Times New Roman"/>
        </w:rPr>
        <w:t>Comprehend the various types of  machine tools and their significance in manufacturing process</w:t>
      </w:r>
    </w:p>
    <w:p w:rsidR="00684127" w:rsidRPr="00684127" w:rsidRDefault="00684127" w:rsidP="00684127">
      <w:pPr>
        <w:tabs>
          <w:tab w:val="left" w:pos="720"/>
        </w:tabs>
        <w:ind w:left="720"/>
        <w:rPr>
          <w:rFonts w:ascii="Times New Roman" w:hAnsi="Times New Roman" w:cs="Times New Roman"/>
          <w:color w:val="00B050"/>
        </w:rPr>
      </w:pPr>
    </w:p>
    <w:p w:rsidR="00684127" w:rsidRPr="00684127" w:rsidRDefault="00684127" w:rsidP="00684127">
      <w:pPr>
        <w:ind w:left="720"/>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Unit-I</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Fitting &amp; Power Tools : Fitting Tools- Marking and Measuring tools, Cutting tool, Finishing tools-etc-  basic Fitting operations,  Safe working practices Introduction to power tools-  Power Hacksaw, Drill, Grinder ,etc.</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Unit-II</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Electrical &amp; Electronics Appliances: Introduction, wires and wires sizes, wiring boards, common house wiring methods, symbols and house hold electrical apliances.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Unit-III</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Carpentry: Introduction-Timber, Wood joints- Lap, dovetail, Tools- Marking  tools, Cutting tool, Finishing tools-etc-  basic carpentry operations, Wood turning lathe</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Unit-IV</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Plastic molding &amp; Glass Cutting:  Types of Plastics, Processing of Plastics: Injection moulding and Blow moulding. Introduction  to Glass materials and physical properties  -Cutting tools.</w:t>
      </w: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Unit-V </w:t>
      </w:r>
    </w:p>
    <w:p w:rsidR="00684127" w:rsidRPr="00684127" w:rsidRDefault="00684127" w:rsidP="00693E0E">
      <w:pPr>
        <w:widowControl w:val="0"/>
        <w:numPr>
          <w:ilvl w:val="0"/>
          <w:numId w:val="72"/>
        </w:numPr>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Casting: Importance, Advantages and limitations, Patterns, Moulding and Mouldingmaterials, Sand Casting – Casting terms, Procedure, Applications, Die Casting– Types, Principle and Applications, </w:t>
      </w:r>
    </w:p>
    <w:p w:rsidR="00684127" w:rsidRPr="00684127" w:rsidRDefault="00684127" w:rsidP="00693E0E">
      <w:pPr>
        <w:widowControl w:val="0"/>
        <w:numPr>
          <w:ilvl w:val="0"/>
          <w:numId w:val="72"/>
        </w:numPr>
        <w:autoSpaceDE w:val="0"/>
        <w:autoSpaceDN w:val="0"/>
        <w:spacing w:after="0" w:line="240" w:lineRule="auto"/>
        <w:rPr>
          <w:rFonts w:ascii="Times New Roman" w:hAnsi="Times New Roman" w:cs="Times New Roman"/>
        </w:rPr>
      </w:pPr>
      <w:r w:rsidRPr="00684127">
        <w:rPr>
          <w:rFonts w:ascii="Times New Roman" w:hAnsi="Times New Roman" w:cs="Times New Roman"/>
        </w:rPr>
        <w:t>Metal joining  - Various methods of Joining, Welding - Types of Welding - Weld joints, Electric Arc welding – Principle, Coated electrode, arc welding equipment, Applications, Resistance Spot welding, Soldering and Brazing</w:t>
      </w:r>
    </w:p>
    <w:p w:rsidR="00684127" w:rsidRPr="00684127" w:rsidRDefault="00684127" w:rsidP="00693E0E">
      <w:pPr>
        <w:widowControl w:val="0"/>
        <w:numPr>
          <w:ilvl w:val="0"/>
          <w:numId w:val="72"/>
        </w:numPr>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Metal forming – Advantages, Rolling- Principle, Rolling products, Forging- principle and applications, hand forging operations, Extrusion - basic principle and applications, </w:t>
      </w:r>
    </w:p>
    <w:p w:rsidR="00684127" w:rsidRPr="00684127" w:rsidRDefault="00684127" w:rsidP="00693E0E">
      <w:pPr>
        <w:widowControl w:val="0"/>
        <w:numPr>
          <w:ilvl w:val="0"/>
          <w:numId w:val="72"/>
        </w:numPr>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Sheet Metal Operations - Punching, Blanking, Bending and Drawing </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Unit-VI</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Machining: meaning, Advantages and Drawbacks, Basic concepts of machine tool, chips and cutting tool, Principle and simple Construction of Lathe, Drilling, and Grinding,  CNC machine tools - Advantages, parts of a CNC system,Advanced manufacturing methods – Need for icromachining, principle and applications of ECM and EDM,Additive manufacturing – Need, Principles of SLS, FDM methods</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Text Books:</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HajraChoudhury S.K., HajraChoudhury A.K. and Nirjhar Roy S.K., “Elements of Workshop Technology”, Vol. I 2008 and Vol. II 2010, Media promoters and publishers private limited, Mumbai.</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Reference Books</w:t>
      </w:r>
    </w:p>
    <w:p w:rsidR="00684127" w:rsidRPr="00684127" w:rsidRDefault="00684127" w:rsidP="00684127">
      <w:pPr>
        <w:rPr>
          <w:rFonts w:ascii="Times New Roman" w:hAnsi="Times New Roman" w:cs="Times New Roman"/>
        </w:rPr>
      </w:pPr>
      <w:r w:rsidRPr="00684127">
        <w:rPr>
          <w:rFonts w:ascii="Times New Roman" w:hAnsi="Times New Roman" w:cs="Times New Roman"/>
        </w:rPr>
        <w:t>Rao P.N., “Manufacturing Technology”, Vol. I and Vol. II, Tata McGrawHill House, 2017.</w:t>
      </w: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p w:rsidR="00684127" w:rsidRPr="00684127" w:rsidRDefault="00684127" w:rsidP="00684127">
      <w:pPr>
        <w:rPr>
          <w:rFonts w:ascii="Times New Roman" w:hAnsi="Times New Roman" w:cs="Times New Roman"/>
          <w:lang w:val="fr-FR"/>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H</w:t>
            </w: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Written Communication Skills</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Code: 8HC02</w:t>
      </w:r>
    </w:p>
    <w:p w:rsidR="00684127" w:rsidRPr="00684127" w:rsidRDefault="00684127" w:rsidP="00684127">
      <w:pPr>
        <w:pStyle w:val="Other"/>
        <w:rPr>
          <w:rFonts w:ascii="Times New Roman" w:hAnsi="Times New Roman" w:cs="Times New Roman"/>
          <w:b/>
          <w:bCs/>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Course Objectives:</w:t>
      </w:r>
    </w:p>
    <w:p w:rsidR="00684127" w:rsidRPr="00684127" w:rsidRDefault="00684127" w:rsidP="00693E0E">
      <w:pPr>
        <w:pStyle w:val="Other"/>
        <w:numPr>
          <w:ilvl w:val="0"/>
          <w:numId w:val="98"/>
        </w:numPr>
        <w:ind w:left="360"/>
        <w:rPr>
          <w:rFonts w:ascii="Times New Roman" w:hAnsi="Times New Roman" w:cs="Times New Roman"/>
          <w:bCs/>
          <w:sz w:val="24"/>
          <w:szCs w:val="24"/>
        </w:rPr>
      </w:pPr>
      <w:r w:rsidRPr="00684127">
        <w:rPr>
          <w:rFonts w:ascii="Times New Roman" w:hAnsi="Times New Roman" w:cs="Times New Roman"/>
          <w:bCs/>
          <w:sz w:val="24"/>
          <w:szCs w:val="24"/>
        </w:rPr>
        <w:t xml:space="preserve">To enable students to upgrade their knowledge of basic writing skills, writing cohesive paragraphs and effective letter writing skills </w:t>
      </w:r>
    </w:p>
    <w:p w:rsidR="00684127" w:rsidRPr="00684127" w:rsidRDefault="00684127" w:rsidP="00693E0E">
      <w:pPr>
        <w:pStyle w:val="Other"/>
        <w:numPr>
          <w:ilvl w:val="0"/>
          <w:numId w:val="98"/>
        </w:numPr>
        <w:ind w:left="360"/>
        <w:rPr>
          <w:rFonts w:ascii="Times New Roman" w:hAnsi="Times New Roman" w:cs="Times New Roman"/>
          <w:bCs/>
          <w:sz w:val="24"/>
          <w:szCs w:val="24"/>
        </w:rPr>
      </w:pPr>
      <w:r w:rsidRPr="00684127">
        <w:rPr>
          <w:rFonts w:ascii="Times New Roman" w:hAnsi="Times New Roman" w:cs="Times New Roman"/>
          <w:bCs/>
          <w:sz w:val="24"/>
          <w:szCs w:val="24"/>
        </w:rPr>
        <w:t>Understand the nuances of technical communication and apply it in their academic and professional career. </w:t>
      </w:r>
    </w:p>
    <w:p w:rsidR="00684127" w:rsidRPr="00684127" w:rsidRDefault="00684127" w:rsidP="00693E0E">
      <w:pPr>
        <w:pStyle w:val="Other"/>
        <w:numPr>
          <w:ilvl w:val="0"/>
          <w:numId w:val="98"/>
        </w:numPr>
        <w:ind w:left="360"/>
        <w:rPr>
          <w:rFonts w:ascii="Times New Roman" w:hAnsi="Times New Roman" w:cs="Times New Roman"/>
          <w:bCs/>
          <w:sz w:val="24"/>
          <w:szCs w:val="24"/>
        </w:rPr>
      </w:pPr>
      <w:r w:rsidRPr="00684127">
        <w:rPr>
          <w:rFonts w:ascii="Times New Roman" w:hAnsi="Times New Roman" w:cs="Times New Roman"/>
          <w:bCs/>
          <w:sz w:val="24"/>
          <w:szCs w:val="24"/>
        </w:rPr>
        <w:t>Acquaint themselves with the concept of soft skills, having the right attitude towards their education, career and life in general and learn the importance of building a strong resume.</w:t>
      </w:r>
    </w:p>
    <w:p w:rsidR="00684127" w:rsidRPr="00684127" w:rsidRDefault="00684127" w:rsidP="00684127">
      <w:pPr>
        <w:pStyle w:val="Other"/>
        <w:rPr>
          <w:rFonts w:ascii="Times New Roman" w:hAnsi="Times New Roman" w:cs="Times New Roman"/>
          <w:bCs/>
          <w:sz w:val="24"/>
          <w:szCs w:val="24"/>
        </w:rPr>
      </w:pPr>
    </w:p>
    <w:p w:rsidR="00684127" w:rsidRPr="00684127" w:rsidRDefault="00684127" w:rsidP="00684127">
      <w:pPr>
        <w:pStyle w:val="Other"/>
        <w:rPr>
          <w:rFonts w:ascii="Times New Roman" w:hAnsi="Times New Roman" w:cs="Times New Roman"/>
          <w:color w:val="000000"/>
          <w:sz w:val="24"/>
          <w:szCs w:val="24"/>
          <w:lang w:val="en-GB"/>
        </w:rPr>
      </w:pPr>
      <w:r w:rsidRPr="00684127">
        <w:rPr>
          <w:rFonts w:ascii="Times New Roman" w:hAnsi="Times New Roman" w:cs="Times New Roman"/>
          <w:b/>
          <w:sz w:val="24"/>
          <w:szCs w:val="24"/>
        </w:rPr>
        <w:t>Course Outcomes:</w:t>
      </w:r>
      <w:r w:rsidRPr="00684127">
        <w:rPr>
          <w:rFonts w:ascii="Times New Roman" w:hAnsi="Times New Roman" w:cs="Times New Roman"/>
          <w:color w:val="000000"/>
          <w:sz w:val="24"/>
          <w:szCs w:val="24"/>
          <w:lang w:val="en-GB"/>
        </w:rPr>
        <w:t>After completing this course, the student will able to:</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 Differentiate between confusing words, learn correct spellings and have a sound grip over the use of phrasal verbs</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Upgrade their knowledge of basic writing skills, writing cohesive paragraphs and effective letters</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 xml:space="preserve">Upgrade their knowledge of basic reading skills using different techniques </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Improve the technical report writing skills</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Learn the importance of building a strong resume</w:t>
      </w:r>
    </w:p>
    <w:p w:rsidR="00684127" w:rsidRPr="00684127" w:rsidRDefault="00684127" w:rsidP="00693E0E">
      <w:pPr>
        <w:pStyle w:val="Other"/>
        <w:numPr>
          <w:ilvl w:val="0"/>
          <w:numId w:val="108"/>
        </w:numPr>
        <w:rPr>
          <w:rFonts w:ascii="Times New Roman" w:hAnsi="Times New Roman" w:cs="Times New Roman"/>
          <w:bCs/>
          <w:sz w:val="24"/>
          <w:szCs w:val="24"/>
        </w:rPr>
      </w:pPr>
      <w:r w:rsidRPr="00684127">
        <w:rPr>
          <w:rFonts w:ascii="Times New Roman" w:hAnsi="Times New Roman" w:cs="Times New Roman"/>
          <w:bCs/>
          <w:sz w:val="24"/>
          <w:szCs w:val="24"/>
        </w:rPr>
        <w:t>Acquaint themselves with the concept of soft skills, having the right attitude towards their education, career and life in general.</w:t>
      </w:r>
    </w:p>
    <w:p w:rsidR="00684127" w:rsidRPr="00684127" w:rsidRDefault="00684127" w:rsidP="00684127">
      <w:pPr>
        <w:pStyle w:val="Other"/>
        <w:rPr>
          <w:rFonts w:ascii="Times New Roman" w:hAnsi="Times New Roman" w:cs="Times New Roman"/>
          <w:b/>
          <w:sz w:val="24"/>
          <w:szCs w:val="24"/>
        </w:rPr>
      </w:pPr>
    </w:p>
    <w:p w:rsidR="00684127" w:rsidRPr="00684127" w:rsidRDefault="00684127" w:rsidP="00684127">
      <w:pPr>
        <w:rPr>
          <w:rFonts w:ascii="Times New Roman" w:hAnsi="Times New Roman" w:cs="Times New Roman"/>
          <w:bCs/>
        </w:rPr>
      </w:pPr>
    </w:p>
    <w:p w:rsidR="00684127" w:rsidRPr="00684127" w:rsidRDefault="00684127" w:rsidP="00684127">
      <w:pPr>
        <w:pStyle w:val="Other"/>
        <w:tabs>
          <w:tab w:val="left" w:pos="355"/>
          <w:tab w:val="left" w:pos="1839"/>
        </w:tabs>
        <w:rPr>
          <w:rFonts w:ascii="Times New Roman" w:hAnsi="Times New Roman" w:cs="Times New Roman"/>
          <w:b/>
          <w:bCs/>
          <w:sz w:val="24"/>
          <w:szCs w:val="24"/>
        </w:rPr>
      </w:pPr>
      <w:r w:rsidRPr="00684127">
        <w:rPr>
          <w:rFonts w:ascii="Times New Roman" w:hAnsi="Times New Roman" w:cs="Times New Roman"/>
          <w:b/>
          <w:bCs/>
          <w:sz w:val="24"/>
          <w:szCs w:val="24"/>
        </w:rPr>
        <w:t xml:space="preserve">UNIT I </w:t>
      </w:r>
    </w:p>
    <w:p w:rsidR="00684127" w:rsidRPr="00684127" w:rsidRDefault="00684127" w:rsidP="00684127">
      <w:pPr>
        <w:pStyle w:val="Other"/>
        <w:tabs>
          <w:tab w:val="left" w:pos="355"/>
          <w:tab w:val="left" w:pos="1839"/>
        </w:tabs>
        <w:rPr>
          <w:rFonts w:ascii="Times New Roman" w:hAnsi="Times New Roman" w:cs="Times New Roman"/>
          <w:sz w:val="24"/>
          <w:szCs w:val="24"/>
        </w:rPr>
      </w:pPr>
      <w:r w:rsidRPr="00684127">
        <w:rPr>
          <w:rFonts w:ascii="Times New Roman" w:hAnsi="Times New Roman" w:cs="Times New Roman"/>
          <w:b/>
          <w:bCs/>
          <w:sz w:val="24"/>
          <w:szCs w:val="24"/>
        </w:rPr>
        <w:t>Elements of effective writing skills</w:t>
      </w:r>
      <w:r w:rsidRPr="00684127">
        <w:rPr>
          <w:rFonts w:ascii="Times New Roman" w:hAnsi="Times New Roman" w:cs="Times New Roman"/>
          <w:sz w:val="24"/>
          <w:szCs w:val="24"/>
        </w:rPr>
        <w:tab/>
      </w:r>
    </w:p>
    <w:p w:rsidR="00684127" w:rsidRPr="00684127" w:rsidRDefault="00684127" w:rsidP="00684127">
      <w:pPr>
        <w:pStyle w:val="Other"/>
        <w:tabs>
          <w:tab w:val="left" w:pos="355"/>
          <w:tab w:val="left" w:pos="1839"/>
        </w:tabs>
        <w:rPr>
          <w:rFonts w:ascii="Times New Roman" w:hAnsi="Times New Roman" w:cs="Times New Roman"/>
          <w:sz w:val="24"/>
          <w:szCs w:val="24"/>
        </w:rPr>
      </w:pPr>
      <w:r w:rsidRPr="00684127">
        <w:rPr>
          <w:rFonts w:ascii="Times New Roman" w:hAnsi="Times New Roman" w:cs="Times New Roman"/>
          <w:sz w:val="24"/>
          <w:szCs w:val="24"/>
        </w:rPr>
        <w:t>1.1 Use of appropriate words and phrases</w:t>
      </w:r>
    </w:p>
    <w:p w:rsidR="00684127" w:rsidRPr="00684127" w:rsidRDefault="00684127" w:rsidP="00684127">
      <w:pPr>
        <w:pStyle w:val="Other"/>
        <w:tabs>
          <w:tab w:val="left" w:pos="355"/>
        </w:tabs>
        <w:rPr>
          <w:rFonts w:ascii="Times New Roman" w:hAnsi="Times New Roman" w:cs="Times New Roman"/>
          <w:sz w:val="24"/>
          <w:szCs w:val="24"/>
        </w:rPr>
      </w:pPr>
      <w:r w:rsidRPr="00684127">
        <w:rPr>
          <w:rFonts w:ascii="Times New Roman" w:hAnsi="Times New Roman" w:cs="Times New Roman"/>
          <w:sz w:val="24"/>
          <w:szCs w:val="24"/>
        </w:rPr>
        <w:t>1.2 Sentence structures</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lastRenderedPageBreak/>
        <w:t xml:space="preserve">1.3 Vocabulary: </w:t>
      </w:r>
      <w:r w:rsidRPr="00684127">
        <w:rPr>
          <w:rFonts w:ascii="Times New Roman" w:hAnsi="Times New Roman" w:cs="Times New Roman"/>
          <w:color w:val="000000"/>
          <w:sz w:val="24"/>
          <w:szCs w:val="24"/>
        </w:rPr>
        <w:t>Synonyms – Antonyms</w:t>
      </w:r>
    </w:p>
    <w:p w:rsidR="00684127" w:rsidRPr="00684127" w:rsidRDefault="00684127" w:rsidP="00684127">
      <w:pPr>
        <w:pStyle w:val="Other"/>
        <w:tabs>
          <w:tab w:val="left" w:pos="360"/>
        </w:tabs>
        <w:ind w:left="339" w:hanging="339"/>
        <w:rPr>
          <w:rFonts w:ascii="Times New Roman" w:hAnsi="Times New Roman" w:cs="Times New Roman"/>
          <w:sz w:val="24"/>
          <w:szCs w:val="24"/>
        </w:rPr>
      </w:pPr>
      <w:r w:rsidRPr="00684127">
        <w:rPr>
          <w:rFonts w:ascii="Times New Roman" w:hAnsi="Times New Roman" w:cs="Times New Roman"/>
          <w:color w:val="000000"/>
          <w:sz w:val="24"/>
          <w:szCs w:val="24"/>
        </w:rPr>
        <w:t xml:space="preserve">Homophones, Homonyms, Homographs, words often confused, </w:t>
      </w:r>
      <w:r w:rsidRPr="00684127">
        <w:rPr>
          <w:rFonts w:ascii="Times New Roman" w:hAnsi="Times New Roman" w:cs="Times New Roman"/>
          <w:sz w:val="24"/>
          <w:szCs w:val="24"/>
        </w:rPr>
        <w:t>One - word substitutes,</w:t>
      </w:r>
    </w:p>
    <w:p w:rsidR="00684127" w:rsidRPr="00684127" w:rsidRDefault="00684127" w:rsidP="00684127">
      <w:pPr>
        <w:pStyle w:val="Other"/>
        <w:tabs>
          <w:tab w:val="left" w:pos="355"/>
        </w:tabs>
        <w:rPr>
          <w:rFonts w:ascii="Times New Roman" w:hAnsi="Times New Roman" w:cs="Times New Roman"/>
          <w:color w:val="000000"/>
          <w:sz w:val="24"/>
          <w:szCs w:val="24"/>
        </w:rPr>
      </w:pPr>
      <w:r w:rsidRPr="00684127">
        <w:rPr>
          <w:rFonts w:ascii="Times New Roman" w:hAnsi="Times New Roman" w:cs="Times New Roman"/>
          <w:color w:val="000000"/>
          <w:sz w:val="24"/>
          <w:szCs w:val="24"/>
        </w:rPr>
        <w:t xml:space="preserve">      Idioms and Phrases</w:t>
      </w:r>
    </w:p>
    <w:p w:rsidR="00684127" w:rsidRPr="00684127" w:rsidRDefault="00684127" w:rsidP="00684127">
      <w:pPr>
        <w:pStyle w:val="Other"/>
        <w:tabs>
          <w:tab w:val="left" w:pos="355"/>
        </w:tabs>
        <w:rPr>
          <w:rFonts w:ascii="Times New Roman" w:hAnsi="Times New Roman" w:cs="Times New Roman"/>
          <w:sz w:val="24"/>
          <w:szCs w:val="24"/>
        </w:rPr>
      </w:pPr>
      <w:r w:rsidRPr="00684127">
        <w:rPr>
          <w:rFonts w:ascii="Times New Roman" w:hAnsi="Times New Roman" w:cs="Times New Roman"/>
          <w:color w:val="000000"/>
          <w:sz w:val="24"/>
          <w:szCs w:val="24"/>
        </w:rPr>
        <w:t>1.4 Avoid discriminatory writing</w:t>
      </w:r>
    </w:p>
    <w:p w:rsidR="00684127" w:rsidRPr="00684127" w:rsidRDefault="00684127" w:rsidP="00684127">
      <w:pPr>
        <w:ind w:left="378" w:hanging="360"/>
        <w:rPr>
          <w:rFonts w:ascii="Times New Roman" w:hAnsi="Times New Roman" w:cs="Times New Roman"/>
          <w:b/>
          <w:bCs/>
        </w:rPr>
      </w:pPr>
    </w:p>
    <w:p w:rsidR="00684127" w:rsidRPr="00684127" w:rsidRDefault="00684127" w:rsidP="00684127">
      <w:pPr>
        <w:ind w:left="378" w:hanging="360"/>
        <w:rPr>
          <w:rFonts w:ascii="Times New Roman" w:hAnsi="Times New Roman" w:cs="Times New Roman"/>
          <w:b/>
          <w:bCs/>
        </w:rPr>
      </w:pPr>
      <w:r w:rsidRPr="00684127">
        <w:rPr>
          <w:rFonts w:ascii="Times New Roman" w:hAnsi="Times New Roman" w:cs="Times New Roman"/>
          <w:b/>
          <w:bCs/>
        </w:rPr>
        <w:t>UNIT II</w:t>
      </w:r>
    </w:p>
    <w:p w:rsidR="00684127" w:rsidRPr="00684127" w:rsidRDefault="00684127" w:rsidP="00684127">
      <w:pPr>
        <w:ind w:left="378" w:hanging="360"/>
        <w:rPr>
          <w:rFonts w:ascii="Times New Roman" w:hAnsi="Times New Roman" w:cs="Times New Roman"/>
          <w:b/>
          <w:bCs/>
        </w:rPr>
      </w:pPr>
      <w:r w:rsidRPr="00684127">
        <w:rPr>
          <w:rFonts w:ascii="Times New Roman" w:eastAsia="Calibri" w:hAnsi="Times New Roman" w:cs="Times New Roman"/>
          <w:b/>
          <w:bCs/>
        </w:rPr>
        <w:t>Professional writing skills</w:t>
      </w:r>
    </w:p>
    <w:p w:rsidR="00684127" w:rsidRPr="00684127" w:rsidRDefault="00684127" w:rsidP="00684127">
      <w:pPr>
        <w:ind w:left="288" w:hanging="270"/>
        <w:rPr>
          <w:rFonts w:ascii="Times New Roman" w:hAnsi="Times New Roman" w:cs="Times New Roman"/>
        </w:rPr>
      </w:pPr>
      <w:r w:rsidRPr="00684127">
        <w:rPr>
          <w:rFonts w:ascii="Times New Roman" w:hAnsi="Times New Roman" w:cs="Times New Roman"/>
        </w:rPr>
        <w:tab/>
        <w:t>2.1 Paragraph writing</w:t>
      </w:r>
    </w:p>
    <w:p w:rsidR="00684127" w:rsidRPr="00684127" w:rsidRDefault="00684127" w:rsidP="00684127">
      <w:pPr>
        <w:pStyle w:val="Other"/>
        <w:tabs>
          <w:tab w:val="left" w:pos="360"/>
        </w:tabs>
        <w:ind w:left="339" w:hanging="339"/>
        <w:rPr>
          <w:rFonts w:ascii="Times New Roman" w:hAnsi="Times New Roman" w:cs="Times New Roman"/>
          <w:sz w:val="24"/>
          <w:szCs w:val="24"/>
        </w:rPr>
      </w:pPr>
      <w:r w:rsidRPr="00684127">
        <w:rPr>
          <w:rFonts w:ascii="Times New Roman" w:hAnsi="Times New Roman" w:cs="Times New Roman"/>
          <w:sz w:val="24"/>
          <w:szCs w:val="24"/>
        </w:rPr>
        <w:tab/>
        <w:t xml:space="preserve">2.2 </w:t>
      </w:r>
      <w:r w:rsidRPr="00684127">
        <w:rPr>
          <w:rFonts w:ascii="Times New Roman" w:hAnsi="Times New Roman" w:cs="Times New Roman"/>
          <w:color w:val="000000"/>
          <w:sz w:val="24"/>
          <w:szCs w:val="24"/>
        </w:rPr>
        <w:t>Letter writing (language to be used in a formal letter)</w:t>
      </w:r>
    </w:p>
    <w:p w:rsidR="00684127" w:rsidRPr="00684127" w:rsidRDefault="00684127" w:rsidP="00684127">
      <w:pPr>
        <w:pStyle w:val="Other"/>
        <w:tabs>
          <w:tab w:val="left" w:pos="360"/>
        </w:tabs>
        <w:ind w:left="339" w:hanging="339"/>
        <w:rPr>
          <w:rFonts w:ascii="Times New Roman" w:hAnsi="Times New Roman" w:cs="Times New Roman"/>
          <w:sz w:val="24"/>
          <w:szCs w:val="24"/>
        </w:rPr>
      </w:pPr>
      <w:r w:rsidRPr="00684127">
        <w:rPr>
          <w:rFonts w:ascii="Times New Roman" w:hAnsi="Times New Roman" w:cs="Times New Roman"/>
          <w:sz w:val="24"/>
          <w:szCs w:val="24"/>
        </w:rPr>
        <w:tab/>
        <w:t>2.3 Leave letter, letter of apology, complaint letters, enquiry letters with replies</w:t>
      </w:r>
    </w:p>
    <w:p w:rsidR="00684127" w:rsidRPr="00684127" w:rsidRDefault="00684127" w:rsidP="00684127">
      <w:pPr>
        <w:pStyle w:val="Other"/>
        <w:tabs>
          <w:tab w:val="left" w:pos="360"/>
        </w:tabs>
        <w:ind w:left="339" w:hanging="339"/>
        <w:rPr>
          <w:rFonts w:ascii="Times New Roman" w:hAnsi="Times New Roman" w:cs="Times New Roman"/>
          <w:sz w:val="24"/>
          <w:szCs w:val="24"/>
        </w:rPr>
      </w:pPr>
      <w:r w:rsidRPr="00684127">
        <w:rPr>
          <w:rFonts w:ascii="Times New Roman" w:hAnsi="Times New Roman" w:cs="Times New Roman"/>
          <w:sz w:val="24"/>
          <w:szCs w:val="24"/>
        </w:rPr>
        <w:tab/>
        <w:t>2.4 e-correspondence</w:t>
      </w:r>
    </w:p>
    <w:p w:rsidR="00684127" w:rsidRPr="00684127" w:rsidRDefault="00684127" w:rsidP="00684127">
      <w:pPr>
        <w:pStyle w:val="Other"/>
        <w:tabs>
          <w:tab w:val="left" w:pos="360"/>
          <w:tab w:val="left" w:pos="1839"/>
        </w:tabs>
        <w:ind w:left="339" w:hanging="339"/>
        <w:rPr>
          <w:rFonts w:ascii="Times New Roman" w:hAnsi="Times New Roman" w:cs="Times New Roman"/>
          <w:b/>
          <w:bCs/>
          <w:sz w:val="24"/>
          <w:szCs w:val="24"/>
        </w:rPr>
      </w:pPr>
    </w:p>
    <w:p w:rsidR="00684127" w:rsidRPr="00684127" w:rsidRDefault="00684127" w:rsidP="00684127">
      <w:pPr>
        <w:pStyle w:val="Other"/>
        <w:tabs>
          <w:tab w:val="left" w:pos="360"/>
          <w:tab w:val="left" w:pos="1839"/>
        </w:tabs>
        <w:rPr>
          <w:rFonts w:ascii="Times New Roman" w:hAnsi="Times New Roman" w:cs="Times New Roman"/>
          <w:b/>
          <w:bCs/>
          <w:sz w:val="24"/>
          <w:szCs w:val="24"/>
        </w:rPr>
      </w:pPr>
      <w:r w:rsidRPr="00684127">
        <w:rPr>
          <w:rFonts w:ascii="Times New Roman" w:hAnsi="Times New Roman" w:cs="Times New Roman"/>
          <w:b/>
          <w:bCs/>
          <w:sz w:val="24"/>
          <w:szCs w:val="24"/>
        </w:rPr>
        <w:t>UNIT III</w:t>
      </w:r>
    </w:p>
    <w:p w:rsidR="00684127" w:rsidRPr="00684127" w:rsidRDefault="00684127" w:rsidP="00684127">
      <w:pPr>
        <w:pStyle w:val="Other"/>
        <w:tabs>
          <w:tab w:val="left" w:pos="360"/>
          <w:tab w:val="left" w:pos="1839"/>
        </w:tabs>
        <w:rPr>
          <w:rFonts w:ascii="Times New Roman" w:hAnsi="Times New Roman" w:cs="Times New Roman"/>
          <w:sz w:val="24"/>
          <w:szCs w:val="24"/>
        </w:rPr>
      </w:pPr>
      <w:r w:rsidRPr="00684127">
        <w:rPr>
          <w:rFonts w:ascii="Times New Roman" w:hAnsi="Times New Roman" w:cs="Times New Roman"/>
          <w:b/>
          <w:bCs/>
          <w:sz w:val="24"/>
          <w:szCs w:val="24"/>
        </w:rPr>
        <w:t>Reading Comprehension</w:t>
      </w:r>
      <w:r w:rsidRPr="00684127">
        <w:rPr>
          <w:rFonts w:ascii="Times New Roman" w:hAnsi="Times New Roman" w:cs="Times New Roman"/>
          <w:sz w:val="24"/>
          <w:szCs w:val="24"/>
        </w:rPr>
        <w:tab/>
      </w:r>
    </w:p>
    <w:p w:rsidR="00684127" w:rsidRPr="00684127" w:rsidRDefault="00684127" w:rsidP="00684127">
      <w:pPr>
        <w:pStyle w:val="Other"/>
        <w:tabs>
          <w:tab w:val="left" w:pos="360"/>
          <w:tab w:val="left" w:pos="1839"/>
        </w:tabs>
        <w:rPr>
          <w:rFonts w:ascii="Times New Roman" w:hAnsi="Times New Roman" w:cs="Times New Roman"/>
          <w:sz w:val="24"/>
          <w:szCs w:val="24"/>
        </w:rPr>
      </w:pPr>
      <w:r w:rsidRPr="00684127">
        <w:rPr>
          <w:rFonts w:ascii="Times New Roman" w:hAnsi="Times New Roman" w:cs="Times New Roman"/>
          <w:sz w:val="24"/>
          <w:szCs w:val="24"/>
        </w:rPr>
        <w:tab/>
        <w:t>3.1 Prediction techniques, Skimming and Scanning</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tab/>
        <w:t>3.2 Literal Comprehension</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tab/>
        <w:t>3.3 Evaluative Comprehension</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tab/>
        <w:t>3.4 Inferential Comprehension</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t> </w:t>
      </w:r>
    </w:p>
    <w:p w:rsidR="00684127" w:rsidRPr="00684127" w:rsidRDefault="00684127" w:rsidP="00684127">
      <w:pPr>
        <w:pStyle w:val="Other"/>
        <w:tabs>
          <w:tab w:val="left" w:pos="360"/>
        </w:tabs>
        <w:rPr>
          <w:rFonts w:ascii="Times New Roman" w:hAnsi="Times New Roman" w:cs="Times New Roman"/>
          <w:b/>
          <w:bCs/>
          <w:sz w:val="24"/>
          <w:szCs w:val="24"/>
        </w:rPr>
      </w:pPr>
    </w:p>
    <w:p w:rsidR="00684127" w:rsidRPr="00684127" w:rsidRDefault="00684127" w:rsidP="00684127">
      <w:pPr>
        <w:pStyle w:val="Other"/>
        <w:tabs>
          <w:tab w:val="left" w:pos="360"/>
        </w:tabs>
        <w:rPr>
          <w:rFonts w:ascii="Times New Roman" w:hAnsi="Times New Roman" w:cs="Times New Roman"/>
          <w:b/>
          <w:bCs/>
          <w:sz w:val="24"/>
          <w:szCs w:val="24"/>
        </w:rPr>
      </w:pPr>
    </w:p>
    <w:p w:rsidR="00684127" w:rsidRPr="00684127" w:rsidRDefault="00684127" w:rsidP="00684127">
      <w:pPr>
        <w:pStyle w:val="Other"/>
        <w:tabs>
          <w:tab w:val="left" w:pos="360"/>
        </w:tabs>
        <w:rPr>
          <w:rFonts w:ascii="Times New Roman" w:hAnsi="Times New Roman" w:cs="Times New Roman"/>
          <w:b/>
          <w:bCs/>
          <w:sz w:val="24"/>
          <w:szCs w:val="24"/>
        </w:rPr>
      </w:pPr>
      <w:r w:rsidRPr="00684127">
        <w:rPr>
          <w:rFonts w:ascii="Times New Roman" w:hAnsi="Times New Roman" w:cs="Times New Roman"/>
          <w:b/>
          <w:bCs/>
          <w:sz w:val="24"/>
          <w:szCs w:val="24"/>
        </w:rPr>
        <w:t>UNIT IV</w:t>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b/>
          <w:bCs/>
          <w:sz w:val="24"/>
          <w:szCs w:val="24"/>
        </w:rPr>
        <w:t>Report Writing</w:t>
      </w:r>
      <w:r w:rsidRPr="00684127">
        <w:rPr>
          <w:rFonts w:ascii="Times New Roman" w:hAnsi="Times New Roman" w:cs="Times New Roman"/>
          <w:sz w:val="24"/>
          <w:szCs w:val="24"/>
        </w:rPr>
        <w:tab/>
      </w:r>
    </w:p>
    <w:p w:rsidR="00684127" w:rsidRPr="00684127" w:rsidRDefault="00684127" w:rsidP="00684127">
      <w:pPr>
        <w:pStyle w:val="Other"/>
        <w:tabs>
          <w:tab w:val="left" w:pos="360"/>
        </w:tabs>
        <w:rPr>
          <w:rFonts w:ascii="Times New Roman" w:hAnsi="Times New Roman" w:cs="Times New Roman"/>
          <w:sz w:val="24"/>
          <w:szCs w:val="24"/>
        </w:rPr>
      </w:pPr>
      <w:r w:rsidRPr="00684127">
        <w:rPr>
          <w:rFonts w:ascii="Times New Roman" w:hAnsi="Times New Roman" w:cs="Times New Roman"/>
          <w:sz w:val="24"/>
          <w:szCs w:val="24"/>
        </w:rPr>
        <w:tab/>
        <w:t>4.1 Significance, types, steps, formats of a report</w:t>
      </w:r>
    </w:p>
    <w:p w:rsidR="00684127" w:rsidRPr="00684127" w:rsidRDefault="00684127" w:rsidP="00684127">
      <w:pPr>
        <w:pStyle w:val="Other"/>
        <w:tabs>
          <w:tab w:val="left" w:pos="370"/>
        </w:tabs>
        <w:spacing w:line="233" w:lineRule="auto"/>
        <w:ind w:left="339" w:hanging="339"/>
        <w:rPr>
          <w:rFonts w:ascii="Times New Roman" w:hAnsi="Times New Roman" w:cs="Times New Roman"/>
          <w:sz w:val="24"/>
          <w:szCs w:val="24"/>
        </w:rPr>
      </w:pPr>
      <w:r w:rsidRPr="00684127">
        <w:rPr>
          <w:rFonts w:ascii="Times New Roman" w:hAnsi="Times New Roman" w:cs="Times New Roman"/>
          <w:sz w:val="24"/>
          <w:szCs w:val="24"/>
        </w:rPr>
        <w:tab/>
        <w:t>4.2 Detailed analysis of manuscript of a report</w:t>
      </w:r>
    </w:p>
    <w:p w:rsidR="00684127" w:rsidRPr="00684127" w:rsidRDefault="00684127" w:rsidP="00684127">
      <w:pPr>
        <w:pStyle w:val="Other"/>
        <w:tabs>
          <w:tab w:val="left" w:pos="370"/>
        </w:tabs>
        <w:spacing w:line="233" w:lineRule="auto"/>
        <w:ind w:left="343" w:hanging="343"/>
        <w:rPr>
          <w:rFonts w:ascii="Times New Roman" w:hAnsi="Times New Roman" w:cs="Times New Roman"/>
          <w:color w:val="FF0000"/>
          <w:sz w:val="24"/>
          <w:szCs w:val="24"/>
        </w:rPr>
      </w:pPr>
      <w:r w:rsidRPr="00684127">
        <w:rPr>
          <w:rFonts w:ascii="Times New Roman" w:hAnsi="Times New Roman" w:cs="Times New Roman"/>
          <w:color w:val="000000"/>
          <w:sz w:val="24"/>
          <w:szCs w:val="24"/>
        </w:rPr>
        <w:tab/>
        <w:t xml:space="preserve">4.3 Language and structure to be used in a formal report </w:t>
      </w:r>
    </w:p>
    <w:p w:rsidR="00684127" w:rsidRPr="00684127" w:rsidRDefault="00684127" w:rsidP="00684127">
      <w:pPr>
        <w:pStyle w:val="Other"/>
        <w:tabs>
          <w:tab w:val="left" w:pos="370"/>
        </w:tabs>
        <w:spacing w:line="233" w:lineRule="auto"/>
        <w:ind w:left="343" w:hanging="343"/>
        <w:rPr>
          <w:rFonts w:ascii="Times New Roman" w:hAnsi="Times New Roman" w:cs="Times New Roman"/>
          <w:sz w:val="24"/>
          <w:szCs w:val="24"/>
        </w:rPr>
      </w:pPr>
      <w:r w:rsidRPr="00684127">
        <w:rPr>
          <w:rFonts w:ascii="Times New Roman" w:hAnsi="Times New Roman" w:cs="Times New Roman"/>
          <w:sz w:val="24"/>
          <w:szCs w:val="24"/>
        </w:rPr>
        <w:tab/>
        <w:t>4.4 model reports – assignments</w:t>
      </w:r>
    </w:p>
    <w:p w:rsidR="00684127" w:rsidRPr="00684127" w:rsidRDefault="00684127" w:rsidP="00684127">
      <w:pPr>
        <w:pStyle w:val="Other"/>
        <w:tabs>
          <w:tab w:val="left" w:pos="360"/>
          <w:tab w:val="left" w:pos="1839"/>
        </w:tabs>
        <w:ind w:left="343" w:hanging="343"/>
        <w:rPr>
          <w:rFonts w:ascii="Times New Roman" w:hAnsi="Times New Roman" w:cs="Times New Roman"/>
          <w:b/>
          <w:bCs/>
          <w:sz w:val="24"/>
          <w:szCs w:val="24"/>
        </w:rPr>
      </w:pPr>
    </w:p>
    <w:p w:rsidR="00684127" w:rsidRPr="00684127" w:rsidRDefault="00684127" w:rsidP="00684127">
      <w:pPr>
        <w:pStyle w:val="Other"/>
        <w:tabs>
          <w:tab w:val="left" w:pos="360"/>
          <w:tab w:val="left" w:pos="1839"/>
        </w:tabs>
        <w:ind w:left="343" w:hanging="343"/>
        <w:rPr>
          <w:rFonts w:ascii="Times New Roman" w:hAnsi="Times New Roman" w:cs="Times New Roman"/>
          <w:b/>
          <w:bCs/>
          <w:sz w:val="24"/>
          <w:szCs w:val="24"/>
        </w:rPr>
      </w:pPr>
      <w:r w:rsidRPr="00684127">
        <w:rPr>
          <w:rFonts w:ascii="Times New Roman" w:hAnsi="Times New Roman" w:cs="Times New Roman"/>
          <w:b/>
          <w:bCs/>
          <w:sz w:val="24"/>
          <w:szCs w:val="24"/>
        </w:rPr>
        <w:t>UNIT V</w:t>
      </w:r>
    </w:p>
    <w:p w:rsidR="00684127" w:rsidRPr="00684127" w:rsidRDefault="00684127" w:rsidP="00684127">
      <w:pPr>
        <w:pStyle w:val="Other"/>
        <w:tabs>
          <w:tab w:val="left" w:pos="360"/>
          <w:tab w:val="left" w:pos="1839"/>
        </w:tabs>
        <w:ind w:left="343" w:hanging="343"/>
        <w:rPr>
          <w:rFonts w:ascii="Times New Roman" w:hAnsi="Times New Roman" w:cs="Times New Roman"/>
          <w:sz w:val="24"/>
          <w:szCs w:val="24"/>
        </w:rPr>
      </w:pPr>
      <w:r w:rsidRPr="00684127">
        <w:rPr>
          <w:rFonts w:ascii="Times New Roman" w:hAnsi="Times New Roman" w:cs="Times New Roman"/>
          <w:b/>
          <w:bCs/>
          <w:sz w:val="24"/>
          <w:szCs w:val="24"/>
        </w:rPr>
        <w:t>Resume Writing &amp; Cover Letter</w:t>
      </w:r>
      <w:r w:rsidRPr="00684127">
        <w:rPr>
          <w:rFonts w:ascii="Times New Roman" w:hAnsi="Times New Roman" w:cs="Times New Roman"/>
          <w:sz w:val="24"/>
          <w:szCs w:val="24"/>
        </w:rPr>
        <w:tab/>
      </w:r>
    </w:p>
    <w:p w:rsidR="00684127" w:rsidRPr="00684127" w:rsidRDefault="00684127" w:rsidP="00684127">
      <w:pPr>
        <w:pStyle w:val="Other"/>
        <w:tabs>
          <w:tab w:val="left" w:pos="360"/>
          <w:tab w:val="left" w:pos="1839"/>
        </w:tabs>
        <w:ind w:left="343" w:hanging="343"/>
        <w:rPr>
          <w:rFonts w:ascii="Times New Roman" w:hAnsi="Times New Roman" w:cs="Times New Roman"/>
          <w:sz w:val="24"/>
          <w:szCs w:val="24"/>
        </w:rPr>
      </w:pPr>
      <w:r w:rsidRPr="00684127">
        <w:rPr>
          <w:rFonts w:ascii="Times New Roman" w:hAnsi="Times New Roman" w:cs="Times New Roman"/>
          <w:sz w:val="24"/>
          <w:szCs w:val="24"/>
        </w:rPr>
        <w:tab/>
        <w:t>5.1 Types, purpose and design of Résumé</w:t>
      </w:r>
    </w:p>
    <w:p w:rsidR="00684127" w:rsidRPr="00684127" w:rsidRDefault="00684127" w:rsidP="00684127">
      <w:pPr>
        <w:pStyle w:val="Other"/>
        <w:tabs>
          <w:tab w:val="left" w:pos="360"/>
        </w:tabs>
        <w:ind w:left="433" w:hanging="433"/>
        <w:rPr>
          <w:rFonts w:ascii="Times New Roman" w:hAnsi="Times New Roman" w:cs="Times New Roman"/>
          <w:sz w:val="24"/>
          <w:szCs w:val="24"/>
        </w:rPr>
      </w:pPr>
      <w:r w:rsidRPr="00684127">
        <w:rPr>
          <w:rFonts w:ascii="Times New Roman" w:hAnsi="Times New Roman" w:cs="Times New Roman"/>
          <w:sz w:val="24"/>
          <w:szCs w:val="24"/>
        </w:rPr>
        <w:tab/>
        <w:t>5.2 Differences among Bio-data, Curriculum Vitaé and Résumé</w:t>
      </w:r>
    </w:p>
    <w:p w:rsidR="00684127" w:rsidRPr="00684127" w:rsidRDefault="00684127" w:rsidP="00684127">
      <w:pPr>
        <w:pStyle w:val="Other"/>
        <w:tabs>
          <w:tab w:val="left" w:pos="360"/>
        </w:tabs>
        <w:ind w:left="433" w:hanging="433"/>
        <w:rPr>
          <w:rFonts w:ascii="Times New Roman" w:hAnsi="Times New Roman" w:cs="Times New Roman"/>
          <w:sz w:val="24"/>
          <w:szCs w:val="24"/>
        </w:rPr>
      </w:pPr>
      <w:r w:rsidRPr="00684127">
        <w:rPr>
          <w:rFonts w:ascii="Times New Roman" w:hAnsi="Times New Roman" w:cs="Times New Roman"/>
          <w:sz w:val="24"/>
          <w:szCs w:val="24"/>
        </w:rPr>
        <w:tab/>
        <w:t>5.3 Methods to build a winning Résumé</w:t>
      </w:r>
    </w:p>
    <w:p w:rsidR="00684127" w:rsidRPr="00684127" w:rsidRDefault="00684127" w:rsidP="00684127">
      <w:pPr>
        <w:pStyle w:val="Other"/>
        <w:tabs>
          <w:tab w:val="left" w:pos="355"/>
        </w:tabs>
        <w:rPr>
          <w:rFonts w:ascii="Times New Roman" w:hAnsi="Times New Roman" w:cs="Times New Roman"/>
          <w:sz w:val="24"/>
          <w:szCs w:val="24"/>
        </w:rPr>
      </w:pPr>
      <w:r w:rsidRPr="00684127">
        <w:rPr>
          <w:rFonts w:ascii="Times New Roman" w:hAnsi="Times New Roman" w:cs="Times New Roman"/>
          <w:sz w:val="24"/>
          <w:szCs w:val="24"/>
        </w:rPr>
        <w:tab/>
        <w:t>5.4 Writing an effective Cover Letter</w:t>
      </w:r>
    </w:p>
    <w:p w:rsidR="00684127" w:rsidRPr="00684127" w:rsidRDefault="00684127" w:rsidP="00684127">
      <w:pPr>
        <w:pStyle w:val="Other"/>
        <w:tabs>
          <w:tab w:val="left" w:pos="360"/>
          <w:tab w:val="left" w:pos="1839"/>
        </w:tabs>
        <w:ind w:left="343" w:hanging="343"/>
        <w:rPr>
          <w:rFonts w:ascii="Times New Roman" w:hAnsi="Times New Roman" w:cs="Times New Roman"/>
          <w:b/>
          <w:bCs/>
          <w:sz w:val="24"/>
          <w:szCs w:val="24"/>
        </w:rPr>
      </w:pPr>
    </w:p>
    <w:p w:rsidR="00684127" w:rsidRPr="00684127" w:rsidRDefault="00684127" w:rsidP="00684127">
      <w:pPr>
        <w:pStyle w:val="Other"/>
        <w:tabs>
          <w:tab w:val="left" w:pos="360"/>
          <w:tab w:val="left" w:pos="1839"/>
        </w:tabs>
        <w:ind w:left="343" w:hanging="343"/>
        <w:rPr>
          <w:rFonts w:ascii="Times New Roman" w:hAnsi="Times New Roman" w:cs="Times New Roman"/>
          <w:b/>
          <w:bCs/>
          <w:sz w:val="24"/>
          <w:szCs w:val="24"/>
        </w:rPr>
      </w:pPr>
      <w:r w:rsidRPr="00684127">
        <w:rPr>
          <w:rFonts w:ascii="Times New Roman" w:hAnsi="Times New Roman" w:cs="Times New Roman"/>
          <w:b/>
          <w:bCs/>
          <w:sz w:val="24"/>
          <w:szCs w:val="24"/>
        </w:rPr>
        <w:t>UNIT VI</w:t>
      </w:r>
    </w:p>
    <w:p w:rsidR="00684127" w:rsidRPr="00684127" w:rsidRDefault="00684127" w:rsidP="00684127">
      <w:pPr>
        <w:pStyle w:val="Other"/>
        <w:tabs>
          <w:tab w:val="left" w:pos="360"/>
          <w:tab w:val="left" w:pos="1839"/>
        </w:tabs>
        <w:ind w:left="343" w:hanging="343"/>
        <w:rPr>
          <w:rFonts w:ascii="Times New Roman" w:hAnsi="Times New Roman" w:cs="Times New Roman"/>
          <w:sz w:val="24"/>
          <w:szCs w:val="24"/>
        </w:rPr>
      </w:pPr>
      <w:r w:rsidRPr="00684127">
        <w:rPr>
          <w:rFonts w:ascii="Times New Roman" w:hAnsi="Times New Roman" w:cs="Times New Roman"/>
          <w:b/>
          <w:bCs/>
          <w:sz w:val="24"/>
          <w:szCs w:val="24"/>
        </w:rPr>
        <w:t>Technical Communication and Soft Skills</w:t>
      </w:r>
      <w:r w:rsidRPr="00684127">
        <w:rPr>
          <w:rFonts w:ascii="Times New Roman" w:hAnsi="Times New Roman" w:cs="Times New Roman"/>
          <w:sz w:val="24"/>
          <w:szCs w:val="24"/>
        </w:rPr>
        <w:tab/>
      </w:r>
    </w:p>
    <w:p w:rsidR="00684127" w:rsidRPr="00684127" w:rsidRDefault="00684127" w:rsidP="00684127">
      <w:pPr>
        <w:pStyle w:val="Other"/>
        <w:tabs>
          <w:tab w:val="left" w:pos="360"/>
          <w:tab w:val="left" w:pos="1839"/>
        </w:tabs>
        <w:ind w:left="343" w:hanging="343"/>
        <w:rPr>
          <w:rFonts w:ascii="Times New Roman" w:hAnsi="Times New Roman" w:cs="Times New Roman"/>
          <w:sz w:val="24"/>
          <w:szCs w:val="24"/>
        </w:rPr>
      </w:pPr>
      <w:r w:rsidRPr="00684127">
        <w:rPr>
          <w:rFonts w:ascii="Times New Roman" w:hAnsi="Times New Roman" w:cs="Times New Roman"/>
          <w:sz w:val="24"/>
          <w:szCs w:val="24"/>
        </w:rPr>
        <w:tab/>
        <w:t>6.1 Technical vocabulary</w:t>
      </w:r>
    </w:p>
    <w:p w:rsidR="00684127" w:rsidRPr="00684127" w:rsidRDefault="00684127" w:rsidP="00684127">
      <w:pPr>
        <w:pStyle w:val="Other"/>
        <w:tabs>
          <w:tab w:val="left" w:pos="360"/>
        </w:tabs>
        <w:ind w:left="343" w:hanging="343"/>
        <w:rPr>
          <w:rFonts w:ascii="Times New Roman" w:hAnsi="Times New Roman" w:cs="Times New Roman"/>
          <w:sz w:val="24"/>
          <w:szCs w:val="24"/>
        </w:rPr>
      </w:pPr>
      <w:r w:rsidRPr="00684127">
        <w:rPr>
          <w:rFonts w:ascii="Times New Roman" w:hAnsi="Times New Roman" w:cs="Times New Roman"/>
          <w:sz w:val="24"/>
          <w:szCs w:val="24"/>
        </w:rPr>
        <w:tab/>
        <w:t>6.2 Review of technical articles</w:t>
      </w:r>
    </w:p>
    <w:p w:rsidR="00684127" w:rsidRPr="00684127" w:rsidRDefault="00684127" w:rsidP="00684127">
      <w:pPr>
        <w:pStyle w:val="Other"/>
        <w:tabs>
          <w:tab w:val="left" w:pos="360"/>
        </w:tabs>
        <w:ind w:left="343" w:hanging="343"/>
        <w:rPr>
          <w:rFonts w:ascii="Times New Roman" w:hAnsi="Times New Roman" w:cs="Times New Roman"/>
          <w:sz w:val="24"/>
          <w:szCs w:val="24"/>
        </w:rPr>
      </w:pPr>
      <w:r w:rsidRPr="00684127">
        <w:rPr>
          <w:rFonts w:ascii="Times New Roman" w:hAnsi="Times New Roman" w:cs="Times New Roman"/>
          <w:sz w:val="24"/>
          <w:szCs w:val="24"/>
        </w:rPr>
        <w:tab/>
        <w:t>6.3 Technical research paper writing</w:t>
      </w:r>
    </w:p>
    <w:p w:rsidR="00684127" w:rsidRPr="00684127" w:rsidRDefault="00684127" w:rsidP="00684127">
      <w:pPr>
        <w:pStyle w:val="Other"/>
        <w:tabs>
          <w:tab w:val="left" w:pos="360"/>
        </w:tabs>
        <w:ind w:left="343" w:hanging="343"/>
        <w:rPr>
          <w:rFonts w:ascii="Times New Roman" w:hAnsi="Times New Roman" w:cs="Times New Roman"/>
          <w:sz w:val="24"/>
          <w:szCs w:val="24"/>
        </w:rPr>
      </w:pPr>
      <w:r w:rsidRPr="00684127">
        <w:rPr>
          <w:rFonts w:ascii="Times New Roman" w:hAnsi="Times New Roman" w:cs="Times New Roman"/>
          <w:sz w:val="24"/>
          <w:szCs w:val="24"/>
        </w:rPr>
        <w:lastRenderedPageBreak/>
        <w:tab/>
        <w:t>6.4 Attitude Vs Behavior in professional circles</w:t>
      </w:r>
    </w:p>
    <w:p w:rsidR="00684127" w:rsidRPr="00684127" w:rsidRDefault="00684127" w:rsidP="00684127">
      <w:pPr>
        <w:pStyle w:val="Other"/>
        <w:tabs>
          <w:tab w:val="left" w:pos="360"/>
        </w:tabs>
        <w:ind w:left="343" w:hanging="343"/>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Text book:</w:t>
      </w: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Cs/>
          <w:sz w:val="24"/>
          <w:szCs w:val="24"/>
        </w:rPr>
        <w:t>Compiled by the faculty of English (for internal circulation only).</w:t>
      </w:r>
    </w:p>
    <w:p w:rsidR="00684127" w:rsidRPr="00684127" w:rsidRDefault="00684127" w:rsidP="00684127">
      <w:pPr>
        <w:pStyle w:val="Other"/>
        <w:rPr>
          <w:rFonts w:ascii="Times New Roman" w:hAnsi="Times New Roman" w:cs="Times New Roman"/>
          <w:b/>
          <w:bCs/>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 xml:space="preserve">Reference books:            </w:t>
      </w:r>
    </w:p>
    <w:p w:rsidR="00684127" w:rsidRPr="00684127" w:rsidRDefault="00684127" w:rsidP="00693E0E">
      <w:pPr>
        <w:pStyle w:val="Other"/>
        <w:numPr>
          <w:ilvl w:val="0"/>
          <w:numId w:val="99"/>
        </w:numPr>
        <w:rPr>
          <w:rFonts w:ascii="Times New Roman" w:hAnsi="Times New Roman" w:cs="Times New Roman"/>
          <w:bCs/>
          <w:sz w:val="24"/>
          <w:szCs w:val="24"/>
        </w:rPr>
      </w:pPr>
      <w:r w:rsidRPr="00684127">
        <w:rPr>
          <w:rFonts w:ascii="Times New Roman" w:hAnsi="Times New Roman" w:cs="Times New Roman"/>
          <w:bCs/>
          <w:sz w:val="24"/>
          <w:szCs w:val="24"/>
        </w:rPr>
        <w:t xml:space="preserve">English for Professionals by S.S.Prabhakar Rao      </w:t>
      </w:r>
    </w:p>
    <w:p w:rsidR="00684127" w:rsidRPr="00684127" w:rsidRDefault="00684127" w:rsidP="00693E0E">
      <w:pPr>
        <w:pStyle w:val="Other"/>
        <w:numPr>
          <w:ilvl w:val="0"/>
          <w:numId w:val="99"/>
        </w:numPr>
        <w:rPr>
          <w:rFonts w:ascii="Times New Roman" w:hAnsi="Times New Roman" w:cs="Times New Roman"/>
          <w:bCs/>
          <w:sz w:val="24"/>
          <w:szCs w:val="24"/>
        </w:rPr>
      </w:pPr>
      <w:r w:rsidRPr="00684127">
        <w:rPr>
          <w:rFonts w:ascii="Times New Roman" w:hAnsi="Times New Roman" w:cs="Times New Roman"/>
          <w:bCs/>
          <w:sz w:val="24"/>
          <w:szCs w:val="24"/>
        </w:rPr>
        <w:t>English for Technical Communication by K.R.Lakshminarayana</w:t>
      </w:r>
    </w:p>
    <w:p w:rsidR="00684127" w:rsidRPr="00684127" w:rsidRDefault="00684127" w:rsidP="00693E0E">
      <w:pPr>
        <w:pStyle w:val="Other"/>
        <w:numPr>
          <w:ilvl w:val="0"/>
          <w:numId w:val="99"/>
        </w:numPr>
        <w:rPr>
          <w:rFonts w:ascii="Times New Roman" w:hAnsi="Times New Roman" w:cs="Times New Roman"/>
          <w:bCs/>
          <w:sz w:val="24"/>
          <w:szCs w:val="24"/>
        </w:rPr>
      </w:pPr>
      <w:r w:rsidRPr="00684127">
        <w:rPr>
          <w:rFonts w:ascii="Times New Roman" w:hAnsi="Times New Roman" w:cs="Times New Roman"/>
          <w:bCs/>
          <w:sz w:val="24"/>
          <w:szCs w:val="24"/>
        </w:rPr>
        <w:t>English for Business Communication by Dr.T.Farhathullah</w:t>
      </w:r>
    </w:p>
    <w:p w:rsidR="00684127" w:rsidRPr="00684127" w:rsidRDefault="00684127" w:rsidP="00693E0E">
      <w:pPr>
        <w:pStyle w:val="Other"/>
        <w:numPr>
          <w:ilvl w:val="0"/>
          <w:numId w:val="99"/>
        </w:numPr>
        <w:rPr>
          <w:rFonts w:ascii="Times New Roman" w:hAnsi="Times New Roman" w:cs="Times New Roman"/>
          <w:bCs/>
          <w:sz w:val="24"/>
          <w:szCs w:val="24"/>
        </w:rPr>
      </w:pPr>
      <w:r w:rsidRPr="00684127">
        <w:rPr>
          <w:rFonts w:ascii="Times New Roman" w:hAnsi="Times New Roman" w:cs="Times New Roman"/>
          <w:bCs/>
          <w:sz w:val="24"/>
          <w:szCs w:val="24"/>
        </w:rPr>
        <w:t>Professional Communication by Alok Jain, Pravin S.R.Bhatia and    A.M.Sheikh</w:t>
      </w:r>
    </w:p>
    <w:p w:rsidR="00684127" w:rsidRPr="00684127" w:rsidRDefault="00684127" w:rsidP="00693E0E">
      <w:pPr>
        <w:pStyle w:val="Other"/>
        <w:numPr>
          <w:ilvl w:val="0"/>
          <w:numId w:val="99"/>
        </w:numPr>
        <w:rPr>
          <w:rFonts w:ascii="Times New Roman" w:hAnsi="Times New Roman" w:cs="Times New Roman"/>
          <w:bCs/>
          <w:sz w:val="24"/>
          <w:szCs w:val="24"/>
        </w:rPr>
      </w:pPr>
      <w:r w:rsidRPr="00684127">
        <w:rPr>
          <w:rFonts w:ascii="Times New Roman" w:hAnsi="Times New Roman" w:cs="Times New Roman"/>
          <w:bCs/>
          <w:sz w:val="24"/>
          <w:szCs w:val="24"/>
        </w:rPr>
        <w:t>Business Communication, Principles to Practice- Monipally.</w:t>
      </w:r>
    </w:p>
    <w:p w:rsidR="00684127" w:rsidRPr="00684127" w:rsidRDefault="00684127" w:rsidP="00693E0E">
      <w:pPr>
        <w:pStyle w:val="Other"/>
        <w:numPr>
          <w:ilvl w:val="0"/>
          <w:numId w:val="99"/>
        </w:numPr>
        <w:tabs>
          <w:tab w:val="clear" w:pos="425"/>
          <w:tab w:val="left" w:pos="360"/>
        </w:tabs>
        <w:rPr>
          <w:rFonts w:ascii="Times New Roman" w:hAnsi="Times New Roman" w:cs="Times New Roman"/>
          <w:sz w:val="24"/>
          <w:szCs w:val="24"/>
        </w:rPr>
      </w:pPr>
      <w:r w:rsidRPr="00684127">
        <w:rPr>
          <w:rFonts w:ascii="Times New Roman" w:hAnsi="Times New Roman" w:cs="Times New Roman"/>
          <w:bCs/>
          <w:sz w:val="24"/>
          <w:szCs w:val="24"/>
        </w:rPr>
        <w:t>Advanced Technical Communication: Kavita Tyagi and Padma Mistri</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lang w:val="fr-FR"/>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rPr>
          <w:rFonts w:ascii="Times New Roman" w:hAnsi="Times New Roman" w:cs="Times New Roman"/>
          <w:lang w:eastAsia="zh-C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 xml:space="preserve">Syllabus for B.Tech. I year I Semester </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BASIC MATHEMATICS, ANALYSIS AND REASONING</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(Common to All Branches)</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L   T    P/D   C</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Code</w:t>
      </w:r>
      <w:r w:rsidRPr="00684127">
        <w:rPr>
          <w:rFonts w:ascii="Times New Roman" w:hAnsi="Times New Roman" w:cs="Times New Roman"/>
          <w:b/>
          <w:caps/>
        </w:rPr>
        <w:t xml:space="preserve">:    8Hc08            </w:t>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2    1     0       3</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Pre Requisites</w:t>
      </w:r>
      <w:r w:rsidRPr="00684127">
        <w:rPr>
          <w:rFonts w:ascii="Times New Roman" w:hAnsi="Times New Roman" w:cs="Times New Roman"/>
        </w:rPr>
        <w:t>: Nil</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i/>
        </w:rPr>
      </w:pPr>
      <w:r w:rsidRPr="00684127">
        <w:rPr>
          <w:rFonts w:ascii="Times New Roman" w:hAnsi="Times New Roman" w:cs="Times New Roman"/>
          <w:b/>
          <w:bCs/>
        </w:rPr>
        <w:t>Course objectives:</w:t>
      </w:r>
    </w:p>
    <w:p w:rsidR="00684127" w:rsidRPr="00684127" w:rsidRDefault="00684127" w:rsidP="00684127">
      <w:pPr>
        <w:jc w:val="both"/>
        <w:rPr>
          <w:rFonts w:ascii="Times New Roman" w:hAnsi="Times New Roman" w:cs="Times New Roman"/>
          <w:i/>
        </w:rPr>
      </w:pPr>
      <w:r w:rsidRPr="00684127">
        <w:rPr>
          <w:rFonts w:ascii="Times New Roman" w:hAnsi="Times New Roman" w:cs="Times New Roman"/>
          <w:iCs/>
        </w:rPr>
        <w:lastRenderedPageBreak/>
        <w:t>By learning Quantitative Aptitude and Logical Reasoning, a student can answer general problems in his everyday life within a short time with the help of quicker methods. Also it improves the certain skills of a student such as numerical and logical ability, mental capacity and also in sharpening minds. This course is very much useful for competitive examinations.</w:t>
      </w:r>
    </w:p>
    <w:p w:rsidR="00684127" w:rsidRPr="00684127" w:rsidRDefault="00684127" w:rsidP="00684127">
      <w:pPr>
        <w:jc w:val="center"/>
        <w:rPr>
          <w:rFonts w:ascii="Times New Roman" w:hAnsi="Times New Roman" w:cs="Times New Roman"/>
          <w:b/>
        </w:rPr>
      </w:pPr>
    </w:p>
    <w:p w:rsidR="00684127" w:rsidRPr="00684127" w:rsidRDefault="00684127" w:rsidP="00684127">
      <w:pPr>
        <w:rPr>
          <w:rFonts w:ascii="Times New Roman" w:hAnsi="Times New Roman" w:cs="Times New Roman"/>
          <w:color w:val="000000"/>
        </w:rPr>
      </w:pPr>
      <w:r w:rsidRPr="00684127">
        <w:rPr>
          <w:rFonts w:ascii="Times New Roman" w:hAnsi="Times New Roman" w:cs="Times New Roman"/>
          <w:b/>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Solve the problems given on testing divisibility, HCF and LCM, averages,</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 xml:space="preserve">Evaluate the problems on Percentage, profit and loss, ratio and proportion simple and compound interest, time and work, time and distance etc. </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 xml:space="preserve">Find the appropriate solution to the problems based on mensuration </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 xml:space="preserve">Solve the problems given on series completion and analogy, odd one out and coding and decoding, </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 xml:space="preserve">Determine the solutions for the problems based on blood relations, directions and Arithmetical reasoning, </w:t>
      </w:r>
    </w:p>
    <w:p w:rsidR="00684127" w:rsidRPr="00684127" w:rsidRDefault="00684127" w:rsidP="00693E0E">
      <w:pPr>
        <w:pStyle w:val="ListParagraph"/>
        <w:widowControl w:val="0"/>
        <w:numPr>
          <w:ilvl w:val="6"/>
          <w:numId w:val="70"/>
        </w:numPr>
        <w:autoSpaceDE w:val="0"/>
        <w:autoSpaceDN w:val="0"/>
        <w:spacing w:after="0" w:line="240" w:lineRule="auto"/>
        <w:ind w:left="360" w:hanging="270"/>
        <w:contextualSpacing w:val="0"/>
        <w:jc w:val="both"/>
        <w:rPr>
          <w:bCs/>
          <w:sz w:val="24"/>
          <w:szCs w:val="24"/>
        </w:rPr>
      </w:pPr>
      <w:r w:rsidRPr="00684127">
        <w:rPr>
          <w:bCs/>
          <w:sz w:val="24"/>
          <w:szCs w:val="24"/>
        </w:rPr>
        <w:t>Interpret the Venn diagrams and solve the questions related to cubes, dice, clocks and calendar.</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b/>
        </w:rPr>
      </w:pPr>
    </w:p>
    <w:p w:rsidR="00684127" w:rsidRPr="00684127" w:rsidRDefault="00684127" w:rsidP="00684127">
      <w:pPr>
        <w:contextualSpacing/>
        <w:jc w:val="both"/>
        <w:rPr>
          <w:rFonts w:ascii="Times New Roman" w:hAnsi="Times New Roman" w:cs="Times New Roman"/>
          <w:b/>
        </w:rPr>
      </w:pPr>
      <w:r w:rsidRPr="00684127">
        <w:rPr>
          <w:rFonts w:ascii="Times New Roman" w:hAnsi="Times New Roman" w:cs="Times New Roman"/>
          <w:b/>
        </w:rPr>
        <w:t xml:space="preserve">Unit I: </w:t>
      </w:r>
    </w:p>
    <w:p w:rsidR="00684127" w:rsidRPr="00684127" w:rsidRDefault="00684127" w:rsidP="00684127">
      <w:pPr>
        <w:contextualSpacing/>
        <w:jc w:val="both"/>
        <w:rPr>
          <w:rFonts w:ascii="Times New Roman" w:hAnsi="Times New Roman" w:cs="Times New Roman"/>
        </w:rPr>
      </w:pPr>
      <w:r w:rsidRPr="00684127">
        <w:rPr>
          <w:rFonts w:ascii="Times New Roman" w:hAnsi="Times New Roman" w:cs="Times New Roman"/>
          <w:bCs/>
        </w:rPr>
        <w:t>Number System: Test for Divisibility, Test of prime number, Division and Remainders – HCF and LCM of Numbers – Fractions and Decimals-Vedic Mathematics-</w:t>
      </w:r>
      <w:r w:rsidRPr="00684127">
        <w:rPr>
          <w:rFonts w:ascii="Times New Roman" w:hAnsi="Times New Roman" w:cs="Times New Roman"/>
        </w:rPr>
        <w:t>Average-Problems on Ages- Problems on Numbers-</w:t>
      </w:r>
      <w:r w:rsidRPr="00684127">
        <w:rPr>
          <w:rFonts w:ascii="Times New Roman" w:hAnsi="Times New Roman" w:cs="Times New Roman"/>
          <w:bCs/>
        </w:rPr>
        <w:t xml:space="preserve"> Ratio and Proportion</w:t>
      </w:r>
      <w:r w:rsidRPr="00684127">
        <w:rPr>
          <w:rFonts w:ascii="Times New Roman" w:hAnsi="Times New Roman" w:cs="Times New Roman"/>
        </w:rPr>
        <w:t>.</w:t>
      </w:r>
    </w:p>
    <w:p w:rsidR="00684127" w:rsidRPr="00684127" w:rsidRDefault="00684127" w:rsidP="00684127">
      <w:pPr>
        <w:contextualSpacing/>
        <w:jc w:val="both"/>
        <w:rPr>
          <w:rFonts w:ascii="Times New Roman" w:hAnsi="Times New Roman" w:cs="Times New Roman"/>
          <w:b/>
        </w:rPr>
      </w:pPr>
    </w:p>
    <w:p w:rsidR="00684127" w:rsidRPr="00684127" w:rsidRDefault="00684127" w:rsidP="00684127">
      <w:pPr>
        <w:contextualSpacing/>
        <w:jc w:val="both"/>
        <w:rPr>
          <w:rFonts w:ascii="Times New Roman" w:hAnsi="Times New Roman" w:cs="Times New Roman"/>
          <w:b/>
        </w:rPr>
      </w:pPr>
      <w:r w:rsidRPr="00684127">
        <w:rPr>
          <w:rFonts w:ascii="Times New Roman" w:hAnsi="Times New Roman" w:cs="Times New Roman"/>
          <w:b/>
        </w:rPr>
        <w:t xml:space="preserve">Unit II: </w:t>
      </w:r>
    </w:p>
    <w:p w:rsidR="00684127" w:rsidRPr="00684127" w:rsidRDefault="00684127" w:rsidP="00684127">
      <w:pPr>
        <w:contextualSpacing/>
        <w:jc w:val="both"/>
        <w:rPr>
          <w:rFonts w:ascii="Times New Roman" w:hAnsi="Times New Roman" w:cs="Times New Roman"/>
          <w:b/>
        </w:rPr>
      </w:pPr>
      <w:r w:rsidRPr="00684127">
        <w:rPr>
          <w:rFonts w:ascii="Times New Roman" w:hAnsi="Times New Roman" w:cs="Times New Roman"/>
        </w:rPr>
        <w:t xml:space="preserve">Percentage – Profit, Loss and Discount </w:t>
      </w:r>
      <w:r w:rsidRPr="00684127">
        <w:rPr>
          <w:rFonts w:ascii="Times New Roman" w:hAnsi="Times New Roman" w:cs="Times New Roman"/>
          <w:bCs/>
        </w:rPr>
        <w:t>– Partnership and Share-Simple Interest - Compound Interest. Time and Work- Pipes and Cisterns-Time and Distance- Problems on Trains- Boats and Streams, Allegation or Mixtures.</w:t>
      </w:r>
    </w:p>
    <w:p w:rsidR="00684127" w:rsidRPr="00684127" w:rsidRDefault="00684127" w:rsidP="00684127">
      <w:pPr>
        <w:contextualSpacing/>
        <w:jc w:val="both"/>
        <w:rPr>
          <w:rFonts w:ascii="Times New Roman" w:hAnsi="Times New Roman" w:cs="Times New Roman"/>
          <w:b/>
        </w:rPr>
      </w:pPr>
    </w:p>
    <w:p w:rsidR="00684127" w:rsidRPr="00684127" w:rsidRDefault="00684127" w:rsidP="00684127">
      <w:pPr>
        <w:contextualSpacing/>
        <w:jc w:val="both"/>
        <w:rPr>
          <w:rFonts w:ascii="Times New Roman" w:hAnsi="Times New Roman" w:cs="Times New Roman"/>
          <w:b/>
        </w:rPr>
      </w:pPr>
      <w:r w:rsidRPr="00684127">
        <w:rPr>
          <w:rFonts w:ascii="Times New Roman" w:hAnsi="Times New Roman" w:cs="Times New Roman"/>
          <w:b/>
        </w:rPr>
        <w:t xml:space="preserve">Unit III: </w:t>
      </w:r>
    </w:p>
    <w:p w:rsidR="00684127" w:rsidRPr="00684127" w:rsidRDefault="00684127" w:rsidP="00684127">
      <w:pPr>
        <w:contextualSpacing/>
        <w:jc w:val="both"/>
        <w:rPr>
          <w:rFonts w:ascii="Times New Roman" w:hAnsi="Times New Roman" w:cs="Times New Roman"/>
          <w:bCs/>
        </w:rPr>
      </w:pPr>
      <w:r w:rsidRPr="00684127">
        <w:rPr>
          <w:rFonts w:ascii="Times New Roman" w:hAnsi="Times New Roman" w:cs="Times New Roman"/>
          <w:bCs/>
        </w:rPr>
        <w:t>Mensuration: Area of Plane Figures, Volume and Surface Area of Solid Figures.</w:t>
      </w:r>
    </w:p>
    <w:p w:rsidR="00684127" w:rsidRPr="00684127" w:rsidRDefault="00684127" w:rsidP="00684127">
      <w:pPr>
        <w:contextualSpacing/>
        <w:jc w:val="both"/>
        <w:rPr>
          <w:rFonts w:ascii="Times New Roman" w:hAnsi="Times New Roman" w:cs="Times New Roman"/>
          <w:bCs/>
        </w:rPr>
      </w:pPr>
      <w:r w:rsidRPr="00684127">
        <w:rPr>
          <w:rFonts w:ascii="Times New Roman" w:hAnsi="Times New Roman" w:cs="Times New Roman"/>
          <w:bCs/>
        </w:rPr>
        <w:t>Data Interpretation: Tabulation, Bar Graphs, Pie Charts, Line Graphs-Logarithms-Permutation and Combination-Probability-Linear Equations-Quadratic Equations-Surds and Indices-Coordinate geometry.</w:t>
      </w:r>
    </w:p>
    <w:p w:rsidR="00684127" w:rsidRPr="00684127" w:rsidRDefault="00684127" w:rsidP="00684127">
      <w:pPr>
        <w:contextualSpacing/>
        <w:jc w:val="both"/>
        <w:rPr>
          <w:rFonts w:ascii="Times New Roman" w:hAnsi="Times New Roman" w:cs="Times New Roman"/>
          <w:b/>
        </w:rPr>
      </w:pPr>
    </w:p>
    <w:p w:rsidR="00684127" w:rsidRPr="00684127" w:rsidRDefault="00684127" w:rsidP="00684127">
      <w:pPr>
        <w:spacing w:line="240" w:lineRule="exact"/>
        <w:contextualSpacing/>
        <w:jc w:val="both"/>
        <w:rPr>
          <w:rFonts w:ascii="Times New Roman" w:hAnsi="Times New Roman" w:cs="Times New Roman"/>
          <w:b/>
        </w:rPr>
      </w:pPr>
    </w:p>
    <w:p w:rsidR="00684127" w:rsidRPr="00684127" w:rsidRDefault="00684127" w:rsidP="00684127">
      <w:pPr>
        <w:spacing w:line="240" w:lineRule="exact"/>
        <w:contextualSpacing/>
        <w:jc w:val="both"/>
        <w:rPr>
          <w:rFonts w:ascii="Times New Roman" w:hAnsi="Times New Roman" w:cs="Times New Roman"/>
          <w:b/>
        </w:rPr>
      </w:pPr>
      <w:r w:rsidRPr="00684127">
        <w:rPr>
          <w:rFonts w:ascii="Times New Roman" w:hAnsi="Times New Roman" w:cs="Times New Roman"/>
          <w:b/>
        </w:rPr>
        <w:t xml:space="preserve">Unit–IV: </w:t>
      </w:r>
    </w:p>
    <w:p w:rsidR="00684127" w:rsidRPr="00684127" w:rsidRDefault="00684127" w:rsidP="00684127">
      <w:pPr>
        <w:spacing w:line="240" w:lineRule="exact"/>
        <w:contextualSpacing/>
        <w:jc w:val="both"/>
        <w:rPr>
          <w:rFonts w:ascii="Times New Roman" w:hAnsi="Times New Roman" w:cs="Times New Roman"/>
          <w:bCs/>
        </w:rPr>
      </w:pPr>
      <w:r w:rsidRPr="00684127">
        <w:rPr>
          <w:rFonts w:ascii="Times New Roman" w:hAnsi="Times New Roman" w:cs="Times New Roman"/>
          <w:bCs/>
        </w:rPr>
        <w:t>Series Completion: Number Series, Alphabet Series, Alpha – Numeric Series.</w:t>
      </w:r>
    </w:p>
    <w:p w:rsidR="00684127" w:rsidRPr="00684127" w:rsidRDefault="00684127" w:rsidP="00684127">
      <w:pPr>
        <w:spacing w:line="240" w:lineRule="exact"/>
        <w:contextualSpacing/>
        <w:jc w:val="both"/>
        <w:rPr>
          <w:rFonts w:ascii="Times New Roman" w:hAnsi="Times New Roman" w:cs="Times New Roman"/>
          <w:bCs/>
        </w:rPr>
      </w:pPr>
      <w:r w:rsidRPr="00684127">
        <w:rPr>
          <w:rFonts w:ascii="Times New Roman" w:hAnsi="Times New Roman" w:cs="Times New Roman"/>
          <w:bCs/>
        </w:rPr>
        <w:t xml:space="preserve">Analogy: Completing the Analogous Pair, Simple Analogy, Choosing the Analogous pair, Double Analogy, Word Analogy, and Number Analogy. </w:t>
      </w:r>
    </w:p>
    <w:p w:rsidR="00684127" w:rsidRPr="00684127" w:rsidRDefault="00684127" w:rsidP="00684127">
      <w:pPr>
        <w:spacing w:line="240" w:lineRule="exact"/>
        <w:contextualSpacing/>
        <w:jc w:val="both"/>
        <w:rPr>
          <w:rFonts w:ascii="Times New Roman" w:hAnsi="Times New Roman" w:cs="Times New Roman"/>
          <w:b/>
        </w:rPr>
      </w:pPr>
      <w:r w:rsidRPr="00684127">
        <w:rPr>
          <w:rFonts w:ascii="Times New Roman" w:hAnsi="Times New Roman" w:cs="Times New Roman"/>
          <w:bCs/>
        </w:rPr>
        <w:lastRenderedPageBreak/>
        <w:t>Classification: Word Classification, Number Classification and Letter Classification.</w:t>
      </w:r>
    </w:p>
    <w:p w:rsidR="00684127" w:rsidRPr="00684127" w:rsidRDefault="00684127" w:rsidP="00684127">
      <w:pPr>
        <w:spacing w:line="240" w:lineRule="exact"/>
        <w:contextualSpacing/>
        <w:jc w:val="both"/>
        <w:rPr>
          <w:rFonts w:ascii="Times New Roman" w:hAnsi="Times New Roman" w:cs="Times New Roman"/>
          <w:bCs/>
        </w:rPr>
      </w:pPr>
      <w:r w:rsidRPr="00684127">
        <w:rPr>
          <w:rFonts w:ascii="Times New Roman" w:hAnsi="Times New Roman" w:cs="Times New Roman"/>
          <w:bCs/>
        </w:rPr>
        <w:t>Coding &amp; Decoding: Letter Coding, Number Coding, Matrix Coding, Substitution, Deciphering Message Word Codes, Jumbled Coding. Crypt arithmetic-Inequalities-Input Output Tracing</w:t>
      </w:r>
    </w:p>
    <w:p w:rsidR="00684127" w:rsidRPr="00684127" w:rsidRDefault="00684127" w:rsidP="00684127">
      <w:pPr>
        <w:contextualSpacing/>
        <w:jc w:val="both"/>
        <w:rPr>
          <w:rFonts w:ascii="Times New Roman" w:hAnsi="Times New Roman" w:cs="Times New Roman"/>
          <w:b/>
        </w:rPr>
      </w:pPr>
    </w:p>
    <w:p w:rsidR="00684127" w:rsidRPr="00684127" w:rsidRDefault="00684127" w:rsidP="00684127">
      <w:pPr>
        <w:contextualSpacing/>
        <w:jc w:val="both"/>
        <w:rPr>
          <w:rFonts w:ascii="Times New Roman" w:hAnsi="Times New Roman" w:cs="Times New Roman"/>
          <w:b/>
        </w:rPr>
      </w:pPr>
    </w:p>
    <w:p w:rsidR="00684127" w:rsidRPr="00684127" w:rsidRDefault="00684127" w:rsidP="00684127">
      <w:pPr>
        <w:contextualSpacing/>
        <w:jc w:val="both"/>
        <w:rPr>
          <w:rFonts w:ascii="Times New Roman" w:hAnsi="Times New Roman" w:cs="Times New Roman"/>
          <w:b/>
        </w:rPr>
      </w:pPr>
      <w:r w:rsidRPr="00684127">
        <w:rPr>
          <w:rFonts w:ascii="Times New Roman" w:hAnsi="Times New Roman" w:cs="Times New Roman"/>
          <w:b/>
        </w:rPr>
        <w:t xml:space="preserve">Unit–V: </w:t>
      </w:r>
    </w:p>
    <w:p w:rsidR="00684127" w:rsidRPr="00684127" w:rsidRDefault="00684127" w:rsidP="00684127">
      <w:pPr>
        <w:contextualSpacing/>
        <w:jc w:val="both"/>
        <w:rPr>
          <w:rFonts w:ascii="Times New Roman" w:hAnsi="Times New Roman" w:cs="Times New Roman"/>
        </w:rPr>
      </w:pPr>
      <w:r w:rsidRPr="00684127">
        <w:rPr>
          <w:rFonts w:ascii="Times New Roman" w:hAnsi="Times New Roman" w:cs="Times New Roman"/>
          <w:bCs/>
        </w:rPr>
        <w:t>Blood Relations– Direction sense test- Number, Ranking &amp; Time Sequence Test –Mathematical Operations-</w:t>
      </w:r>
      <w:r w:rsidRPr="00684127">
        <w:rPr>
          <w:rFonts w:ascii="Times New Roman" w:hAnsi="Times New Roman" w:cs="Times New Roman"/>
        </w:rPr>
        <w:t>Arithmetical Reasoning. Puzzle Test: Classification Type Questions, Seating Arrangements, Comparison Type Questions, Sequential Order of Things, Selection Based on Given Conditions, Family Based Puzzles, Jumbled Problems.</w:t>
      </w:r>
    </w:p>
    <w:p w:rsidR="00684127" w:rsidRPr="00684127" w:rsidRDefault="00684127" w:rsidP="00684127">
      <w:pPr>
        <w:contextualSpacing/>
        <w:jc w:val="both"/>
        <w:rPr>
          <w:rFonts w:ascii="Times New Roman" w:hAnsi="Times New Roman" w:cs="Times New Roman"/>
          <w:b/>
          <w:bCs/>
        </w:rPr>
      </w:pPr>
    </w:p>
    <w:p w:rsidR="00684127" w:rsidRPr="00684127" w:rsidRDefault="00684127" w:rsidP="00684127">
      <w:pPr>
        <w:contextualSpacing/>
        <w:jc w:val="both"/>
        <w:rPr>
          <w:rFonts w:ascii="Times New Roman" w:hAnsi="Times New Roman" w:cs="Times New Roman"/>
        </w:rPr>
      </w:pPr>
      <w:r w:rsidRPr="00684127">
        <w:rPr>
          <w:rFonts w:ascii="Times New Roman" w:hAnsi="Times New Roman" w:cs="Times New Roman"/>
          <w:b/>
          <w:bCs/>
        </w:rPr>
        <w:t xml:space="preserve">Unit –VI: </w:t>
      </w:r>
      <w:r w:rsidRPr="00684127">
        <w:rPr>
          <w:rFonts w:ascii="Times New Roman" w:hAnsi="Times New Roman" w:cs="Times New Roman"/>
        </w:rPr>
        <w:t>Logical Venn Diagrams –Cubes and Dice – Analytical Reasoning-Assertions and Reason–Logical Deductions-Syllogism -Statement and Arguments-Statement and Conclusions-Clocks &amp; Calendar-Data Sufficiency.</w:t>
      </w:r>
    </w:p>
    <w:p w:rsidR="00684127" w:rsidRPr="00684127" w:rsidRDefault="00684127" w:rsidP="00684127">
      <w:pPr>
        <w:contextualSpacing/>
        <w:jc w:val="both"/>
        <w:rPr>
          <w:rFonts w:ascii="Times New Roman" w:hAnsi="Times New Roman" w:cs="Times New Roman"/>
          <w:b/>
          <w:bCs/>
        </w:rPr>
      </w:pPr>
    </w:p>
    <w:p w:rsidR="00684127" w:rsidRPr="00684127" w:rsidRDefault="00684127" w:rsidP="00684127">
      <w:pPr>
        <w:contextualSpacing/>
        <w:jc w:val="both"/>
        <w:rPr>
          <w:rFonts w:ascii="Times New Roman" w:hAnsi="Times New Roman" w:cs="Times New Roman"/>
          <w:bCs/>
        </w:rPr>
      </w:pPr>
      <w:r w:rsidRPr="00684127">
        <w:rPr>
          <w:rFonts w:ascii="Times New Roman" w:hAnsi="Times New Roman" w:cs="Times New Roman"/>
          <w:b/>
          <w:bCs/>
        </w:rPr>
        <w:t xml:space="preserve">Text Books: </w:t>
      </w:r>
    </w:p>
    <w:p w:rsidR="00684127" w:rsidRPr="00684127" w:rsidRDefault="00684127" w:rsidP="00684127">
      <w:pPr>
        <w:contextualSpacing/>
        <w:jc w:val="both"/>
        <w:rPr>
          <w:rFonts w:ascii="Times New Roman" w:hAnsi="Times New Roman" w:cs="Times New Roman"/>
          <w:bCs/>
        </w:rPr>
      </w:pPr>
      <w:r w:rsidRPr="00684127">
        <w:rPr>
          <w:rFonts w:ascii="Times New Roman" w:hAnsi="Times New Roman" w:cs="Times New Roman"/>
          <w:bCs/>
        </w:rPr>
        <w:t>1. Quantitative Aptitude by R.S.Agarwal</w:t>
      </w:r>
    </w:p>
    <w:p w:rsidR="00684127" w:rsidRPr="00684127" w:rsidRDefault="00684127" w:rsidP="00684127">
      <w:pPr>
        <w:spacing w:line="240" w:lineRule="exact"/>
        <w:contextualSpacing/>
        <w:jc w:val="both"/>
        <w:rPr>
          <w:rFonts w:ascii="Times New Roman" w:hAnsi="Times New Roman" w:cs="Times New Roman"/>
        </w:rPr>
      </w:pPr>
      <w:r w:rsidRPr="00684127">
        <w:rPr>
          <w:rFonts w:ascii="Times New Roman" w:hAnsi="Times New Roman" w:cs="Times New Roman"/>
        </w:rPr>
        <w:t>2. Verbal and Non Verbal Reasoning by R.S.Agarwal.</w:t>
      </w:r>
    </w:p>
    <w:p w:rsidR="00684127" w:rsidRPr="00684127" w:rsidRDefault="00684127" w:rsidP="00684127">
      <w:pPr>
        <w:spacing w:line="240" w:lineRule="exact"/>
        <w:contextualSpacing/>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lang w:eastAsia="zh-CN"/>
        </w:rPr>
      </w:pPr>
      <w:r w:rsidRPr="00684127">
        <w:rPr>
          <w:rFonts w:ascii="Times New Roman" w:hAnsi="Times New Roman" w:cs="Times New Roman"/>
          <w:lang w:eastAsia="zh-C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w:t>
      </w:r>
      <w:r w:rsidR="00475A2D" w:rsidRPr="00684127">
        <w:rPr>
          <w:rFonts w:ascii="Times New Roman" w:hAnsi="Times New Roman" w:cs="Times New Roman"/>
          <w:b/>
          <w:bCs/>
        </w:rPr>
        <w:t xml:space="preserve"> I year II Semester</w:t>
      </w:r>
    </w:p>
    <w:p w:rsidR="00475A2D" w:rsidRPr="00684127" w:rsidRDefault="00475A2D" w:rsidP="00475A2D">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jc w:val="center"/>
        <w:rPr>
          <w:rFonts w:ascii="Times New Roman" w:hAnsi="Times New Roman" w:cs="Times New Roman"/>
          <w:color w:val="000000"/>
        </w:rPr>
      </w:pPr>
      <w:r w:rsidRPr="00684127">
        <w:rPr>
          <w:rFonts w:ascii="Times New Roman" w:hAnsi="Times New Roman" w:cs="Times New Roman"/>
          <w:b/>
          <w:bCs/>
        </w:rPr>
        <w:t xml:space="preserve">  </w:t>
      </w:r>
      <w:r w:rsidRPr="00684127">
        <w:rPr>
          <w:rFonts w:ascii="Times New Roman" w:eastAsia="SimSun" w:hAnsi="Times New Roman" w:cs="Times New Roman"/>
          <w:b/>
          <w:bCs/>
          <w:color w:val="000000"/>
          <w:lang w:eastAsia="zh-CN"/>
        </w:rPr>
        <w:t>Engineering Chemistry Lab</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bookmarkStart w:id="162" w:name="_Hlk57223657"/>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bookmarkEnd w:id="162"/>
    </w:tbl>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color w:val="000000"/>
        </w:rPr>
      </w:pPr>
    </w:p>
    <w:p w:rsidR="00684127" w:rsidRPr="00684127" w:rsidRDefault="00684127" w:rsidP="00684127">
      <w:pPr>
        <w:jc w:val="both"/>
        <w:rPr>
          <w:rFonts w:ascii="Times New Roman" w:eastAsia="SimSun" w:hAnsi="Times New Roman" w:cs="Times New Roman"/>
          <w:b/>
          <w:color w:val="000000"/>
          <w:lang w:eastAsia="zh-CN"/>
        </w:rPr>
      </w:pPr>
      <w:r w:rsidRPr="00684127">
        <w:rPr>
          <w:rFonts w:ascii="Times New Roman" w:hAnsi="Times New Roman" w:cs="Times New Roman"/>
          <w:b/>
        </w:rPr>
        <w:t xml:space="preserve">Code: </w:t>
      </w:r>
      <w:r w:rsidRPr="00684127">
        <w:rPr>
          <w:rFonts w:ascii="Times New Roman" w:eastAsia="SimSun" w:hAnsi="Times New Roman" w:cs="Times New Roman"/>
          <w:b/>
          <w:color w:val="000000"/>
          <w:lang w:eastAsia="zh-CN"/>
        </w:rPr>
        <w:t>8HC64</w:t>
      </w:r>
    </w:p>
    <w:p w:rsidR="00684127" w:rsidRPr="00684127" w:rsidRDefault="00684127" w:rsidP="00684127">
      <w:pPr>
        <w:jc w:val="both"/>
        <w:rPr>
          <w:rFonts w:ascii="Times New Roman" w:eastAsia="SimSun" w:hAnsi="Times New Roman" w:cs="Times New Roman"/>
          <w:b/>
          <w:color w:val="000000"/>
          <w:lang w:eastAsia="zh-C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Course Objectives</w:t>
      </w:r>
      <w:r w:rsidRPr="00684127">
        <w:rPr>
          <w:rFonts w:ascii="Times New Roman" w:hAnsi="Times New Roman" w:cs="Times New Roman"/>
        </w:rPr>
        <w:t xml:space="preserve">: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b/>
          <w:color w:val="FF0000"/>
        </w:rPr>
      </w:pPr>
      <w:r w:rsidRPr="00684127">
        <w:rPr>
          <w:rFonts w:ascii="Times New Roman" w:hAnsi="Times New Roman" w:cs="Times New Roman"/>
        </w:rPr>
        <w:t xml:space="preserve">Preparation of Inorganic compounds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surface tension of a liquid</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viscosity of lubricant</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acid value of an oil</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Estimation hardness of water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Analysis the amount of chloride content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Determination of cell constant and conductance of solutions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of redox potential and emf of solutions</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Determination of the rate constant of acid </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Synthesis of a polymer (Thiakol rubber / Urea-Farmaldehyde resin)</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Synthesis of a drug- Aspirin</w:t>
      </w:r>
    </w:p>
    <w:p w:rsidR="00684127" w:rsidRPr="00684127" w:rsidRDefault="00684127" w:rsidP="00693E0E">
      <w:pPr>
        <w:widowControl w:val="0"/>
        <w:numPr>
          <w:ilvl w:val="0"/>
          <w:numId w:val="7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Estimation of Mn</w:t>
      </w:r>
      <w:r w:rsidRPr="00684127">
        <w:rPr>
          <w:rFonts w:ascii="Times New Roman" w:hAnsi="Times New Roman" w:cs="Times New Roman"/>
          <w:vertAlign w:val="superscript"/>
        </w:rPr>
        <w:t xml:space="preserve">+7 </w:t>
      </w:r>
      <w:r w:rsidRPr="00684127">
        <w:rPr>
          <w:rFonts w:ascii="Times New Roman" w:hAnsi="Times New Roman" w:cs="Times New Roman"/>
        </w:rPr>
        <w:t>by Colorimetry method</w:t>
      </w:r>
    </w:p>
    <w:p w:rsidR="00684127" w:rsidRPr="00684127" w:rsidRDefault="00684127" w:rsidP="00684127">
      <w:pPr>
        <w:ind w:left="360"/>
        <w:jc w:val="both"/>
        <w:rPr>
          <w:rFonts w:ascii="Times New Roman" w:hAnsi="Times New Roman" w:cs="Times New Roman"/>
          <w:b/>
        </w:rPr>
      </w:pPr>
    </w:p>
    <w:p w:rsidR="00684127" w:rsidRPr="00684127" w:rsidRDefault="00684127" w:rsidP="00684127">
      <w:pPr>
        <w:pStyle w:val="ListParagraph"/>
        <w:spacing w:after="0" w:line="240" w:lineRule="auto"/>
        <w:ind w:left="0" w:firstLine="86"/>
        <w:rPr>
          <w:color w:val="000000"/>
          <w:sz w:val="24"/>
          <w:szCs w:val="24"/>
          <w:lang w:val="en-IN"/>
        </w:rPr>
      </w:pPr>
      <w:r w:rsidRPr="00684127">
        <w:rPr>
          <w:b/>
          <w:sz w:val="24"/>
          <w:szCs w:val="24"/>
        </w:rPr>
        <w:t xml:space="preserve">Course Outcomes: </w:t>
      </w:r>
      <w:r w:rsidRPr="00684127">
        <w:rPr>
          <w:color w:val="000000"/>
          <w:sz w:val="24"/>
          <w:szCs w:val="24"/>
        </w:rPr>
        <w:t>After completion of the course, the student will be able to:</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b/>
          <w:color w:val="FF0000"/>
        </w:rPr>
      </w:pPr>
      <w:r w:rsidRPr="00684127">
        <w:rPr>
          <w:rFonts w:ascii="Times New Roman" w:hAnsi="Times New Roman" w:cs="Times New Roman"/>
        </w:rPr>
        <w:t xml:space="preserve">Prepare the Inorganic compounds </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Determine surface tension of a liquid, viscosity of lubricant, acid value of an oil</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Estimate hardness of water </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Analyze the amount of chloride content </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Determine cell constant and conductance of solutions, redox potential and emf of solutions, the rate constant of acid </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Synthesize a polymer (Thiakol rubber / Urea-Farmaldehyde resin), a drug- Aspirin</w:t>
      </w:r>
    </w:p>
    <w:p w:rsidR="00684127" w:rsidRPr="00684127" w:rsidRDefault="00684127" w:rsidP="00693E0E">
      <w:pPr>
        <w:widowControl w:val="0"/>
        <w:numPr>
          <w:ilvl w:val="0"/>
          <w:numId w:val="28"/>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Estimate of Mn</w:t>
      </w:r>
      <w:r w:rsidRPr="00684127">
        <w:rPr>
          <w:rFonts w:ascii="Times New Roman" w:hAnsi="Times New Roman" w:cs="Times New Roman"/>
          <w:vertAlign w:val="superscript"/>
        </w:rPr>
        <w:t xml:space="preserve">+7 </w:t>
      </w:r>
      <w:r w:rsidRPr="00684127">
        <w:rPr>
          <w:rFonts w:ascii="Times New Roman" w:hAnsi="Times New Roman" w:cs="Times New Roman"/>
        </w:rPr>
        <w:t>by Colorimetry method</w:t>
      </w:r>
    </w:p>
    <w:p w:rsidR="00684127" w:rsidRPr="00684127" w:rsidRDefault="00684127" w:rsidP="00684127">
      <w:pPr>
        <w:ind w:right="720"/>
        <w:rPr>
          <w:rFonts w:ascii="Times New Roman" w:hAnsi="Times New Roman" w:cs="Times New Roman"/>
        </w:rPr>
      </w:pPr>
      <w:r w:rsidRPr="00684127">
        <w:rPr>
          <w:rFonts w:ascii="Times New Roman" w:hAnsi="Times New Roman" w:cs="Times New Roman"/>
          <w:b/>
        </w:rPr>
        <w:t>List of Experiments</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b/>
          <w:color w:val="FF0000"/>
        </w:rPr>
      </w:pPr>
      <w:r w:rsidRPr="00684127">
        <w:rPr>
          <w:rFonts w:ascii="Times New Roman" w:hAnsi="Times New Roman" w:cs="Times New Roman"/>
        </w:rPr>
        <w:t>Preparation of coordination complex NiDMG Complex</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Determination of surface tension </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Determination of viscosity  </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lastRenderedPageBreak/>
        <w:t>Saponification/acid value of an oil</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Ion exchange column for removal of hardness of water / Estimation of Hardness of water by EDTA Method</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of chloride content of water</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of cell constant and conductance of solutions (HCl Vs NaOH / Mixture of acid Vs Strong base)</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Potentiometry - determination of redox potential and emf (FeSO</w:t>
      </w:r>
      <w:r w:rsidRPr="00684127">
        <w:rPr>
          <w:rFonts w:ascii="Times New Roman" w:hAnsi="Times New Roman" w:cs="Times New Roman"/>
        </w:rPr>
        <w:softHyphen/>
      </w:r>
      <w:r w:rsidRPr="00684127">
        <w:rPr>
          <w:rFonts w:ascii="Times New Roman" w:hAnsi="Times New Roman" w:cs="Times New Roman"/>
          <w:vertAlign w:val="subscript"/>
        </w:rPr>
        <w:t>4</w:t>
      </w:r>
      <w:r w:rsidRPr="00684127">
        <w:rPr>
          <w:rFonts w:ascii="Times New Roman" w:hAnsi="Times New Roman" w:cs="Times New Roman"/>
        </w:rPr>
        <w:t xml:space="preserve"> Vs KMNO</w:t>
      </w:r>
      <w:r w:rsidRPr="00684127">
        <w:rPr>
          <w:rFonts w:ascii="Times New Roman" w:hAnsi="Times New Roman" w:cs="Times New Roman"/>
          <w:vertAlign w:val="subscript"/>
        </w:rPr>
        <w:t>4</w:t>
      </w:r>
      <w:r w:rsidRPr="00684127">
        <w:rPr>
          <w:rFonts w:ascii="Times New Roman" w:hAnsi="Times New Roman" w:cs="Times New Roman"/>
        </w:rPr>
        <w:t xml:space="preserve"> / HCl Vs NaOH)</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Determination of the rate constant of acid catalyzed hydrolysis of methylacetete</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Synthesis of a polymer- Thiakol rubber / Urea-Farmaldehyde resin</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Synthesis of a drug- Aspirin</w:t>
      </w:r>
    </w:p>
    <w:p w:rsidR="00684127" w:rsidRPr="00684127" w:rsidRDefault="00684127" w:rsidP="00693E0E">
      <w:pPr>
        <w:widowControl w:val="0"/>
        <w:numPr>
          <w:ilvl w:val="0"/>
          <w:numId w:val="29"/>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Estimation of Mn</w:t>
      </w:r>
      <w:r w:rsidRPr="00684127">
        <w:rPr>
          <w:rFonts w:ascii="Times New Roman" w:hAnsi="Times New Roman" w:cs="Times New Roman"/>
          <w:vertAlign w:val="superscript"/>
        </w:rPr>
        <w:t xml:space="preserve">+7 </w:t>
      </w:r>
      <w:r w:rsidRPr="00684127">
        <w:rPr>
          <w:rFonts w:ascii="Times New Roman" w:hAnsi="Times New Roman" w:cs="Times New Roman"/>
        </w:rPr>
        <w:t>by Colorimetry method</w:t>
      </w:r>
    </w:p>
    <w:p w:rsidR="00684127" w:rsidRDefault="00684127" w:rsidP="00684127">
      <w:pPr>
        <w:widowControl w:val="0"/>
        <w:autoSpaceDE w:val="0"/>
        <w:autoSpaceDN w:val="0"/>
        <w:ind w:left="720"/>
        <w:jc w:val="both"/>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A512F6" w:rsidRPr="00684127" w:rsidTr="008A6DDC">
        <w:trPr>
          <w:trHeight w:val="341"/>
        </w:trPr>
        <w:tc>
          <w:tcPr>
            <w:tcW w:w="578" w:type="dxa"/>
          </w:tcPr>
          <w:p w:rsidR="00A512F6" w:rsidRPr="00684127" w:rsidRDefault="00A512F6"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A512F6" w:rsidRPr="00684127" w:rsidRDefault="00A512F6" w:rsidP="008A6DDC">
            <w:pPr>
              <w:pStyle w:val="TableParagraph"/>
              <w:spacing w:line="249" w:lineRule="exact"/>
              <w:ind w:left="8"/>
              <w:jc w:val="center"/>
              <w:rPr>
                <w:sz w:val="24"/>
                <w:szCs w:val="24"/>
              </w:rPr>
            </w:pPr>
            <w:r w:rsidRPr="00684127">
              <w:rPr>
                <w:sz w:val="24"/>
                <w:szCs w:val="24"/>
              </w:rPr>
              <w:t>1</w:t>
            </w:r>
          </w:p>
        </w:tc>
        <w:tc>
          <w:tcPr>
            <w:tcW w:w="424" w:type="dxa"/>
          </w:tcPr>
          <w:p w:rsidR="00A512F6" w:rsidRPr="00684127" w:rsidRDefault="00A512F6" w:rsidP="008A6DDC">
            <w:pPr>
              <w:pStyle w:val="TableParagraph"/>
              <w:spacing w:line="249" w:lineRule="exact"/>
              <w:ind w:left="5"/>
              <w:jc w:val="center"/>
              <w:rPr>
                <w:b/>
                <w:sz w:val="24"/>
                <w:szCs w:val="24"/>
              </w:rPr>
            </w:pPr>
            <w:r w:rsidRPr="00684127">
              <w:rPr>
                <w:b/>
                <w:sz w:val="24"/>
                <w:szCs w:val="24"/>
              </w:rPr>
              <w:t>2</w:t>
            </w:r>
          </w:p>
        </w:tc>
        <w:tc>
          <w:tcPr>
            <w:tcW w:w="424" w:type="dxa"/>
          </w:tcPr>
          <w:p w:rsidR="00A512F6" w:rsidRPr="00684127" w:rsidRDefault="00A512F6" w:rsidP="008A6DDC">
            <w:pPr>
              <w:pStyle w:val="TableParagraph"/>
              <w:spacing w:line="249" w:lineRule="exact"/>
              <w:ind w:left="7"/>
              <w:jc w:val="center"/>
              <w:rPr>
                <w:b/>
                <w:sz w:val="24"/>
                <w:szCs w:val="24"/>
              </w:rPr>
            </w:pPr>
            <w:r w:rsidRPr="00684127">
              <w:rPr>
                <w:b/>
                <w:sz w:val="24"/>
                <w:szCs w:val="24"/>
              </w:rPr>
              <w:t>3</w:t>
            </w:r>
          </w:p>
        </w:tc>
        <w:tc>
          <w:tcPr>
            <w:tcW w:w="350" w:type="dxa"/>
          </w:tcPr>
          <w:p w:rsidR="00A512F6" w:rsidRPr="00684127" w:rsidRDefault="00A512F6" w:rsidP="008A6DDC">
            <w:pPr>
              <w:pStyle w:val="TableParagraph"/>
              <w:spacing w:line="249" w:lineRule="exact"/>
              <w:ind w:left="117"/>
              <w:rPr>
                <w:b/>
                <w:sz w:val="24"/>
                <w:szCs w:val="24"/>
              </w:rPr>
            </w:pPr>
            <w:r w:rsidRPr="00684127">
              <w:rPr>
                <w:b/>
                <w:sz w:val="24"/>
                <w:szCs w:val="24"/>
              </w:rPr>
              <w:t>4</w:t>
            </w:r>
          </w:p>
        </w:tc>
        <w:tc>
          <w:tcPr>
            <w:tcW w:w="338" w:type="dxa"/>
          </w:tcPr>
          <w:p w:rsidR="00A512F6" w:rsidRPr="00684127" w:rsidRDefault="00A512F6" w:rsidP="008A6DDC">
            <w:pPr>
              <w:pStyle w:val="TableParagraph"/>
              <w:spacing w:line="249" w:lineRule="exact"/>
              <w:ind w:left="113"/>
              <w:rPr>
                <w:b/>
                <w:sz w:val="24"/>
                <w:szCs w:val="24"/>
              </w:rPr>
            </w:pPr>
            <w:r w:rsidRPr="00684127">
              <w:rPr>
                <w:b/>
                <w:sz w:val="24"/>
                <w:szCs w:val="24"/>
              </w:rPr>
              <w:t>5</w:t>
            </w:r>
          </w:p>
        </w:tc>
        <w:tc>
          <w:tcPr>
            <w:tcW w:w="338" w:type="dxa"/>
          </w:tcPr>
          <w:p w:rsidR="00A512F6" w:rsidRPr="00684127" w:rsidRDefault="00A512F6" w:rsidP="008A6DDC">
            <w:pPr>
              <w:pStyle w:val="TableParagraph"/>
              <w:spacing w:line="249" w:lineRule="exact"/>
              <w:ind w:left="113"/>
              <w:rPr>
                <w:b/>
                <w:sz w:val="24"/>
                <w:szCs w:val="24"/>
              </w:rPr>
            </w:pPr>
            <w:r w:rsidRPr="00684127">
              <w:rPr>
                <w:b/>
                <w:sz w:val="24"/>
                <w:szCs w:val="24"/>
              </w:rPr>
              <w:t>6</w:t>
            </w:r>
          </w:p>
        </w:tc>
        <w:tc>
          <w:tcPr>
            <w:tcW w:w="338" w:type="dxa"/>
          </w:tcPr>
          <w:p w:rsidR="00A512F6" w:rsidRPr="00684127" w:rsidRDefault="00A512F6" w:rsidP="008A6DDC">
            <w:pPr>
              <w:pStyle w:val="TableParagraph"/>
              <w:spacing w:line="249" w:lineRule="exact"/>
              <w:ind w:left="111"/>
              <w:rPr>
                <w:b/>
                <w:sz w:val="24"/>
                <w:szCs w:val="24"/>
              </w:rPr>
            </w:pPr>
            <w:r w:rsidRPr="00684127">
              <w:rPr>
                <w:b/>
                <w:sz w:val="24"/>
                <w:szCs w:val="24"/>
              </w:rPr>
              <w:t>7</w:t>
            </w:r>
          </w:p>
        </w:tc>
        <w:tc>
          <w:tcPr>
            <w:tcW w:w="350" w:type="dxa"/>
          </w:tcPr>
          <w:p w:rsidR="00A512F6" w:rsidRPr="00684127" w:rsidRDefault="00A512F6" w:rsidP="008A6DDC">
            <w:pPr>
              <w:pStyle w:val="TableParagraph"/>
              <w:spacing w:line="249" w:lineRule="exact"/>
              <w:ind w:left="119"/>
              <w:rPr>
                <w:b/>
                <w:sz w:val="24"/>
                <w:szCs w:val="24"/>
              </w:rPr>
            </w:pPr>
            <w:r w:rsidRPr="00684127">
              <w:rPr>
                <w:b/>
                <w:sz w:val="24"/>
                <w:szCs w:val="24"/>
              </w:rPr>
              <w:t>8</w:t>
            </w:r>
          </w:p>
        </w:tc>
        <w:tc>
          <w:tcPr>
            <w:tcW w:w="338" w:type="dxa"/>
          </w:tcPr>
          <w:p w:rsidR="00A512F6" w:rsidRPr="00684127" w:rsidRDefault="00A512F6" w:rsidP="008A6DDC">
            <w:pPr>
              <w:pStyle w:val="TableParagraph"/>
              <w:spacing w:line="249" w:lineRule="exact"/>
              <w:ind w:left="112"/>
              <w:rPr>
                <w:b/>
                <w:sz w:val="24"/>
                <w:szCs w:val="24"/>
              </w:rPr>
            </w:pPr>
            <w:r w:rsidRPr="00684127">
              <w:rPr>
                <w:b/>
                <w:sz w:val="24"/>
                <w:szCs w:val="24"/>
              </w:rPr>
              <w:t>9</w:t>
            </w:r>
          </w:p>
        </w:tc>
        <w:tc>
          <w:tcPr>
            <w:tcW w:w="456" w:type="dxa"/>
          </w:tcPr>
          <w:p w:rsidR="00A512F6" w:rsidRPr="00684127" w:rsidRDefault="00A512F6" w:rsidP="008A6DDC">
            <w:pPr>
              <w:pStyle w:val="TableParagraph"/>
              <w:spacing w:line="249" w:lineRule="exact"/>
              <w:ind w:left="117"/>
              <w:rPr>
                <w:b/>
                <w:sz w:val="24"/>
                <w:szCs w:val="24"/>
              </w:rPr>
            </w:pPr>
            <w:r w:rsidRPr="00684127">
              <w:rPr>
                <w:b/>
                <w:sz w:val="24"/>
                <w:szCs w:val="24"/>
              </w:rPr>
              <w:t>10</w:t>
            </w:r>
          </w:p>
        </w:tc>
        <w:tc>
          <w:tcPr>
            <w:tcW w:w="456" w:type="dxa"/>
          </w:tcPr>
          <w:p w:rsidR="00A512F6" w:rsidRPr="00684127" w:rsidRDefault="00A512F6" w:rsidP="008A6DDC">
            <w:pPr>
              <w:pStyle w:val="TableParagraph"/>
              <w:spacing w:line="249" w:lineRule="exact"/>
              <w:ind w:left="117"/>
              <w:rPr>
                <w:b/>
                <w:sz w:val="24"/>
                <w:szCs w:val="24"/>
              </w:rPr>
            </w:pPr>
            <w:r w:rsidRPr="00684127">
              <w:rPr>
                <w:b/>
                <w:sz w:val="24"/>
                <w:szCs w:val="24"/>
              </w:rPr>
              <w:t>11</w:t>
            </w:r>
          </w:p>
        </w:tc>
        <w:tc>
          <w:tcPr>
            <w:tcW w:w="456" w:type="dxa"/>
          </w:tcPr>
          <w:p w:rsidR="00A512F6" w:rsidRPr="00684127" w:rsidRDefault="00A512F6" w:rsidP="008A6DDC">
            <w:pPr>
              <w:pStyle w:val="TableParagraph"/>
              <w:spacing w:line="249" w:lineRule="exact"/>
              <w:ind w:left="117"/>
              <w:rPr>
                <w:b/>
                <w:sz w:val="24"/>
                <w:szCs w:val="24"/>
              </w:rPr>
            </w:pPr>
            <w:r w:rsidRPr="00684127">
              <w:rPr>
                <w:b/>
                <w:sz w:val="24"/>
                <w:szCs w:val="24"/>
              </w:rPr>
              <w:t>12</w:t>
            </w:r>
          </w:p>
        </w:tc>
      </w:tr>
      <w:tr w:rsidR="00A512F6" w:rsidRPr="00684127" w:rsidTr="008A6DDC">
        <w:trPr>
          <w:trHeight w:val="252"/>
        </w:trPr>
        <w:tc>
          <w:tcPr>
            <w:tcW w:w="578" w:type="dxa"/>
          </w:tcPr>
          <w:p w:rsidR="00A512F6" w:rsidRPr="00684127" w:rsidRDefault="00A512F6" w:rsidP="008A6DDC">
            <w:pPr>
              <w:pStyle w:val="TableParagraph"/>
              <w:spacing w:line="233" w:lineRule="exact"/>
              <w:ind w:left="7"/>
              <w:jc w:val="center"/>
              <w:rPr>
                <w:b/>
                <w:sz w:val="24"/>
                <w:szCs w:val="24"/>
              </w:rPr>
            </w:pPr>
            <w:r w:rsidRPr="00684127">
              <w:rPr>
                <w:b/>
                <w:sz w:val="24"/>
                <w:szCs w:val="24"/>
              </w:rPr>
              <w:t>Level</w:t>
            </w:r>
          </w:p>
        </w:tc>
        <w:tc>
          <w:tcPr>
            <w:tcW w:w="424" w:type="dxa"/>
          </w:tcPr>
          <w:p w:rsidR="00A512F6" w:rsidRPr="00684127" w:rsidRDefault="00A512F6" w:rsidP="008A6DDC">
            <w:pPr>
              <w:pStyle w:val="TableParagraph"/>
              <w:spacing w:line="233" w:lineRule="exact"/>
              <w:ind w:left="7"/>
              <w:jc w:val="center"/>
              <w:rPr>
                <w:b/>
                <w:sz w:val="24"/>
                <w:szCs w:val="24"/>
              </w:rPr>
            </w:pPr>
            <w:r w:rsidRPr="00684127">
              <w:rPr>
                <w:b/>
                <w:sz w:val="24"/>
                <w:szCs w:val="24"/>
              </w:rPr>
              <w:t>M</w:t>
            </w:r>
          </w:p>
        </w:tc>
        <w:tc>
          <w:tcPr>
            <w:tcW w:w="424" w:type="dxa"/>
          </w:tcPr>
          <w:p w:rsidR="00A512F6" w:rsidRPr="00684127" w:rsidRDefault="00A512F6" w:rsidP="008A6DDC">
            <w:pPr>
              <w:pStyle w:val="TableParagraph"/>
              <w:spacing w:line="233" w:lineRule="exact"/>
              <w:ind w:left="7"/>
              <w:jc w:val="center"/>
              <w:rPr>
                <w:b/>
                <w:sz w:val="24"/>
                <w:szCs w:val="24"/>
              </w:rPr>
            </w:pPr>
          </w:p>
        </w:tc>
        <w:tc>
          <w:tcPr>
            <w:tcW w:w="424" w:type="dxa"/>
          </w:tcPr>
          <w:p w:rsidR="00A512F6" w:rsidRPr="00684127" w:rsidRDefault="00A512F6" w:rsidP="008A6DDC">
            <w:pPr>
              <w:pStyle w:val="TableParagraph"/>
              <w:spacing w:line="233" w:lineRule="exact"/>
              <w:ind w:left="9"/>
              <w:jc w:val="center"/>
              <w:rPr>
                <w:b/>
                <w:sz w:val="24"/>
                <w:szCs w:val="24"/>
              </w:rPr>
            </w:pPr>
          </w:p>
        </w:tc>
        <w:tc>
          <w:tcPr>
            <w:tcW w:w="350" w:type="dxa"/>
          </w:tcPr>
          <w:p w:rsidR="00A512F6" w:rsidRPr="00684127" w:rsidRDefault="00A512F6" w:rsidP="008A6DDC">
            <w:pPr>
              <w:pStyle w:val="TableParagraph"/>
              <w:rPr>
                <w:sz w:val="24"/>
                <w:szCs w:val="24"/>
              </w:rPr>
            </w:pPr>
          </w:p>
        </w:tc>
        <w:tc>
          <w:tcPr>
            <w:tcW w:w="338" w:type="dxa"/>
          </w:tcPr>
          <w:p w:rsidR="00A512F6" w:rsidRPr="00684127" w:rsidRDefault="00A512F6" w:rsidP="008A6DDC">
            <w:pPr>
              <w:pStyle w:val="TableParagraph"/>
              <w:rPr>
                <w:sz w:val="24"/>
                <w:szCs w:val="24"/>
              </w:rPr>
            </w:pPr>
          </w:p>
        </w:tc>
        <w:tc>
          <w:tcPr>
            <w:tcW w:w="338" w:type="dxa"/>
          </w:tcPr>
          <w:p w:rsidR="00A512F6" w:rsidRPr="00684127" w:rsidRDefault="00A512F6" w:rsidP="008A6DDC">
            <w:pPr>
              <w:pStyle w:val="TableParagraph"/>
              <w:rPr>
                <w:sz w:val="24"/>
                <w:szCs w:val="24"/>
              </w:rPr>
            </w:pPr>
          </w:p>
        </w:tc>
        <w:tc>
          <w:tcPr>
            <w:tcW w:w="338" w:type="dxa"/>
          </w:tcPr>
          <w:p w:rsidR="00A512F6" w:rsidRPr="00684127" w:rsidRDefault="00A512F6" w:rsidP="008A6DDC">
            <w:pPr>
              <w:pStyle w:val="TableParagraph"/>
              <w:rPr>
                <w:sz w:val="24"/>
                <w:szCs w:val="24"/>
              </w:rPr>
            </w:pPr>
          </w:p>
        </w:tc>
        <w:tc>
          <w:tcPr>
            <w:tcW w:w="350" w:type="dxa"/>
          </w:tcPr>
          <w:p w:rsidR="00A512F6" w:rsidRPr="00684127" w:rsidRDefault="00A512F6" w:rsidP="008A6DDC">
            <w:pPr>
              <w:pStyle w:val="TableParagraph"/>
              <w:rPr>
                <w:sz w:val="24"/>
                <w:szCs w:val="24"/>
              </w:rPr>
            </w:pPr>
          </w:p>
        </w:tc>
        <w:tc>
          <w:tcPr>
            <w:tcW w:w="338" w:type="dxa"/>
          </w:tcPr>
          <w:p w:rsidR="00A512F6" w:rsidRPr="00684127" w:rsidRDefault="00A512F6" w:rsidP="008A6DDC">
            <w:pPr>
              <w:pStyle w:val="TableParagraph"/>
              <w:rPr>
                <w:sz w:val="24"/>
                <w:szCs w:val="24"/>
              </w:rPr>
            </w:pPr>
          </w:p>
        </w:tc>
        <w:tc>
          <w:tcPr>
            <w:tcW w:w="456" w:type="dxa"/>
          </w:tcPr>
          <w:p w:rsidR="00A512F6" w:rsidRPr="00684127" w:rsidRDefault="00A512F6" w:rsidP="008A6DDC">
            <w:pPr>
              <w:pStyle w:val="TableParagraph"/>
              <w:rPr>
                <w:sz w:val="24"/>
                <w:szCs w:val="24"/>
              </w:rPr>
            </w:pPr>
          </w:p>
        </w:tc>
        <w:tc>
          <w:tcPr>
            <w:tcW w:w="456" w:type="dxa"/>
          </w:tcPr>
          <w:p w:rsidR="00A512F6" w:rsidRPr="00684127" w:rsidRDefault="00A512F6" w:rsidP="008A6DDC">
            <w:pPr>
              <w:pStyle w:val="TableParagraph"/>
              <w:rPr>
                <w:sz w:val="24"/>
                <w:szCs w:val="24"/>
              </w:rPr>
            </w:pPr>
          </w:p>
        </w:tc>
        <w:tc>
          <w:tcPr>
            <w:tcW w:w="456" w:type="dxa"/>
          </w:tcPr>
          <w:p w:rsidR="00A512F6" w:rsidRPr="00684127" w:rsidRDefault="00A512F6" w:rsidP="008A6DDC">
            <w:pPr>
              <w:pStyle w:val="TableParagraph"/>
              <w:rPr>
                <w:sz w:val="24"/>
                <w:szCs w:val="24"/>
              </w:rPr>
            </w:pPr>
          </w:p>
        </w:tc>
      </w:tr>
    </w:tbl>
    <w:p w:rsidR="00A512F6" w:rsidRPr="00684127" w:rsidRDefault="00A512F6" w:rsidP="00A512F6">
      <w:pPr>
        <w:pStyle w:val="BodyText"/>
        <w:ind w:left="3600" w:firstLine="720"/>
      </w:pPr>
      <w:r w:rsidRPr="00684127">
        <w:t>H: High, M: Medium, L: Low Correlation</w:t>
      </w:r>
    </w:p>
    <w:p w:rsidR="00A512F6" w:rsidRPr="00684127" w:rsidRDefault="00A512F6" w:rsidP="00A512F6">
      <w:pPr>
        <w:pStyle w:val="BodyText"/>
        <w:ind w:left="3600" w:firstLine="720"/>
      </w:pPr>
    </w:p>
    <w:p w:rsidR="00A512F6" w:rsidRDefault="00A512F6" w:rsidP="00A512F6">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A512F6" w:rsidRPr="00684127" w:rsidRDefault="00A512F6" w:rsidP="00A512F6">
      <w:pPr>
        <w:jc w:val="center"/>
        <w:rPr>
          <w:rFonts w:ascii="Times New Roman" w:hAnsi="Times New Roman" w:cs="Times New Roman"/>
          <w:b/>
          <w:bCs/>
        </w:rPr>
      </w:pPr>
      <w:r>
        <w:rPr>
          <w:rFonts w:ascii="Times New Roman" w:hAnsi="Times New Roman" w:cs="Times New Roman"/>
          <w:b/>
          <w:bCs/>
        </w:rPr>
        <w:t>B.Tech (CSE) In Internet of Things</w:t>
      </w:r>
    </w:p>
    <w:p w:rsidR="00A512F6" w:rsidRPr="00684127" w:rsidRDefault="00A512F6" w:rsidP="00A512F6">
      <w:pPr>
        <w:tabs>
          <w:tab w:val="left" w:pos="1031"/>
          <w:tab w:val="left" w:pos="3739"/>
          <w:tab w:val="left" w:pos="4069"/>
          <w:tab w:val="left" w:pos="4320"/>
          <w:tab w:val="left" w:pos="4650"/>
        </w:tabs>
        <w:jc w:val="center"/>
        <w:textAlignment w:val="center"/>
        <w:rPr>
          <w:rFonts w:ascii="Times New Roman" w:hAnsi="Times New Roman" w:cs="Times New Roman"/>
          <w:b/>
          <w:bCs/>
          <w:color w:val="000000"/>
        </w:rPr>
      </w:pPr>
      <w:r w:rsidRPr="00684127">
        <w:rPr>
          <w:rFonts w:ascii="Times New Roman" w:eastAsia="SimSun" w:hAnsi="Times New Roman" w:cs="Times New Roman"/>
          <w:b/>
          <w:bCs/>
          <w:color w:val="000000"/>
          <w:lang w:eastAsia="zh-CN"/>
        </w:rPr>
        <w:t>Engineering Physics Lab</w:t>
      </w:r>
    </w:p>
    <w:tbl>
      <w:tblPr>
        <w:tblpPr w:leftFromText="180" w:rightFromText="180" w:vertAnchor="text" w:horzAnchor="margin" w:tblpXSpec="right" w:tblpY="9"/>
        <w:tblW w:w="0" w:type="auto"/>
        <w:tblLook w:val="04A0"/>
      </w:tblPr>
      <w:tblGrid>
        <w:gridCol w:w="363"/>
        <w:gridCol w:w="363"/>
        <w:gridCol w:w="571"/>
        <w:gridCol w:w="375"/>
      </w:tblGrid>
      <w:tr w:rsidR="00A512F6" w:rsidRPr="00684127" w:rsidTr="008A6DDC">
        <w:tc>
          <w:tcPr>
            <w:tcW w:w="323" w:type="dxa"/>
          </w:tcPr>
          <w:p w:rsidR="00A512F6" w:rsidRPr="00684127" w:rsidRDefault="00A512F6"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C</w:t>
            </w:r>
          </w:p>
        </w:tc>
      </w:tr>
      <w:tr w:rsidR="00A512F6" w:rsidRPr="00684127" w:rsidTr="008A6DDC">
        <w:trPr>
          <w:trHeight w:val="70"/>
        </w:trPr>
        <w:tc>
          <w:tcPr>
            <w:tcW w:w="323" w:type="dxa"/>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A512F6" w:rsidRPr="00684127" w:rsidRDefault="00A512F6" w:rsidP="008A6DDC">
            <w:pPr>
              <w:rPr>
                <w:rFonts w:ascii="Times New Roman" w:hAnsi="Times New Roman" w:cs="Times New Roman"/>
                <w:b/>
                <w:bCs/>
              </w:rPr>
            </w:pPr>
            <w:r w:rsidRPr="00684127">
              <w:rPr>
                <w:rFonts w:ascii="Times New Roman" w:hAnsi="Times New Roman" w:cs="Times New Roman"/>
                <w:b/>
                <w:bCs/>
              </w:rPr>
              <w:t>1</w:t>
            </w:r>
          </w:p>
        </w:tc>
      </w:tr>
    </w:tbl>
    <w:p w:rsidR="00A512F6" w:rsidRPr="00684127" w:rsidRDefault="00A512F6" w:rsidP="00A512F6">
      <w:pPr>
        <w:jc w:val="center"/>
        <w:rPr>
          <w:rFonts w:ascii="Times New Roman" w:hAnsi="Times New Roman" w:cs="Times New Roman"/>
        </w:rPr>
      </w:pPr>
    </w:p>
    <w:p w:rsidR="00A512F6" w:rsidRPr="00684127" w:rsidRDefault="00A512F6" w:rsidP="00A512F6">
      <w:pPr>
        <w:rPr>
          <w:rFonts w:ascii="Times New Roman" w:hAnsi="Times New Roman" w:cs="Times New Roman"/>
          <w:b/>
        </w:rPr>
      </w:pPr>
      <w:r w:rsidRPr="00684127">
        <w:rPr>
          <w:rFonts w:ascii="Times New Roman" w:hAnsi="Times New Roman" w:cs="Times New Roman"/>
          <w:b/>
        </w:rPr>
        <w:t>Code: 8HC66</w:t>
      </w:r>
    </w:p>
    <w:p w:rsidR="00A512F6" w:rsidRPr="00684127" w:rsidRDefault="00A512F6" w:rsidP="00A512F6">
      <w:pPr>
        <w:rPr>
          <w:rFonts w:ascii="Times New Roman" w:hAnsi="Times New Roman" w:cs="Times New Roman"/>
          <w:b/>
        </w:rPr>
      </w:pPr>
      <w:r w:rsidRPr="00684127">
        <w:rPr>
          <w:rFonts w:ascii="Times New Roman" w:hAnsi="Times New Roman" w:cs="Times New Roman"/>
          <w:b/>
        </w:rPr>
        <w:t>Course Objectives</w:t>
      </w:r>
    </w:p>
    <w:p w:rsidR="00A512F6" w:rsidRPr="00684127" w:rsidRDefault="00A512F6" w:rsidP="00A512F6">
      <w:pPr>
        <w:rPr>
          <w:rFonts w:ascii="Times New Roman" w:hAnsi="Times New Roman" w:cs="Times New Roman"/>
          <w:b/>
          <w:u w:val="single"/>
        </w:rPr>
      </w:pP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Understand the concept of photo electric effect using photo voltaic cell.</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Discuss the dispersive power of prism-minimum deviation method.</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Discussion of diffraction pattern using the grating – LASER.</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 xml:space="preserve">To study the concepts (numerical aperture) of an optical fiber. </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To explain about magnetic induction, Biot-Savart principle.</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Study the frequency of AC mains using Sonometer.</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Explaining about the electrical resonance by using the LCR circuit.</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To understand the rigidity modulus, periodicity.</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To discuss the energy gap (E</w:t>
      </w:r>
      <w:r w:rsidRPr="00684127">
        <w:rPr>
          <w:sz w:val="24"/>
          <w:vertAlign w:val="subscript"/>
        </w:rPr>
        <w:t>g</w:t>
      </w:r>
      <w:r w:rsidRPr="00684127">
        <w:rPr>
          <w:sz w:val="24"/>
        </w:rPr>
        <w:t>) of a semiconductor diode.</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To study the LED characteristics and forward resistance.</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To know the time constant of RC circuit.</w:t>
      </w:r>
    </w:p>
    <w:p w:rsidR="00A512F6" w:rsidRPr="00684127" w:rsidRDefault="00A512F6" w:rsidP="00693E0E">
      <w:pPr>
        <w:pStyle w:val="ListParagraph"/>
        <w:widowControl w:val="0"/>
        <w:numPr>
          <w:ilvl w:val="0"/>
          <w:numId w:val="46"/>
        </w:numPr>
        <w:autoSpaceDE w:val="0"/>
        <w:autoSpaceDN w:val="0"/>
        <w:spacing w:after="0" w:line="240" w:lineRule="auto"/>
        <w:contextualSpacing w:val="0"/>
        <w:rPr>
          <w:sz w:val="24"/>
        </w:rPr>
      </w:pPr>
      <w:r w:rsidRPr="00684127">
        <w:rPr>
          <w:sz w:val="24"/>
        </w:rPr>
        <w:t xml:space="preserve">To understand about the </w:t>
      </w:r>
      <w:hyperlink r:id="rId12" w:tooltip="Ionizing radiation" w:history="1">
        <w:r w:rsidRPr="00684127">
          <w:rPr>
            <w:sz w:val="24"/>
          </w:rPr>
          <w:t>ionizing radiation</w:t>
        </w:r>
      </w:hyperlink>
      <w:r w:rsidRPr="00684127">
        <w:rPr>
          <w:sz w:val="24"/>
        </w:rPr>
        <w:t xml:space="preserve"> by using the Geiger–Muller counter. </w:t>
      </w:r>
    </w:p>
    <w:p w:rsidR="00A512F6" w:rsidRPr="00684127" w:rsidRDefault="00A512F6" w:rsidP="00A512F6">
      <w:pPr>
        <w:rPr>
          <w:rFonts w:ascii="Times New Roman" w:hAnsi="Times New Roman" w:cs="Times New Roman"/>
          <w:b/>
          <w:u w:val="single"/>
        </w:rPr>
      </w:pPr>
    </w:p>
    <w:p w:rsidR="00A512F6" w:rsidRPr="00684127" w:rsidRDefault="00A512F6" w:rsidP="00A512F6">
      <w:pPr>
        <w:jc w:val="both"/>
        <w:rPr>
          <w:rFonts w:ascii="Times New Roman" w:hAnsi="Times New Roman" w:cs="Times New Roman"/>
          <w:b/>
        </w:rPr>
      </w:pPr>
      <w:r w:rsidRPr="00684127">
        <w:rPr>
          <w:rFonts w:ascii="Times New Roman" w:hAnsi="Times New Roman" w:cs="Times New Roman"/>
          <w:b/>
        </w:rPr>
        <w:t xml:space="preserve">Course Outcomes  </w:t>
      </w:r>
    </w:p>
    <w:p w:rsidR="00A512F6" w:rsidRPr="00684127" w:rsidRDefault="00A512F6" w:rsidP="00A512F6">
      <w:pPr>
        <w:jc w:val="both"/>
        <w:rPr>
          <w:rFonts w:ascii="Times New Roman" w:hAnsi="Times New Roman" w:cs="Times New Roman"/>
          <w:color w:val="000000"/>
          <w:lang w:val="en-IN"/>
        </w:rPr>
      </w:pPr>
      <w:r w:rsidRPr="00684127">
        <w:rPr>
          <w:rFonts w:ascii="Times New Roman" w:hAnsi="Times New Roman" w:cs="Times New Roman"/>
          <w:color w:val="000000"/>
        </w:rPr>
        <w:t>After completion of the course, the student will be able to:</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Understand the concepts of photo electric effect, importance, photo current, colour filters, optical sensors.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Know about the light properties-dispersion, prism, spectrometer and minimum deviation arrangement.</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Recognize the difference between the interference and diffraction, grating, laser characteristics.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Analyze the concepts of fiber optics, fundamentals, numerical aperture its importance, attenuation in fiber and applications.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lastRenderedPageBreak/>
        <w:t>Understand and search to apply the fundamentals of magnetic induction, Ampere’s law, Oersted’s law and the Biot-Savart law.</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Know the difference between AC and DC fundamentals, Magnetostriction, resonance, air column vibrations.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Analyze the LCR circuit combination, parallel, series electrical resonance, inductance, reactance, capacitance and electrical and electronic fundamentals.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Summarize the fundamentals of modulus-types, stress, strain, elasticity, plasticity and Hook’s law.</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Analyze the concept a semiconductors, types, calculation of energy gap of a semiconductor diode and importance.</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Analyze the difference between normal diode, LED, forward bias, reverse bias, I-V characteristics, direct and indirect band gap semiconductors.</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Characterize the RC network, time constant, capacitor functioning and its application.</w:t>
      </w:r>
    </w:p>
    <w:p w:rsidR="00A512F6" w:rsidRPr="00684127" w:rsidRDefault="00A512F6" w:rsidP="00693E0E">
      <w:pPr>
        <w:pStyle w:val="ListParagraph"/>
        <w:widowControl w:val="0"/>
        <w:numPr>
          <w:ilvl w:val="0"/>
          <w:numId w:val="47"/>
        </w:numPr>
        <w:autoSpaceDE w:val="0"/>
        <w:autoSpaceDN w:val="0"/>
        <w:spacing w:after="0" w:line="240" w:lineRule="auto"/>
        <w:contextualSpacing w:val="0"/>
        <w:jc w:val="both"/>
        <w:rPr>
          <w:sz w:val="24"/>
        </w:rPr>
      </w:pPr>
      <w:r w:rsidRPr="00684127">
        <w:rPr>
          <w:sz w:val="24"/>
        </w:rPr>
        <w:t xml:space="preserve">Understand the concept of radiation, ionizing radiation, </w:t>
      </w:r>
      <w:hyperlink r:id="rId13" w:tooltip="Radiological protection" w:history="1">
        <w:r w:rsidRPr="00684127">
          <w:rPr>
            <w:sz w:val="24"/>
          </w:rPr>
          <w:t>radiological protection</w:t>
        </w:r>
      </w:hyperlink>
      <w:r w:rsidRPr="00684127">
        <w:rPr>
          <w:sz w:val="24"/>
        </w:rPr>
        <w:t xml:space="preserve"> and inverse square law.</w:t>
      </w:r>
    </w:p>
    <w:p w:rsidR="00A512F6" w:rsidRPr="00684127" w:rsidRDefault="00A512F6" w:rsidP="00A512F6">
      <w:pPr>
        <w:rPr>
          <w:rFonts w:ascii="Times New Roman" w:hAnsi="Times New Roman" w:cs="Times New Roman"/>
          <w:b/>
        </w:rPr>
      </w:pPr>
    </w:p>
    <w:p w:rsidR="00A512F6" w:rsidRPr="00684127" w:rsidRDefault="00A512F6" w:rsidP="00A512F6">
      <w:pPr>
        <w:rPr>
          <w:rFonts w:ascii="Times New Roman" w:hAnsi="Times New Roman" w:cs="Times New Roman"/>
          <w:b/>
        </w:rPr>
      </w:pPr>
      <w:r w:rsidRPr="00684127">
        <w:rPr>
          <w:rFonts w:ascii="Times New Roman" w:hAnsi="Times New Roman" w:cs="Times New Roman"/>
          <w:b/>
        </w:rPr>
        <w:t xml:space="preserve"> List of Experiments</w:t>
      </w:r>
    </w:p>
    <w:p w:rsidR="00A512F6" w:rsidRPr="00684127" w:rsidRDefault="00A512F6" w:rsidP="00A512F6">
      <w:pPr>
        <w:jc w:val="both"/>
        <w:rPr>
          <w:rFonts w:ascii="Times New Roman" w:hAnsi="Times New Roman" w:cs="Times New Roman"/>
        </w:rPr>
      </w:pP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 xml:space="preserve">Photo voltaic cell: </w:t>
      </w:r>
    </w:p>
    <w:p w:rsidR="00A512F6" w:rsidRPr="00684127" w:rsidRDefault="00A512F6" w:rsidP="00A512F6">
      <w:pPr>
        <w:pStyle w:val="ListParagraph"/>
        <w:ind w:left="1080"/>
        <w:jc w:val="both"/>
        <w:rPr>
          <w:sz w:val="24"/>
        </w:rPr>
      </w:pPr>
      <w:r w:rsidRPr="00684127">
        <w:rPr>
          <w:sz w:val="24"/>
        </w:rPr>
        <w:t>-Determination of Planck’s constant by using photo voltaic cell.</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Dispersive power:</w:t>
      </w:r>
    </w:p>
    <w:p w:rsidR="00A512F6" w:rsidRPr="00684127" w:rsidRDefault="00A512F6" w:rsidP="00A512F6">
      <w:pPr>
        <w:pStyle w:val="ListParagraph"/>
        <w:ind w:left="1080"/>
        <w:jc w:val="both"/>
        <w:rPr>
          <w:sz w:val="24"/>
        </w:rPr>
      </w:pPr>
      <w:r w:rsidRPr="00684127">
        <w:rPr>
          <w:sz w:val="24"/>
        </w:rPr>
        <w:t xml:space="preserve">-Calculation of dispersive power of a given material of prism by using  </w:t>
      </w:r>
    </w:p>
    <w:p w:rsidR="00A512F6" w:rsidRPr="00684127" w:rsidRDefault="00A512F6" w:rsidP="00A512F6">
      <w:pPr>
        <w:ind w:left="270"/>
        <w:jc w:val="both"/>
        <w:rPr>
          <w:rFonts w:ascii="Times New Roman" w:hAnsi="Times New Roman" w:cs="Times New Roman"/>
        </w:rPr>
      </w:pPr>
      <w:r w:rsidRPr="00684127">
        <w:rPr>
          <w:rFonts w:ascii="Times New Roman" w:hAnsi="Times New Roman" w:cs="Times New Roman"/>
        </w:rPr>
        <w:t xml:space="preserve">           Spectrometer.</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Diffraction Grating:</w:t>
      </w:r>
    </w:p>
    <w:p w:rsidR="00A512F6" w:rsidRPr="00684127" w:rsidRDefault="00A512F6" w:rsidP="00A512F6">
      <w:pPr>
        <w:pStyle w:val="ListParagraph"/>
        <w:ind w:left="1080"/>
        <w:jc w:val="both"/>
        <w:rPr>
          <w:sz w:val="24"/>
        </w:rPr>
      </w:pPr>
      <w:r w:rsidRPr="00684127">
        <w:rPr>
          <w:sz w:val="24"/>
        </w:rPr>
        <w:t xml:space="preserve">-Determination of wavelength of a given laser source of light by using  </w:t>
      </w:r>
    </w:p>
    <w:p w:rsidR="00A512F6" w:rsidRPr="00684127" w:rsidRDefault="00A512F6" w:rsidP="00A512F6">
      <w:pPr>
        <w:pStyle w:val="ListParagraph"/>
        <w:ind w:left="1080"/>
        <w:jc w:val="both"/>
        <w:rPr>
          <w:sz w:val="24"/>
        </w:rPr>
      </w:pPr>
      <w:r w:rsidRPr="00684127">
        <w:rPr>
          <w:sz w:val="24"/>
        </w:rPr>
        <w:t xml:space="preserve"> diffraction grating.</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Numerical Aperture:</w:t>
      </w:r>
    </w:p>
    <w:p w:rsidR="00A512F6" w:rsidRPr="00684127" w:rsidRDefault="00A512F6" w:rsidP="00A512F6">
      <w:pPr>
        <w:pStyle w:val="ListParagraph"/>
        <w:ind w:left="1080"/>
        <w:jc w:val="both"/>
        <w:rPr>
          <w:sz w:val="24"/>
        </w:rPr>
      </w:pPr>
      <w:r w:rsidRPr="00684127">
        <w:rPr>
          <w:sz w:val="24"/>
        </w:rPr>
        <w:t>-Determination of a Numerical Aperture (NA) of an optical fiber.</w:t>
      </w:r>
      <w:r w:rsidRPr="00684127">
        <w:rPr>
          <w:sz w:val="24"/>
        </w:rPr>
        <w:tab/>
      </w:r>
      <w:r w:rsidRPr="00684127">
        <w:rPr>
          <w:sz w:val="24"/>
        </w:rPr>
        <w:tab/>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Stewart-Gee’s Experiment:</w:t>
      </w:r>
    </w:p>
    <w:p w:rsidR="00A512F6" w:rsidRPr="00684127" w:rsidRDefault="00A512F6" w:rsidP="00A512F6">
      <w:pPr>
        <w:pStyle w:val="ListParagraph"/>
        <w:ind w:left="1080"/>
        <w:jc w:val="both"/>
        <w:rPr>
          <w:sz w:val="24"/>
        </w:rPr>
      </w:pPr>
      <w:r w:rsidRPr="00684127">
        <w:rPr>
          <w:sz w:val="24"/>
        </w:rPr>
        <w:t xml:space="preserve">-Determination of magnetic induction flux density along the axis of a </w:t>
      </w:r>
    </w:p>
    <w:p w:rsidR="00A512F6" w:rsidRPr="00684127" w:rsidRDefault="00A512F6" w:rsidP="00A512F6">
      <w:pPr>
        <w:pStyle w:val="ListParagraph"/>
        <w:ind w:left="1080"/>
        <w:jc w:val="both"/>
        <w:rPr>
          <w:sz w:val="24"/>
        </w:rPr>
      </w:pPr>
      <w:r w:rsidRPr="00684127">
        <w:rPr>
          <w:sz w:val="24"/>
        </w:rPr>
        <w:t xml:space="preserve"> current carrying circular coil using Stewart and Gee’s experiment.</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Sonometer:</w:t>
      </w:r>
    </w:p>
    <w:p w:rsidR="00A512F6" w:rsidRPr="00684127" w:rsidRDefault="00A512F6" w:rsidP="00A512F6">
      <w:pPr>
        <w:pStyle w:val="ListParagraph"/>
        <w:ind w:left="1080"/>
        <w:jc w:val="both"/>
        <w:rPr>
          <w:sz w:val="24"/>
        </w:rPr>
      </w:pPr>
      <w:r w:rsidRPr="00684127">
        <w:rPr>
          <w:sz w:val="24"/>
        </w:rPr>
        <w:t xml:space="preserve">-Calculating the frequency of AC supply by using the Sonometer. </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LCR Circuit:</w:t>
      </w:r>
    </w:p>
    <w:p w:rsidR="00A512F6" w:rsidRPr="00684127" w:rsidRDefault="00A512F6" w:rsidP="00A512F6">
      <w:pPr>
        <w:pStyle w:val="ListParagraph"/>
        <w:ind w:left="1080"/>
        <w:jc w:val="both"/>
        <w:rPr>
          <w:sz w:val="24"/>
        </w:rPr>
      </w:pPr>
      <w:r w:rsidRPr="00684127">
        <w:rPr>
          <w:sz w:val="24"/>
        </w:rPr>
        <w:t xml:space="preserve">-Study of series and parallel resonance of an LCR circuit – Electrical </w:t>
      </w:r>
    </w:p>
    <w:p w:rsidR="00A512F6" w:rsidRPr="00684127" w:rsidRDefault="00A512F6" w:rsidP="00A512F6">
      <w:pPr>
        <w:pStyle w:val="ListParagraph"/>
        <w:ind w:left="1080"/>
        <w:jc w:val="both"/>
        <w:rPr>
          <w:sz w:val="24"/>
        </w:rPr>
      </w:pPr>
      <w:r w:rsidRPr="00684127">
        <w:rPr>
          <w:sz w:val="24"/>
        </w:rPr>
        <w:t xml:space="preserve"> devices.</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Torsional pendulum:</w:t>
      </w:r>
    </w:p>
    <w:p w:rsidR="00A512F6" w:rsidRPr="00684127" w:rsidRDefault="00A512F6" w:rsidP="00A512F6">
      <w:pPr>
        <w:pStyle w:val="ListParagraph"/>
        <w:ind w:left="1080"/>
        <w:jc w:val="both"/>
        <w:rPr>
          <w:sz w:val="24"/>
        </w:rPr>
      </w:pPr>
      <w:r w:rsidRPr="00684127">
        <w:rPr>
          <w:sz w:val="24"/>
        </w:rPr>
        <w:lastRenderedPageBreak/>
        <w:t xml:space="preserve">-Determination of rigidity modulus of a given wire material using the </w:t>
      </w:r>
    </w:p>
    <w:p w:rsidR="00A512F6" w:rsidRPr="00684127" w:rsidRDefault="00A512F6" w:rsidP="00A512F6">
      <w:pPr>
        <w:pStyle w:val="ListParagraph"/>
        <w:ind w:left="1080"/>
        <w:jc w:val="both"/>
        <w:rPr>
          <w:sz w:val="24"/>
        </w:rPr>
      </w:pPr>
      <w:r w:rsidRPr="00684127">
        <w:rPr>
          <w:sz w:val="24"/>
        </w:rPr>
        <w:t xml:space="preserve"> Torsional pendulum.</w:t>
      </w:r>
    </w:p>
    <w:p w:rsidR="00A512F6" w:rsidRPr="00684127" w:rsidRDefault="00A512F6" w:rsidP="00693E0E">
      <w:pPr>
        <w:pStyle w:val="ListParagraph"/>
        <w:widowControl w:val="0"/>
        <w:numPr>
          <w:ilvl w:val="0"/>
          <w:numId w:val="45"/>
        </w:numPr>
        <w:autoSpaceDE w:val="0"/>
        <w:autoSpaceDN w:val="0"/>
        <w:spacing w:after="0" w:line="240" w:lineRule="auto"/>
        <w:contextualSpacing w:val="0"/>
        <w:jc w:val="both"/>
        <w:rPr>
          <w:b/>
          <w:sz w:val="24"/>
        </w:rPr>
      </w:pPr>
      <w:r w:rsidRPr="00684127">
        <w:rPr>
          <w:b/>
          <w:sz w:val="24"/>
        </w:rPr>
        <w:t>Energy Gap:</w:t>
      </w:r>
    </w:p>
    <w:p w:rsidR="00A512F6" w:rsidRPr="00684127" w:rsidRDefault="00A512F6" w:rsidP="00A512F6">
      <w:pPr>
        <w:pStyle w:val="ListParagraph"/>
        <w:ind w:left="1080"/>
        <w:jc w:val="both"/>
        <w:rPr>
          <w:sz w:val="24"/>
        </w:rPr>
      </w:pPr>
      <w:r w:rsidRPr="00684127">
        <w:rPr>
          <w:sz w:val="24"/>
        </w:rPr>
        <w:t>-Determination of the energy gap (E</w:t>
      </w:r>
      <w:r w:rsidRPr="00684127">
        <w:rPr>
          <w:sz w:val="24"/>
          <w:vertAlign w:val="subscript"/>
        </w:rPr>
        <w:t>g</w:t>
      </w:r>
      <w:r w:rsidRPr="00684127">
        <w:rPr>
          <w:sz w:val="24"/>
        </w:rPr>
        <w:t>) of a given semiconductor.</w:t>
      </w:r>
    </w:p>
    <w:p w:rsidR="00A512F6" w:rsidRPr="00684127" w:rsidRDefault="00A512F6" w:rsidP="00693E0E">
      <w:pPr>
        <w:pStyle w:val="ListParagraph"/>
        <w:widowControl w:val="0"/>
        <w:numPr>
          <w:ilvl w:val="0"/>
          <w:numId w:val="45"/>
        </w:numPr>
        <w:autoSpaceDE w:val="0"/>
        <w:autoSpaceDN w:val="0"/>
        <w:spacing w:after="0" w:line="240" w:lineRule="auto"/>
        <w:ind w:hanging="450"/>
        <w:contextualSpacing w:val="0"/>
        <w:jc w:val="both"/>
        <w:rPr>
          <w:b/>
          <w:sz w:val="24"/>
        </w:rPr>
      </w:pPr>
      <w:r w:rsidRPr="00684127">
        <w:rPr>
          <w:b/>
          <w:sz w:val="24"/>
        </w:rPr>
        <w:t>Light Emitting Diode:</w:t>
      </w:r>
    </w:p>
    <w:p w:rsidR="00A512F6" w:rsidRPr="00684127" w:rsidRDefault="00A512F6" w:rsidP="00A512F6">
      <w:pPr>
        <w:pStyle w:val="ListParagraph"/>
        <w:ind w:left="1080"/>
        <w:jc w:val="both"/>
        <w:rPr>
          <w:sz w:val="24"/>
        </w:rPr>
      </w:pPr>
      <w:r w:rsidRPr="00684127">
        <w:rPr>
          <w:sz w:val="24"/>
        </w:rPr>
        <w:t xml:space="preserve">-Studying the LED characteristics and calculating the forward </w:t>
      </w:r>
    </w:p>
    <w:p w:rsidR="00A512F6" w:rsidRPr="00684127" w:rsidRDefault="00A512F6" w:rsidP="00A512F6">
      <w:pPr>
        <w:pStyle w:val="ListParagraph"/>
        <w:ind w:left="1080"/>
        <w:jc w:val="both"/>
        <w:rPr>
          <w:sz w:val="24"/>
        </w:rPr>
      </w:pPr>
      <w:r w:rsidRPr="00684127">
        <w:rPr>
          <w:sz w:val="24"/>
        </w:rPr>
        <w:t xml:space="preserve"> resistance of it.  </w:t>
      </w:r>
    </w:p>
    <w:p w:rsidR="00A512F6" w:rsidRPr="00684127" w:rsidRDefault="00A512F6" w:rsidP="00693E0E">
      <w:pPr>
        <w:pStyle w:val="ListParagraph"/>
        <w:widowControl w:val="0"/>
        <w:numPr>
          <w:ilvl w:val="0"/>
          <w:numId w:val="45"/>
        </w:numPr>
        <w:autoSpaceDE w:val="0"/>
        <w:autoSpaceDN w:val="0"/>
        <w:spacing w:after="0" w:line="240" w:lineRule="auto"/>
        <w:ind w:hanging="450"/>
        <w:contextualSpacing w:val="0"/>
        <w:jc w:val="both"/>
        <w:rPr>
          <w:b/>
          <w:sz w:val="24"/>
        </w:rPr>
      </w:pPr>
      <w:r w:rsidRPr="00684127">
        <w:rPr>
          <w:b/>
          <w:sz w:val="24"/>
        </w:rPr>
        <w:t>RC Circuit:</w:t>
      </w:r>
    </w:p>
    <w:p w:rsidR="00A512F6" w:rsidRPr="00684127" w:rsidRDefault="00A512F6" w:rsidP="00A512F6">
      <w:pPr>
        <w:pStyle w:val="ListParagraph"/>
        <w:ind w:left="1080"/>
        <w:jc w:val="both"/>
        <w:rPr>
          <w:sz w:val="24"/>
        </w:rPr>
      </w:pPr>
      <w:r w:rsidRPr="00684127">
        <w:rPr>
          <w:sz w:val="24"/>
        </w:rPr>
        <w:t>-Determination of time constant of an RC-circuit.</w:t>
      </w:r>
    </w:p>
    <w:p w:rsidR="00A512F6" w:rsidRPr="00684127" w:rsidRDefault="00A512F6" w:rsidP="00693E0E">
      <w:pPr>
        <w:pStyle w:val="ListParagraph"/>
        <w:widowControl w:val="0"/>
        <w:numPr>
          <w:ilvl w:val="0"/>
          <w:numId w:val="45"/>
        </w:numPr>
        <w:autoSpaceDE w:val="0"/>
        <w:autoSpaceDN w:val="0"/>
        <w:spacing w:after="0" w:line="240" w:lineRule="auto"/>
        <w:ind w:hanging="450"/>
        <w:contextualSpacing w:val="0"/>
        <w:jc w:val="both"/>
        <w:rPr>
          <w:b/>
          <w:sz w:val="24"/>
        </w:rPr>
      </w:pPr>
      <w:r w:rsidRPr="00684127">
        <w:rPr>
          <w:b/>
          <w:sz w:val="24"/>
        </w:rPr>
        <w:t>Geiger-Muller Counter:</w:t>
      </w:r>
    </w:p>
    <w:p w:rsidR="00A512F6" w:rsidRPr="00684127" w:rsidRDefault="00A512F6" w:rsidP="00A512F6">
      <w:pPr>
        <w:pStyle w:val="ListParagraph"/>
        <w:ind w:left="1080"/>
        <w:jc w:val="both"/>
        <w:rPr>
          <w:sz w:val="24"/>
        </w:rPr>
      </w:pPr>
      <w:r w:rsidRPr="00684127">
        <w:rPr>
          <w:sz w:val="24"/>
        </w:rPr>
        <w:t xml:space="preserve">-Studying the characteristics of Geiger–Muller counter and verifying </w:t>
      </w:r>
    </w:p>
    <w:p w:rsidR="00A512F6" w:rsidRPr="00684127" w:rsidRDefault="00A512F6" w:rsidP="00A512F6">
      <w:pPr>
        <w:pStyle w:val="ListParagraph"/>
        <w:ind w:left="1080"/>
        <w:jc w:val="both"/>
        <w:rPr>
          <w:sz w:val="24"/>
        </w:rPr>
      </w:pPr>
      <w:r w:rsidRPr="00684127">
        <w:rPr>
          <w:sz w:val="24"/>
        </w:rPr>
        <w:t xml:space="preserve"> the inverse square law - Nuclear physics</w:t>
      </w:r>
    </w:p>
    <w:p w:rsidR="00A512F6" w:rsidRPr="00684127" w:rsidRDefault="00A512F6" w:rsidP="00A512F6">
      <w:pPr>
        <w:ind w:left="630"/>
        <w:jc w:val="both"/>
        <w:rPr>
          <w:rFonts w:ascii="Times New Roman" w:hAnsi="Times New Roman" w:cs="Times New Roman"/>
        </w:rPr>
      </w:pPr>
    </w:p>
    <w:p w:rsidR="00A512F6" w:rsidRPr="00684127" w:rsidRDefault="00A512F6" w:rsidP="00A512F6">
      <w:pPr>
        <w:ind w:left="270"/>
        <w:jc w:val="both"/>
        <w:rPr>
          <w:rFonts w:ascii="Times New Roman" w:hAnsi="Times New Roman" w:cs="Times New Roman"/>
        </w:rPr>
      </w:pPr>
      <w:r w:rsidRPr="00684127">
        <w:rPr>
          <w:rFonts w:ascii="Times New Roman" w:hAnsi="Times New Roman" w:cs="Times New Roman"/>
          <w:b/>
          <w:u w:val="single"/>
        </w:rPr>
        <w:t>NOTE</w:t>
      </w:r>
      <w:r w:rsidRPr="00684127">
        <w:rPr>
          <w:rFonts w:ascii="Times New Roman" w:hAnsi="Times New Roman" w:cs="Times New Roman"/>
        </w:rPr>
        <w:t xml:space="preserve">: Any </w:t>
      </w:r>
      <w:r w:rsidRPr="00684127">
        <w:rPr>
          <w:rFonts w:ascii="Times New Roman" w:hAnsi="Times New Roman" w:cs="Times New Roman"/>
          <w:b/>
          <w:u w:val="single"/>
        </w:rPr>
        <w:t>TEN</w:t>
      </w:r>
      <w:r w:rsidRPr="00684127">
        <w:rPr>
          <w:rFonts w:ascii="Times New Roman" w:hAnsi="Times New Roman" w:cs="Times New Roman"/>
        </w:rPr>
        <w:t xml:space="preserve"> of the above experiments are to be conducted. </w:t>
      </w:r>
    </w:p>
    <w:p w:rsidR="00A512F6" w:rsidRPr="00684127" w:rsidRDefault="00A512F6" w:rsidP="00A512F6">
      <w:pPr>
        <w:ind w:left="270"/>
        <w:jc w:val="both"/>
        <w:rPr>
          <w:rFonts w:ascii="Times New Roman" w:hAnsi="Times New Roman" w:cs="Times New Roman"/>
        </w:rPr>
      </w:pPr>
      <w:r w:rsidRPr="00684127">
        <w:rPr>
          <w:rFonts w:ascii="Times New Roman" w:hAnsi="Times New Roman" w:cs="Times New Roman"/>
        </w:rPr>
        <w:br w:type="page"/>
      </w:r>
    </w:p>
    <w:p w:rsidR="00A512F6" w:rsidRDefault="00A512F6" w:rsidP="00684127">
      <w:pPr>
        <w:widowControl w:val="0"/>
        <w:autoSpaceDE w:val="0"/>
        <w:autoSpaceDN w:val="0"/>
        <w:ind w:left="720"/>
        <w:jc w:val="both"/>
        <w:rPr>
          <w:rFonts w:ascii="Times New Roman" w:hAnsi="Times New Roman" w:cs="Times New Roman"/>
        </w:rPr>
      </w:pPr>
    </w:p>
    <w:p w:rsidR="00A512F6" w:rsidRDefault="00A512F6" w:rsidP="00684127">
      <w:pPr>
        <w:widowControl w:val="0"/>
        <w:autoSpaceDE w:val="0"/>
        <w:autoSpaceDN w:val="0"/>
        <w:ind w:left="720"/>
        <w:jc w:val="both"/>
        <w:rPr>
          <w:rFonts w:ascii="Times New Roman" w:hAnsi="Times New Roman" w:cs="Times New Roman"/>
        </w:rPr>
      </w:pPr>
    </w:p>
    <w:p w:rsidR="00A512F6" w:rsidRDefault="00A512F6" w:rsidP="00684127">
      <w:pPr>
        <w:widowControl w:val="0"/>
        <w:autoSpaceDE w:val="0"/>
        <w:autoSpaceDN w:val="0"/>
        <w:ind w:left="720"/>
        <w:jc w:val="both"/>
        <w:rPr>
          <w:rFonts w:ascii="Times New Roman" w:hAnsi="Times New Roman" w:cs="Times New Roman"/>
        </w:rPr>
      </w:pPr>
    </w:p>
    <w:p w:rsidR="00A512F6" w:rsidRDefault="00A512F6" w:rsidP="00684127">
      <w:pPr>
        <w:widowControl w:val="0"/>
        <w:autoSpaceDE w:val="0"/>
        <w:autoSpaceDN w:val="0"/>
        <w:ind w:left="720"/>
        <w:jc w:val="both"/>
        <w:rPr>
          <w:rFonts w:ascii="Times New Roman" w:hAnsi="Times New Roman" w:cs="Times New Roman"/>
        </w:rPr>
      </w:pPr>
    </w:p>
    <w:p w:rsidR="00A512F6" w:rsidRDefault="00A512F6" w:rsidP="00684127">
      <w:pPr>
        <w:widowControl w:val="0"/>
        <w:autoSpaceDE w:val="0"/>
        <w:autoSpaceDN w:val="0"/>
        <w:ind w:left="720"/>
        <w:jc w:val="both"/>
        <w:rPr>
          <w:rFonts w:ascii="Times New Roman" w:hAnsi="Times New Roman" w:cs="Times New Roman"/>
        </w:rPr>
      </w:pPr>
    </w:p>
    <w:p w:rsidR="00A512F6" w:rsidRDefault="00A512F6" w:rsidP="00684127">
      <w:pPr>
        <w:widowControl w:val="0"/>
        <w:autoSpaceDE w:val="0"/>
        <w:autoSpaceDN w:val="0"/>
        <w:ind w:left="720"/>
        <w:jc w:val="both"/>
        <w:rPr>
          <w:rFonts w:ascii="Times New Roman" w:hAnsi="Times New Roman" w:cs="Times New Roman"/>
        </w:rPr>
      </w:pPr>
    </w:p>
    <w:p w:rsidR="00A512F6" w:rsidRPr="00684127" w:rsidRDefault="00A512F6" w:rsidP="00684127">
      <w:pPr>
        <w:widowControl w:val="0"/>
        <w:autoSpaceDE w:val="0"/>
        <w:autoSpaceDN w:val="0"/>
        <w:ind w:left="720"/>
        <w:jc w:val="both"/>
        <w:rPr>
          <w:rFonts w:ascii="Times New Roman" w:hAnsi="Times New Roman" w:cs="Times New Roman"/>
          <w:lang w:eastAsia="zh-C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rPr>
          <w:rFonts w:ascii="Times New Roman" w:hAnsi="Times New Roman" w:cs="Times New Roman"/>
          <w:lang w:eastAsia="zh-C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b/>
          <w:bCs/>
        </w:rPr>
      </w:pPr>
      <w:r w:rsidRPr="00684127">
        <w:rPr>
          <w:rFonts w:ascii="Times New Roman" w:eastAsia="SimSun" w:hAnsi="Times New Roman" w:cs="Times New Roman"/>
          <w:b/>
          <w:bCs/>
          <w:lang w:eastAsia="zh-CN"/>
        </w:rPr>
        <w:t>Problem Solving using C Lab</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jc w:val="center"/>
        <w:rPr>
          <w:rFonts w:ascii="Times New Roman" w:hAnsi="Times New Roman" w:cs="Times New Roman"/>
          <w:b/>
          <w:bCs/>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Code: </w:t>
      </w:r>
      <w:r w:rsidRPr="00684127">
        <w:rPr>
          <w:rFonts w:ascii="Times New Roman" w:eastAsia="SimSun" w:hAnsi="Times New Roman" w:cs="Times New Roman"/>
          <w:lang w:eastAsia="zh-CN"/>
        </w:rPr>
        <w:t>8FC61</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93E0E">
      <w:pPr>
        <w:pStyle w:val="ListParagraph"/>
        <w:widowControl w:val="0"/>
        <w:numPr>
          <w:ilvl w:val="0"/>
          <w:numId w:val="77"/>
        </w:numPr>
        <w:autoSpaceDE w:val="0"/>
        <w:autoSpaceDN w:val="0"/>
        <w:spacing w:after="0" w:line="240" w:lineRule="auto"/>
        <w:contextualSpacing w:val="0"/>
        <w:rPr>
          <w:sz w:val="24"/>
          <w:szCs w:val="24"/>
        </w:rPr>
      </w:pPr>
      <w:r w:rsidRPr="00684127">
        <w:rPr>
          <w:sz w:val="24"/>
          <w:szCs w:val="24"/>
        </w:rPr>
        <w:t>To be able to understand the fundamentals of programming in C Language</w:t>
      </w:r>
    </w:p>
    <w:p w:rsidR="00684127" w:rsidRPr="00684127" w:rsidRDefault="00684127" w:rsidP="00693E0E">
      <w:pPr>
        <w:pStyle w:val="ListParagraph"/>
        <w:widowControl w:val="0"/>
        <w:numPr>
          <w:ilvl w:val="0"/>
          <w:numId w:val="77"/>
        </w:numPr>
        <w:autoSpaceDE w:val="0"/>
        <w:autoSpaceDN w:val="0"/>
        <w:spacing w:after="0" w:line="240" w:lineRule="auto"/>
        <w:contextualSpacing w:val="0"/>
        <w:rPr>
          <w:sz w:val="24"/>
          <w:szCs w:val="24"/>
        </w:rPr>
      </w:pPr>
      <w:r w:rsidRPr="00684127">
        <w:rPr>
          <w:sz w:val="24"/>
          <w:szCs w:val="24"/>
        </w:rPr>
        <w:t>To be able to write, compile and debug programs in C</w:t>
      </w:r>
    </w:p>
    <w:p w:rsidR="00684127" w:rsidRPr="00684127" w:rsidRDefault="00684127" w:rsidP="00693E0E">
      <w:pPr>
        <w:pStyle w:val="ListParagraph"/>
        <w:widowControl w:val="0"/>
        <w:numPr>
          <w:ilvl w:val="0"/>
          <w:numId w:val="77"/>
        </w:numPr>
        <w:autoSpaceDE w:val="0"/>
        <w:autoSpaceDN w:val="0"/>
        <w:spacing w:after="0" w:line="240" w:lineRule="auto"/>
        <w:contextualSpacing w:val="0"/>
        <w:rPr>
          <w:sz w:val="24"/>
          <w:szCs w:val="24"/>
        </w:rPr>
      </w:pPr>
      <w:r w:rsidRPr="00684127">
        <w:rPr>
          <w:sz w:val="24"/>
          <w:szCs w:val="24"/>
        </w:rPr>
        <w:t>To be able to formulate problems and implement in C.</w:t>
      </w:r>
    </w:p>
    <w:p w:rsidR="00684127" w:rsidRPr="00684127" w:rsidRDefault="00684127" w:rsidP="00693E0E">
      <w:pPr>
        <w:pStyle w:val="ListParagraph"/>
        <w:widowControl w:val="0"/>
        <w:numPr>
          <w:ilvl w:val="0"/>
          <w:numId w:val="77"/>
        </w:numPr>
        <w:autoSpaceDE w:val="0"/>
        <w:autoSpaceDN w:val="0"/>
        <w:spacing w:after="0" w:line="240" w:lineRule="auto"/>
        <w:contextualSpacing w:val="0"/>
        <w:rPr>
          <w:sz w:val="24"/>
          <w:szCs w:val="24"/>
        </w:rPr>
      </w:pPr>
      <w:r w:rsidRPr="00684127">
        <w:rPr>
          <w:sz w:val="24"/>
          <w:szCs w:val="24"/>
        </w:rPr>
        <w:t xml:space="preserve">To be able to effectively choose programming components </w:t>
      </w:r>
    </w:p>
    <w:p w:rsidR="00684127" w:rsidRPr="00684127" w:rsidRDefault="00684127" w:rsidP="00693E0E">
      <w:pPr>
        <w:pStyle w:val="ListParagraph"/>
        <w:widowControl w:val="0"/>
        <w:numPr>
          <w:ilvl w:val="0"/>
          <w:numId w:val="77"/>
        </w:numPr>
        <w:tabs>
          <w:tab w:val="left" w:pos="5530"/>
        </w:tabs>
        <w:autoSpaceDE w:val="0"/>
        <w:autoSpaceDN w:val="0"/>
        <w:spacing w:after="0" w:line="240" w:lineRule="auto"/>
        <w:contextualSpacing w:val="0"/>
        <w:rPr>
          <w:sz w:val="24"/>
          <w:szCs w:val="24"/>
        </w:rPr>
      </w:pPr>
      <w:r w:rsidRPr="00684127">
        <w:rPr>
          <w:sz w:val="24"/>
          <w:szCs w:val="24"/>
        </w:rPr>
        <w:t>To solve computing problems in real-world.</w:t>
      </w:r>
      <w:r w:rsidRPr="00684127">
        <w:rPr>
          <w:sz w:val="24"/>
          <w:szCs w:val="24"/>
        </w:rPr>
        <w:tab/>
      </w:r>
    </w:p>
    <w:p w:rsidR="00684127" w:rsidRPr="00684127" w:rsidRDefault="00684127" w:rsidP="00684127">
      <w:pPr>
        <w:spacing w:line="360" w:lineRule="auto"/>
        <w:rPr>
          <w:rFonts w:ascii="Times New Roman" w:hAnsi="Times New Roman" w:cs="Times New Roman"/>
          <w:b/>
        </w:rPr>
      </w:pPr>
    </w:p>
    <w:p w:rsidR="00684127" w:rsidRPr="00684127" w:rsidRDefault="00684127" w:rsidP="00684127">
      <w:pPr>
        <w:rPr>
          <w:rFonts w:ascii="Times New Roman" w:hAnsi="Times New Roman" w:cs="Times New Roman"/>
          <w:color w:val="000000"/>
          <w:lang w:val="en-IN"/>
        </w:rPr>
      </w:pPr>
      <w:r w:rsidRPr="00684127">
        <w:rPr>
          <w:rFonts w:ascii="Times New Roman" w:hAnsi="Times New Roman" w:cs="Times New Roman"/>
          <w:b/>
        </w:rPr>
        <w:t xml:space="preserve">Course Outcomes: </w:t>
      </w:r>
      <w:bookmarkStart w:id="163" w:name="_Hlk57224337"/>
      <w:r w:rsidRPr="00684127">
        <w:rPr>
          <w:rFonts w:ascii="Times New Roman" w:hAnsi="Times New Roman" w:cs="Times New Roman"/>
          <w:color w:val="000000"/>
        </w:rPr>
        <w:t>After completion of the course, the student will be able to</w:t>
      </w:r>
    </w:p>
    <w:bookmarkEnd w:id="163"/>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Formulate the algorithms for simple problems</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Translate the given algorithms to a working and correct program</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Correct the syntax errors as reported by the compilers</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Identify and correct logical errors encountered at run time</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Write iterative as well as recursive programs</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 xml:space="preserve">Represent data in arrays, strings and structures and manipulate them through a </w:t>
      </w:r>
      <w:r w:rsidRPr="00684127">
        <w:rPr>
          <w:sz w:val="24"/>
          <w:szCs w:val="24"/>
        </w:rPr>
        <w:lastRenderedPageBreak/>
        <w:t>program</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Declare pointers of different types and use them in defining self referential structures.</w:t>
      </w:r>
    </w:p>
    <w:p w:rsidR="00684127" w:rsidRPr="00684127" w:rsidRDefault="00684127" w:rsidP="00693E0E">
      <w:pPr>
        <w:pStyle w:val="ListParagraph"/>
        <w:widowControl w:val="0"/>
        <w:numPr>
          <w:ilvl w:val="0"/>
          <w:numId w:val="38"/>
        </w:numPr>
        <w:autoSpaceDE w:val="0"/>
        <w:autoSpaceDN w:val="0"/>
        <w:spacing w:after="0" w:line="240" w:lineRule="auto"/>
        <w:contextualSpacing w:val="0"/>
        <w:rPr>
          <w:sz w:val="24"/>
          <w:szCs w:val="24"/>
        </w:rPr>
      </w:pPr>
      <w:r w:rsidRPr="00684127">
        <w:rPr>
          <w:sz w:val="24"/>
          <w:szCs w:val="24"/>
        </w:rPr>
        <w:t>Create, read and write to and from simple text files.</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 (Cycle 1)</w:t>
      </w:r>
    </w:p>
    <w:p w:rsidR="00684127" w:rsidRPr="00684127" w:rsidRDefault="00684127" w:rsidP="00693E0E">
      <w:pPr>
        <w:pStyle w:val="ListParagraph"/>
        <w:widowControl w:val="0"/>
        <w:numPr>
          <w:ilvl w:val="0"/>
          <w:numId w:val="34"/>
        </w:numPr>
        <w:autoSpaceDE w:val="0"/>
        <w:autoSpaceDN w:val="0"/>
        <w:spacing w:after="0" w:line="240" w:lineRule="auto"/>
        <w:contextualSpacing w:val="0"/>
        <w:jc w:val="both"/>
        <w:rPr>
          <w:sz w:val="24"/>
          <w:szCs w:val="24"/>
        </w:rPr>
      </w:pPr>
      <w:r w:rsidRPr="00684127">
        <w:rPr>
          <w:sz w:val="24"/>
          <w:szCs w:val="24"/>
        </w:rPr>
        <w:t>Write an algorithm for converting a given Celsius temperature to its equivalent Fahrenheit temperature and draw a flowchart.</w:t>
      </w:r>
    </w:p>
    <w:p w:rsidR="00684127" w:rsidRPr="00684127" w:rsidRDefault="00684127" w:rsidP="00693E0E">
      <w:pPr>
        <w:pStyle w:val="ListParagraph"/>
        <w:widowControl w:val="0"/>
        <w:numPr>
          <w:ilvl w:val="0"/>
          <w:numId w:val="34"/>
        </w:numPr>
        <w:autoSpaceDE w:val="0"/>
        <w:autoSpaceDN w:val="0"/>
        <w:spacing w:after="0" w:line="240" w:lineRule="auto"/>
        <w:contextualSpacing w:val="0"/>
        <w:jc w:val="both"/>
        <w:rPr>
          <w:sz w:val="24"/>
          <w:szCs w:val="24"/>
        </w:rPr>
      </w:pPr>
      <w:r w:rsidRPr="00684127">
        <w:rPr>
          <w:sz w:val="24"/>
          <w:szCs w:val="24"/>
        </w:rPr>
        <w:t>Write an algorithm to find the largest of three given numbers and draw a flowchart.</w:t>
      </w:r>
    </w:p>
    <w:p w:rsidR="00684127" w:rsidRPr="00684127" w:rsidRDefault="00684127" w:rsidP="00693E0E">
      <w:pPr>
        <w:pStyle w:val="ListParagraph"/>
        <w:widowControl w:val="0"/>
        <w:numPr>
          <w:ilvl w:val="0"/>
          <w:numId w:val="34"/>
        </w:numPr>
        <w:autoSpaceDE w:val="0"/>
        <w:autoSpaceDN w:val="0"/>
        <w:spacing w:after="0" w:line="240" w:lineRule="auto"/>
        <w:contextualSpacing w:val="0"/>
        <w:jc w:val="both"/>
        <w:rPr>
          <w:sz w:val="24"/>
          <w:szCs w:val="24"/>
        </w:rPr>
      </w:pPr>
      <w:r w:rsidRPr="00684127">
        <w:rPr>
          <w:sz w:val="24"/>
          <w:szCs w:val="24"/>
        </w:rPr>
        <w:t>Write an algorithm and draw a flowchart for finding the roots and nature of roots of a quadratic equation, given its coefficients.</w:t>
      </w:r>
    </w:p>
    <w:p w:rsidR="00684127" w:rsidRPr="00684127" w:rsidRDefault="00684127" w:rsidP="00693E0E">
      <w:pPr>
        <w:pStyle w:val="ListParagraph"/>
        <w:widowControl w:val="0"/>
        <w:numPr>
          <w:ilvl w:val="0"/>
          <w:numId w:val="34"/>
        </w:numPr>
        <w:autoSpaceDE w:val="0"/>
        <w:autoSpaceDN w:val="0"/>
        <w:spacing w:after="0" w:line="240" w:lineRule="auto"/>
        <w:contextualSpacing w:val="0"/>
        <w:jc w:val="both"/>
        <w:rPr>
          <w:sz w:val="24"/>
          <w:szCs w:val="24"/>
        </w:rPr>
      </w:pPr>
      <w:r w:rsidRPr="00684127">
        <w:rPr>
          <w:sz w:val="24"/>
          <w:szCs w:val="24"/>
        </w:rPr>
        <w:t>Write an algorithm and flowchart for finding the first n Fibonacci numbers, give n.</w:t>
      </w:r>
    </w:p>
    <w:p w:rsidR="00684127" w:rsidRPr="00684127" w:rsidRDefault="00684127" w:rsidP="00684127">
      <w:pPr>
        <w:jc w:val="both"/>
        <w:rPr>
          <w:rFonts w:ascii="Times New Roman" w:hAnsi="Times New Roman" w:cs="Times New Roman"/>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 (Cycle 2)</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Write an algorithm, flowchart, and C program for:</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Finding the area and circumference of a circle of given radius.</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Finding the volume of a sphere of given radius.</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Finding the lateral surface area of a right circular cone of given base radius and height.</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Finding selling price of an item, given its cost price and profit percent.</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Finding the interest on a given principal for a given period of time at a given rate of per year.</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Write a C program to display all the sizes of data types in C.</w:t>
      </w:r>
    </w:p>
    <w:p w:rsidR="00684127" w:rsidRPr="00684127" w:rsidRDefault="00684127" w:rsidP="00693E0E">
      <w:pPr>
        <w:pStyle w:val="ListParagraph"/>
        <w:widowControl w:val="0"/>
        <w:numPr>
          <w:ilvl w:val="0"/>
          <w:numId w:val="35"/>
        </w:numPr>
        <w:autoSpaceDE w:val="0"/>
        <w:autoSpaceDN w:val="0"/>
        <w:spacing w:after="0" w:line="240" w:lineRule="auto"/>
        <w:contextualSpacing w:val="0"/>
        <w:jc w:val="both"/>
        <w:rPr>
          <w:sz w:val="24"/>
          <w:szCs w:val="24"/>
        </w:rPr>
      </w:pPr>
      <w:r w:rsidRPr="00684127">
        <w:rPr>
          <w:sz w:val="24"/>
          <w:szCs w:val="24"/>
        </w:rPr>
        <w:t>Write a C program to display a given decimal integer into an equivalent octal number and hexadecimal number using %o and %x in printf function.</w:t>
      </w:r>
    </w:p>
    <w:p w:rsidR="00684127" w:rsidRPr="00684127" w:rsidRDefault="00684127" w:rsidP="00684127">
      <w:pPr>
        <w:pStyle w:val="ListParagraph"/>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 (Cycle 3)</w:t>
      </w:r>
    </w:p>
    <w:p w:rsidR="00684127" w:rsidRPr="00684127" w:rsidRDefault="00684127" w:rsidP="00693E0E">
      <w:pPr>
        <w:pStyle w:val="ListParagraph"/>
        <w:widowControl w:val="0"/>
        <w:numPr>
          <w:ilvl w:val="1"/>
          <w:numId w:val="33"/>
        </w:numPr>
        <w:tabs>
          <w:tab w:val="clear" w:pos="1080"/>
          <w:tab w:val="left" w:pos="810"/>
          <w:tab w:val="left" w:pos="900"/>
        </w:tabs>
        <w:autoSpaceDE w:val="0"/>
        <w:autoSpaceDN w:val="0"/>
        <w:spacing w:after="0" w:line="240" w:lineRule="auto"/>
        <w:ind w:left="792" w:hanging="432"/>
        <w:contextualSpacing w:val="0"/>
        <w:jc w:val="both"/>
        <w:rPr>
          <w:sz w:val="24"/>
          <w:szCs w:val="24"/>
        </w:rPr>
      </w:pPr>
      <w:r w:rsidRPr="00684127">
        <w:rPr>
          <w:sz w:val="24"/>
          <w:szCs w:val="24"/>
        </w:rPr>
        <w:t>Write a C program to find the roots and nature of the roots of a quadratic equation, given its coefficients.</w:t>
      </w:r>
    </w:p>
    <w:p w:rsidR="00684127" w:rsidRPr="00684127" w:rsidRDefault="00684127" w:rsidP="00693E0E">
      <w:pPr>
        <w:pStyle w:val="ListParagraph"/>
        <w:widowControl w:val="0"/>
        <w:numPr>
          <w:ilvl w:val="1"/>
          <w:numId w:val="33"/>
        </w:numPr>
        <w:tabs>
          <w:tab w:val="clear" w:pos="1080"/>
          <w:tab w:val="left" w:pos="810"/>
        </w:tabs>
        <w:autoSpaceDE w:val="0"/>
        <w:autoSpaceDN w:val="0"/>
        <w:spacing w:after="0" w:line="240" w:lineRule="auto"/>
        <w:ind w:left="792" w:hanging="432"/>
        <w:contextualSpacing w:val="0"/>
        <w:jc w:val="both"/>
        <w:rPr>
          <w:sz w:val="24"/>
          <w:szCs w:val="24"/>
        </w:rPr>
      </w:pPr>
      <w:r w:rsidRPr="00684127">
        <w:rPr>
          <w:sz w:val="24"/>
          <w:szCs w:val="24"/>
        </w:rPr>
        <w:t>Write a C program for finding the largest of three given numbers.</w:t>
      </w:r>
    </w:p>
    <w:p w:rsidR="00684127" w:rsidRPr="00684127" w:rsidRDefault="00684127" w:rsidP="00693E0E">
      <w:pPr>
        <w:pStyle w:val="ListParagraph"/>
        <w:widowControl w:val="0"/>
        <w:numPr>
          <w:ilvl w:val="1"/>
          <w:numId w:val="33"/>
        </w:numPr>
        <w:tabs>
          <w:tab w:val="clear" w:pos="1080"/>
          <w:tab w:val="left" w:pos="810"/>
          <w:tab w:val="left" w:pos="900"/>
        </w:tabs>
        <w:autoSpaceDE w:val="0"/>
        <w:autoSpaceDN w:val="0"/>
        <w:spacing w:after="0" w:line="240" w:lineRule="auto"/>
        <w:ind w:left="792" w:hanging="432"/>
        <w:contextualSpacing w:val="0"/>
        <w:jc w:val="both"/>
        <w:rPr>
          <w:sz w:val="24"/>
          <w:szCs w:val="24"/>
        </w:rPr>
      </w:pPr>
      <w:r w:rsidRPr="00684127">
        <w:rPr>
          <w:sz w:val="24"/>
          <w:szCs w:val="24"/>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684127" w:rsidRPr="00684127" w:rsidRDefault="00684127" w:rsidP="00693E0E">
      <w:pPr>
        <w:pStyle w:val="ListParagraph"/>
        <w:widowControl w:val="0"/>
        <w:numPr>
          <w:ilvl w:val="1"/>
          <w:numId w:val="33"/>
        </w:numPr>
        <w:tabs>
          <w:tab w:val="clear" w:pos="1080"/>
          <w:tab w:val="left" w:pos="810"/>
        </w:tabs>
        <w:autoSpaceDE w:val="0"/>
        <w:autoSpaceDN w:val="0"/>
        <w:spacing w:after="0" w:line="240" w:lineRule="auto"/>
        <w:ind w:left="792" w:hanging="432"/>
        <w:contextualSpacing w:val="0"/>
        <w:jc w:val="both"/>
        <w:rPr>
          <w:sz w:val="24"/>
          <w:szCs w:val="24"/>
        </w:rPr>
      </w:pPr>
      <w:r w:rsidRPr="00684127">
        <w:rPr>
          <w:sz w:val="24"/>
          <w:szCs w:val="24"/>
        </w:rPr>
        <w:t>Write a C Program to demonstrate Marcos.</w:t>
      </w:r>
    </w:p>
    <w:p w:rsidR="00684127" w:rsidRPr="00684127" w:rsidRDefault="00684127" w:rsidP="00684127">
      <w:pPr>
        <w:pStyle w:val="ListParagraph"/>
        <w:ind w:left="360"/>
        <w:jc w:val="both"/>
        <w:rPr>
          <w:b/>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III (Cycle 4)</w:t>
      </w:r>
    </w:p>
    <w:p w:rsidR="00684127" w:rsidRPr="00684127" w:rsidRDefault="00684127" w:rsidP="00693E0E">
      <w:pPr>
        <w:pStyle w:val="ListParagraph"/>
        <w:widowControl w:val="0"/>
        <w:numPr>
          <w:ilvl w:val="0"/>
          <w:numId w:val="36"/>
        </w:numPr>
        <w:autoSpaceDE w:val="0"/>
        <w:autoSpaceDN w:val="0"/>
        <w:spacing w:after="0" w:line="240" w:lineRule="auto"/>
        <w:contextualSpacing w:val="0"/>
        <w:jc w:val="both"/>
        <w:rPr>
          <w:sz w:val="24"/>
          <w:szCs w:val="24"/>
        </w:rPr>
      </w:pPr>
      <w:r w:rsidRPr="00684127">
        <w:rPr>
          <w:sz w:val="24"/>
          <w:szCs w:val="24"/>
        </w:rPr>
        <w:t>Write three C programs to print a multiplication table for a given number using while, do-while, and for loops.</w:t>
      </w:r>
    </w:p>
    <w:p w:rsidR="00684127" w:rsidRPr="00684127" w:rsidRDefault="00684127" w:rsidP="00693E0E">
      <w:pPr>
        <w:pStyle w:val="ListParagraph"/>
        <w:widowControl w:val="0"/>
        <w:numPr>
          <w:ilvl w:val="0"/>
          <w:numId w:val="36"/>
        </w:numPr>
        <w:autoSpaceDE w:val="0"/>
        <w:autoSpaceDN w:val="0"/>
        <w:spacing w:after="0" w:line="240" w:lineRule="auto"/>
        <w:contextualSpacing w:val="0"/>
        <w:jc w:val="both"/>
        <w:rPr>
          <w:sz w:val="24"/>
          <w:szCs w:val="24"/>
        </w:rPr>
      </w:pPr>
      <w:r w:rsidRPr="00684127">
        <w:rPr>
          <w:sz w:val="24"/>
          <w:szCs w:val="24"/>
        </w:rPr>
        <w:t>Write a C program to compute the sum of:</w:t>
      </w:r>
    </w:p>
    <w:p w:rsidR="00684127" w:rsidRPr="00684127" w:rsidRDefault="00684127" w:rsidP="00693E0E">
      <w:pPr>
        <w:pStyle w:val="ListParagraph"/>
        <w:widowControl w:val="0"/>
        <w:numPr>
          <w:ilvl w:val="0"/>
          <w:numId w:val="36"/>
        </w:numPr>
        <w:autoSpaceDE w:val="0"/>
        <w:autoSpaceDN w:val="0"/>
        <w:spacing w:after="0" w:line="240" w:lineRule="auto"/>
        <w:contextualSpacing w:val="0"/>
        <w:jc w:val="both"/>
        <w:rPr>
          <w:sz w:val="24"/>
          <w:szCs w:val="24"/>
        </w:rPr>
      </w:pPr>
      <w:r w:rsidRPr="00684127">
        <w:rPr>
          <w:sz w:val="24"/>
          <w:szCs w:val="24"/>
        </w:rPr>
        <w:lastRenderedPageBreak/>
        <w:t>1+x+x</w:t>
      </w:r>
      <w:r w:rsidRPr="00684127">
        <w:rPr>
          <w:sz w:val="24"/>
          <w:szCs w:val="24"/>
          <w:vertAlign w:val="superscript"/>
        </w:rPr>
        <w:t>2</w:t>
      </w:r>
      <w:r w:rsidRPr="00684127">
        <w:rPr>
          <w:sz w:val="24"/>
          <w:szCs w:val="24"/>
        </w:rPr>
        <w:t>+x</w:t>
      </w:r>
      <w:r w:rsidRPr="00684127">
        <w:rPr>
          <w:sz w:val="24"/>
          <w:szCs w:val="24"/>
          <w:vertAlign w:val="superscript"/>
        </w:rPr>
        <w:t>3</w:t>
      </w:r>
      <w:r w:rsidRPr="00684127">
        <w:rPr>
          <w:sz w:val="24"/>
          <w:szCs w:val="24"/>
        </w:rPr>
        <w:t>+………….+x</w:t>
      </w:r>
      <w:r w:rsidRPr="00684127">
        <w:rPr>
          <w:sz w:val="24"/>
          <w:szCs w:val="24"/>
          <w:vertAlign w:val="superscript"/>
        </w:rPr>
        <w:t>n</w:t>
      </w:r>
      <w:r w:rsidRPr="00684127">
        <w:rPr>
          <w:sz w:val="24"/>
          <w:szCs w:val="24"/>
        </w:rPr>
        <w:t>, given x and n.</w:t>
      </w:r>
    </w:p>
    <w:p w:rsidR="00684127" w:rsidRPr="00684127" w:rsidRDefault="00684127" w:rsidP="00693E0E">
      <w:pPr>
        <w:pStyle w:val="ListParagraph"/>
        <w:widowControl w:val="0"/>
        <w:numPr>
          <w:ilvl w:val="0"/>
          <w:numId w:val="36"/>
        </w:numPr>
        <w:autoSpaceDE w:val="0"/>
        <w:autoSpaceDN w:val="0"/>
        <w:spacing w:after="0" w:line="240" w:lineRule="auto"/>
        <w:contextualSpacing w:val="0"/>
        <w:jc w:val="both"/>
        <w:rPr>
          <w:sz w:val="24"/>
          <w:szCs w:val="24"/>
        </w:rPr>
      </w:pPr>
      <w:r w:rsidRPr="00684127">
        <w:rPr>
          <w:sz w:val="24"/>
          <w:szCs w:val="24"/>
        </w:rPr>
        <w:t>1! + 2! + 3! + . . . + n!, given n.</w:t>
      </w:r>
    </w:p>
    <w:p w:rsidR="00684127" w:rsidRPr="00684127" w:rsidRDefault="00684127" w:rsidP="00693E0E">
      <w:pPr>
        <w:pStyle w:val="ListParagraph"/>
        <w:widowControl w:val="0"/>
        <w:numPr>
          <w:ilvl w:val="0"/>
          <w:numId w:val="36"/>
        </w:numPr>
        <w:autoSpaceDE w:val="0"/>
        <w:autoSpaceDN w:val="0"/>
        <w:spacing w:after="0" w:line="240" w:lineRule="auto"/>
        <w:contextualSpacing w:val="0"/>
        <w:jc w:val="both"/>
        <w:rPr>
          <w:sz w:val="24"/>
          <w:szCs w:val="24"/>
        </w:rPr>
      </w:pPr>
      <w:r w:rsidRPr="00684127">
        <w:rPr>
          <w:sz w:val="24"/>
          <w:szCs w:val="24"/>
        </w:rPr>
        <w:t>1 – x</w:t>
      </w:r>
      <w:r w:rsidRPr="00684127">
        <w:rPr>
          <w:sz w:val="24"/>
          <w:szCs w:val="24"/>
          <w:vertAlign w:val="superscript"/>
        </w:rPr>
        <w:t>2</w:t>
      </w:r>
      <w:r w:rsidRPr="00684127">
        <w:rPr>
          <w:sz w:val="24"/>
          <w:szCs w:val="24"/>
        </w:rPr>
        <w:t>/2! + x</w:t>
      </w:r>
      <w:r w:rsidRPr="00684127">
        <w:rPr>
          <w:sz w:val="24"/>
          <w:szCs w:val="24"/>
          <w:vertAlign w:val="superscript"/>
        </w:rPr>
        <w:t>4</w:t>
      </w:r>
      <w:r w:rsidRPr="00684127">
        <w:rPr>
          <w:sz w:val="24"/>
          <w:szCs w:val="24"/>
        </w:rPr>
        <w:t>/4! – x</w:t>
      </w:r>
      <w:r w:rsidRPr="00684127">
        <w:rPr>
          <w:sz w:val="24"/>
          <w:szCs w:val="24"/>
          <w:vertAlign w:val="superscript"/>
        </w:rPr>
        <w:t>6</w:t>
      </w:r>
      <w:r w:rsidRPr="00684127">
        <w:rPr>
          <w:sz w:val="24"/>
          <w:szCs w:val="24"/>
        </w:rPr>
        <w:t>/6! + x</w:t>
      </w:r>
      <w:r w:rsidRPr="00684127">
        <w:rPr>
          <w:sz w:val="24"/>
          <w:szCs w:val="24"/>
          <w:vertAlign w:val="superscript"/>
        </w:rPr>
        <w:t>8</w:t>
      </w:r>
      <w:r w:rsidRPr="00684127">
        <w:rPr>
          <w:sz w:val="24"/>
          <w:szCs w:val="24"/>
        </w:rPr>
        <w:t>/8! – x</w:t>
      </w:r>
      <w:r w:rsidRPr="00684127">
        <w:rPr>
          <w:sz w:val="24"/>
          <w:szCs w:val="24"/>
          <w:vertAlign w:val="superscript"/>
        </w:rPr>
        <w:t>10</w:t>
      </w:r>
      <w:r w:rsidRPr="00684127">
        <w:rPr>
          <w:sz w:val="24"/>
          <w:szCs w:val="24"/>
        </w:rPr>
        <w:t>/10! + … to n terms where the n</w:t>
      </w:r>
      <w:r w:rsidRPr="00684127">
        <w:rPr>
          <w:sz w:val="24"/>
          <w:szCs w:val="24"/>
          <w:vertAlign w:val="superscript"/>
        </w:rPr>
        <w:t>th</w:t>
      </w:r>
      <w:r w:rsidRPr="00684127">
        <w:rPr>
          <w:sz w:val="24"/>
          <w:szCs w:val="24"/>
        </w:rPr>
        <w:t xml:space="preserve"> term becomes less than 0.0001.</w:t>
      </w:r>
    </w:p>
    <w:p w:rsidR="00684127" w:rsidRPr="00684127" w:rsidRDefault="00684127" w:rsidP="00684127">
      <w:pPr>
        <w:pStyle w:val="ListParagraph"/>
        <w:ind w:left="360"/>
        <w:jc w:val="both"/>
        <w:rPr>
          <w:b/>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III (Cycle 5)</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900"/>
        <w:contextualSpacing w:val="0"/>
        <w:jc w:val="both"/>
        <w:rPr>
          <w:b/>
          <w:sz w:val="24"/>
          <w:szCs w:val="24"/>
        </w:rPr>
      </w:pPr>
      <w:r w:rsidRPr="00684127">
        <w:rPr>
          <w:sz w:val="24"/>
          <w:szCs w:val="24"/>
        </w:rPr>
        <w:t>Write a C program in the menu driven style to perform the operations +, -, *, /, % between two given integers.</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900"/>
        <w:contextualSpacing w:val="0"/>
        <w:jc w:val="both"/>
        <w:rPr>
          <w:b/>
          <w:sz w:val="24"/>
          <w:szCs w:val="24"/>
        </w:rPr>
      </w:pPr>
      <w:r w:rsidRPr="00684127">
        <w:rPr>
          <w:sz w:val="24"/>
          <w:szCs w:val="24"/>
        </w:rPr>
        <w:t>Write a C program to find the largest and the least of some numbers given by the user.</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900"/>
        <w:contextualSpacing w:val="0"/>
        <w:jc w:val="both"/>
        <w:rPr>
          <w:b/>
          <w:sz w:val="24"/>
          <w:szCs w:val="24"/>
        </w:rPr>
      </w:pPr>
      <w:r w:rsidRPr="00684127">
        <w:rPr>
          <w:sz w:val="24"/>
          <w:szCs w:val="24"/>
        </w:rPr>
        <w:t>Write a C program to find the sum of the digits of a positive integer.</w:t>
      </w:r>
    </w:p>
    <w:p w:rsidR="00684127" w:rsidRPr="00684127" w:rsidRDefault="00684127" w:rsidP="00684127">
      <w:pPr>
        <w:pStyle w:val="ListParagraph"/>
        <w:ind w:left="900"/>
        <w:jc w:val="both"/>
        <w:rPr>
          <w:b/>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III (Cycle 6)</w:t>
      </w:r>
    </w:p>
    <w:p w:rsidR="00684127" w:rsidRPr="00684127" w:rsidRDefault="00684127" w:rsidP="00693E0E">
      <w:pPr>
        <w:pStyle w:val="ListParagraph"/>
        <w:widowControl w:val="0"/>
        <w:numPr>
          <w:ilvl w:val="1"/>
          <w:numId w:val="33"/>
        </w:numPr>
        <w:tabs>
          <w:tab w:val="clear" w:pos="1080"/>
          <w:tab w:val="left" w:pos="720"/>
        </w:tabs>
        <w:autoSpaceDE w:val="0"/>
        <w:autoSpaceDN w:val="0"/>
        <w:spacing w:after="0" w:line="240" w:lineRule="auto"/>
        <w:ind w:left="792" w:hanging="432"/>
        <w:contextualSpacing w:val="0"/>
        <w:jc w:val="both"/>
        <w:rPr>
          <w:sz w:val="24"/>
          <w:szCs w:val="24"/>
        </w:rPr>
      </w:pPr>
      <w:r w:rsidRPr="00684127">
        <w:rPr>
          <w:sz w:val="24"/>
          <w:szCs w:val="24"/>
        </w:rPr>
        <w:t>Write C functions for the following:</w:t>
      </w:r>
    </w:p>
    <w:p w:rsidR="00684127" w:rsidRPr="00684127" w:rsidRDefault="00684127" w:rsidP="00693E0E">
      <w:pPr>
        <w:pStyle w:val="ListParagraph"/>
        <w:widowControl w:val="0"/>
        <w:numPr>
          <w:ilvl w:val="2"/>
          <w:numId w:val="78"/>
        </w:numPr>
        <w:tabs>
          <w:tab w:val="left" w:pos="1260"/>
        </w:tabs>
        <w:autoSpaceDE w:val="0"/>
        <w:autoSpaceDN w:val="0"/>
        <w:spacing w:after="0" w:line="240" w:lineRule="auto"/>
        <w:contextualSpacing w:val="0"/>
        <w:jc w:val="both"/>
        <w:rPr>
          <w:sz w:val="24"/>
          <w:szCs w:val="24"/>
        </w:rPr>
      </w:pPr>
      <w:r w:rsidRPr="00684127">
        <w:rPr>
          <w:sz w:val="24"/>
          <w:szCs w:val="24"/>
        </w:rPr>
        <w:t>A function that takes an integer n as argument and returns 1 if it is a prime number and 0 otherwise.</w:t>
      </w:r>
    </w:p>
    <w:p w:rsidR="00684127" w:rsidRPr="00684127" w:rsidRDefault="00684127" w:rsidP="00693E0E">
      <w:pPr>
        <w:pStyle w:val="ListParagraph"/>
        <w:widowControl w:val="0"/>
        <w:numPr>
          <w:ilvl w:val="2"/>
          <w:numId w:val="78"/>
        </w:numPr>
        <w:tabs>
          <w:tab w:val="left" w:pos="1260"/>
        </w:tabs>
        <w:autoSpaceDE w:val="0"/>
        <w:autoSpaceDN w:val="0"/>
        <w:spacing w:after="0" w:line="240" w:lineRule="auto"/>
        <w:contextualSpacing w:val="0"/>
        <w:jc w:val="both"/>
        <w:rPr>
          <w:sz w:val="24"/>
          <w:szCs w:val="24"/>
        </w:rPr>
      </w:pPr>
      <w:r w:rsidRPr="00684127">
        <w:rPr>
          <w:sz w:val="24"/>
          <w:szCs w:val="24"/>
        </w:rPr>
        <w:t>A function that takes a real number x and a positive integer n as arguments and returns x</w:t>
      </w:r>
      <w:r w:rsidRPr="00684127">
        <w:rPr>
          <w:sz w:val="24"/>
          <w:szCs w:val="24"/>
          <w:vertAlign w:val="superscript"/>
        </w:rPr>
        <w:t>n</w:t>
      </w:r>
      <w:r w:rsidRPr="00684127">
        <w:rPr>
          <w:sz w:val="24"/>
          <w:szCs w:val="24"/>
        </w:rPr>
        <w:t>.</w:t>
      </w:r>
    </w:p>
    <w:p w:rsidR="00684127" w:rsidRPr="00684127" w:rsidRDefault="00684127" w:rsidP="00693E0E">
      <w:pPr>
        <w:pStyle w:val="ListParagraph"/>
        <w:widowControl w:val="0"/>
        <w:numPr>
          <w:ilvl w:val="2"/>
          <w:numId w:val="78"/>
        </w:numPr>
        <w:tabs>
          <w:tab w:val="left" w:pos="1260"/>
        </w:tabs>
        <w:autoSpaceDE w:val="0"/>
        <w:autoSpaceDN w:val="0"/>
        <w:spacing w:after="0" w:line="240" w:lineRule="auto"/>
        <w:contextualSpacing w:val="0"/>
        <w:jc w:val="both"/>
        <w:rPr>
          <w:sz w:val="24"/>
          <w:szCs w:val="24"/>
        </w:rPr>
      </w:pPr>
      <w:r w:rsidRPr="00684127">
        <w:rPr>
          <w:sz w:val="24"/>
          <w:szCs w:val="24"/>
        </w:rPr>
        <w:t>A function that takes a positive integer n as an argument and returns the n</w:t>
      </w:r>
      <w:r w:rsidRPr="00684127">
        <w:rPr>
          <w:sz w:val="24"/>
          <w:szCs w:val="24"/>
          <w:vertAlign w:val="superscript"/>
        </w:rPr>
        <w:t>th</w:t>
      </w:r>
      <w:r w:rsidRPr="00684127">
        <w:rPr>
          <w:sz w:val="24"/>
          <w:szCs w:val="24"/>
        </w:rPr>
        <w:t xml:space="preserve"> Fibonacci number.</w:t>
      </w:r>
    </w:p>
    <w:p w:rsidR="00684127" w:rsidRPr="00684127" w:rsidRDefault="00684127" w:rsidP="00684127">
      <w:pPr>
        <w:pStyle w:val="ListParagraph"/>
        <w:tabs>
          <w:tab w:val="left" w:pos="1260"/>
        </w:tabs>
        <w:ind w:left="810"/>
        <w:jc w:val="both"/>
        <w:rPr>
          <w:sz w:val="24"/>
          <w:szCs w:val="24"/>
        </w:rPr>
      </w:pPr>
    </w:p>
    <w:p w:rsidR="00684127" w:rsidRPr="00684127" w:rsidRDefault="00684127" w:rsidP="00693E0E">
      <w:pPr>
        <w:pStyle w:val="ListParagraph"/>
        <w:widowControl w:val="0"/>
        <w:numPr>
          <w:ilvl w:val="1"/>
          <w:numId w:val="33"/>
        </w:numPr>
        <w:tabs>
          <w:tab w:val="clear" w:pos="1080"/>
          <w:tab w:val="left" w:pos="720"/>
        </w:tabs>
        <w:autoSpaceDE w:val="0"/>
        <w:autoSpaceDN w:val="0"/>
        <w:spacing w:after="0" w:line="240" w:lineRule="auto"/>
        <w:ind w:left="792" w:hanging="432"/>
        <w:contextualSpacing w:val="0"/>
        <w:jc w:val="both"/>
        <w:rPr>
          <w:sz w:val="24"/>
          <w:szCs w:val="24"/>
        </w:rPr>
      </w:pPr>
      <w:r w:rsidRPr="00684127">
        <w:rPr>
          <w:sz w:val="24"/>
          <w:szCs w:val="24"/>
        </w:rPr>
        <w:t>Using recursion write C functions for the following:</w:t>
      </w:r>
    </w:p>
    <w:p w:rsidR="00684127" w:rsidRPr="00684127" w:rsidRDefault="00684127" w:rsidP="00693E0E">
      <w:pPr>
        <w:pStyle w:val="ListParagraph"/>
        <w:widowControl w:val="0"/>
        <w:numPr>
          <w:ilvl w:val="2"/>
          <w:numId w:val="79"/>
        </w:numPr>
        <w:tabs>
          <w:tab w:val="left" w:pos="1260"/>
        </w:tabs>
        <w:autoSpaceDE w:val="0"/>
        <w:autoSpaceDN w:val="0"/>
        <w:spacing w:after="0" w:line="240" w:lineRule="auto"/>
        <w:contextualSpacing w:val="0"/>
        <w:jc w:val="both"/>
        <w:rPr>
          <w:sz w:val="24"/>
          <w:szCs w:val="24"/>
        </w:rPr>
      </w:pPr>
      <w:r w:rsidRPr="00684127">
        <w:rPr>
          <w:sz w:val="24"/>
          <w:szCs w:val="24"/>
        </w:rPr>
        <w:t>Factorial of a non-negative integer n.</w:t>
      </w:r>
    </w:p>
    <w:p w:rsidR="00684127" w:rsidRPr="00684127" w:rsidRDefault="00684127" w:rsidP="00693E0E">
      <w:pPr>
        <w:pStyle w:val="ListParagraph"/>
        <w:widowControl w:val="0"/>
        <w:numPr>
          <w:ilvl w:val="2"/>
          <w:numId w:val="79"/>
        </w:numPr>
        <w:tabs>
          <w:tab w:val="left" w:pos="1260"/>
        </w:tabs>
        <w:autoSpaceDE w:val="0"/>
        <w:autoSpaceDN w:val="0"/>
        <w:spacing w:after="0" w:line="240" w:lineRule="auto"/>
        <w:contextualSpacing w:val="0"/>
        <w:jc w:val="both"/>
        <w:rPr>
          <w:sz w:val="24"/>
          <w:szCs w:val="24"/>
        </w:rPr>
      </w:pPr>
      <w:r w:rsidRPr="00684127">
        <w:rPr>
          <w:sz w:val="24"/>
          <w:szCs w:val="24"/>
        </w:rPr>
        <w:t>Number of combinations of n things taken r at a time.</w:t>
      </w:r>
    </w:p>
    <w:p w:rsidR="00684127" w:rsidRPr="00684127" w:rsidRDefault="00684127" w:rsidP="00693E0E">
      <w:pPr>
        <w:pStyle w:val="ListParagraph"/>
        <w:widowControl w:val="0"/>
        <w:numPr>
          <w:ilvl w:val="2"/>
          <w:numId w:val="79"/>
        </w:numPr>
        <w:tabs>
          <w:tab w:val="left" w:pos="1260"/>
        </w:tabs>
        <w:autoSpaceDE w:val="0"/>
        <w:autoSpaceDN w:val="0"/>
        <w:spacing w:after="0" w:line="240" w:lineRule="auto"/>
        <w:contextualSpacing w:val="0"/>
        <w:jc w:val="both"/>
        <w:rPr>
          <w:sz w:val="24"/>
          <w:szCs w:val="24"/>
        </w:rPr>
      </w:pPr>
      <w:r w:rsidRPr="00684127">
        <w:rPr>
          <w:sz w:val="24"/>
          <w:szCs w:val="24"/>
        </w:rPr>
        <w:t>Greatest Common Divisor of two integers.</w:t>
      </w:r>
    </w:p>
    <w:p w:rsidR="00684127" w:rsidRPr="00684127" w:rsidRDefault="00684127" w:rsidP="00693E0E">
      <w:pPr>
        <w:pStyle w:val="ListParagraph"/>
        <w:widowControl w:val="0"/>
        <w:numPr>
          <w:ilvl w:val="2"/>
          <w:numId w:val="79"/>
        </w:numPr>
        <w:tabs>
          <w:tab w:val="left" w:pos="1260"/>
        </w:tabs>
        <w:autoSpaceDE w:val="0"/>
        <w:autoSpaceDN w:val="0"/>
        <w:spacing w:after="0" w:line="240" w:lineRule="auto"/>
        <w:contextualSpacing w:val="0"/>
        <w:jc w:val="both"/>
        <w:rPr>
          <w:sz w:val="24"/>
          <w:szCs w:val="24"/>
        </w:rPr>
      </w:pPr>
      <w:r w:rsidRPr="00684127">
        <w:rPr>
          <w:sz w:val="24"/>
          <w:szCs w:val="24"/>
        </w:rPr>
        <w:t>Least Common Multiple of two integers.</w:t>
      </w:r>
    </w:p>
    <w:p w:rsidR="00684127" w:rsidRPr="00684127" w:rsidRDefault="00684127" w:rsidP="00684127">
      <w:pPr>
        <w:pStyle w:val="ListParagraph"/>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III (Cycle 7)</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24" w:hanging="504"/>
        <w:contextualSpacing w:val="0"/>
        <w:jc w:val="both"/>
        <w:rPr>
          <w:sz w:val="24"/>
          <w:szCs w:val="24"/>
        </w:rPr>
      </w:pPr>
      <w:r w:rsidRPr="00684127">
        <w:rPr>
          <w:sz w:val="24"/>
          <w:szCs w:val="24"/>
        </w:rPr>
        <w:t>Write a menu driven style program to compute the above functions (cycle 6) on the choice of the function given by the user.</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24" w:hanging="504"/>
        <w:contextualSpacing w:val="0"/>
        <w:jc w:val="both"/>
        <w:rPr>
          <w:sz w:val="24"/>
          <w:szCs w:val="24"/>
        </w:rPr>
      </w:pPr>
      <w:r w:rsidRPr="00684127">
        <w:rPr>
          <w:sz w:val="24"/>
          <w:szCs w:val="24"/>
        </w:rPr>
        <w:t>Define macros for the following and use them to find sum of the squares of the minimum and maximum of two given numbers.</w:t>
      </w:r>
    </w:p>
    <w:p w:rsidR="00684127" w:rsidRPr="00684127" w:rsidRDefault="00684127" w:rsidP="00693E0E">
      <w:pPr>
        <w:pStyle w:val="ListParagraph"/>
        <w:widowControl w:val="0"/>
        <w:numPr>
          <w:ilvl w:val="3"/>
          <w:numId w:val="80"/>
        </w:numPr>
        <w:autoSpaceDE w:val="0"/>
        <w:autoSpaceDN w:val="0"/>
        <w:spacing w:after="0" w:line="240" w:lineRule="auto"/>
        <w:contextualSpacing w:val="0"/>
        <w:jc w:val="both"/>
        <w:rPr>
          <w:sz w:val="24"/>
          <w:szCs w:val="24"/>
        </w:rPr>
      </w:pPr>
      <w:r w:rsidRPr="00684127">
        <w:rPr>
          <w:sz w:val="24"/>
          <w:szCs w:val="24"/>
        </w:rPr>
        <w:t>Larger of two numbers.</w:t>
      </w:r>
    </w:p>
    <w:p w:rsidR="00684127" w:rsidRPr="00684127" w:rsidRDefault="00684127" w:rsidP="00693E0E">
      <w:pPr>
        <w:pStyle w:val="ListParagraph"/>
        <w:widowControl w:val="0"/>
        <w:numPr>
          <w:ilvl w:val="3"/>
          <w:numId w:val="80"/>
        </w:numPr>
        <w:autoSpaceDE w:val="0"/>
        <w:autoSpaceDN w:val="0"/>
        <w:spacing w:after="0" w:line="240" w:lineRule="auto"/>
        <w:contextualSpacing w:val="0"/>
        <w:jc w:val="both"/>
        <w:rPr>
          <w:sz w:val="24"/>
          <w:szCs w:val="24"/>
        </w:rPr>
      </w:pPr>
      <w:r w:rsidRPr="00684127">
        <w:rPr>
          <w:sz w:val="24"/>
          <w:szCs w:val="24"/>
        </w:rPr>
        <w:t>Smaller of two numbers.</w:t>
      </w:r>
    </w:p>
    <w:p w:rsidR="00684127" w:rsidRPr="00684127" w:rsidRDefault="00684127" w:rsidP="00693E0E">
      <w:pPr>
        <w:pStyle w:val="ListParagraph"/>
        <w:widowControl w:val="0"/>
        <w:numPr>
          <w:ilvl w:val="3"/>
          <w:numId w:val="80"/>
        </w:numPr>
        <w:autoSpaceDE w:val="0"/>
        <w:autoSpaceDN w:val="0"/>
        <w:spacing w:after="0" w:line="240" w:lineRule="auto"/>
        <w:contextualSpacing w:val="0"/>
        <w:jc w:val="both"/>
        <w:rPr>
          <w:sz w:val="24"/>
          <w:szCs w:val="24"/>
        </w:rPr>
      </w:pPr>
      <w:r w:rsidRPr="00684127">
        <w:rPr>
          <w:sz w:val="24"/>
          <w:szCs w:val="24"/>
        </w:rPr>
        <w:t>Sum of the squares of two numbers.</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60" w:hanging="540"/>
        <w:contextualSpacing w:val="0"/>
        <w:jc w:val="both"/>
        <w:rPr>
          <w:sz w:val="24"/>
          <w:szCs w:val="24"/>
        </w:rPr>
      </w:pPr>
      <w:r w:rsidRPr="00684127">
        <w:rPr>
          <w:sz w:val="24"/>
          <w:szCs w:val="24"/>
        </w:rPr>
        <w:t>Write a program to generate Pascal’s triangle.</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60" w:hanging="540"/>
        <w:contextualSpacing w:val="0"/>
        <w:jc w:val="both"/>
        <w:rPr>
          <w:sz w:val="24"/>
          <w:szCs w:val="24"/>
        </w:rPr>
      </w:pPr>
      <w:r w:rsidRPr="00684127">
        <w:rPr>
          <w:sz w:val="24"/>
          <w:szCs w:val="24"/>
        </w:rPr>
        <w:t>Write a program to count the number of letters, words, and lines in a given text.</w:t>
      </w:r>
    </w:p>
    <w:p w:rsidR="00684127" w:rsidRPr="00684127" w:rsidRDefault="00684127" w:rsidP="00684127">
      <w:pPr>
        <w:pStyle w:val="ListParagraph"/>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IV (Cycle 8)</w:t>
      </w:r>
    </w:p>
    <w:p w:rsidR="00684127" w:rsidRPr="00684127" w:rsidRDefault="00684127" w:rsidP="00693E0E">
      <w:pPr>
        <w:pStyle w:val="ListParagraph"/>
        <w:widowControl w:val="0"/>
        <w:numPr>
          <w:ilvl w:val="1"/>
          <w:numId w:val="33"/>
        </w:numPr>
        <w:tabs>
          <w:tab w:val="clear" w:pos="1080"/>
          <w:tab w:val="left" w:pos="720"/>
        </w:tabs>
        <w:autoSpaceDE w:val="0"/>
        <w:autoSpaceDN w:val="0"/>
        <w:spacing w:after="0" w:line="240" w:lineRule="auto"/>
        <w:ind w:left="720"/>
        <w:contextualSpacing w:val="0"/>
        <w:jc w:val="both"/>
        <w:rPr>
          <w:sz w:val="24"/>
          <w:szCs w:val="24"/>
        </w:rPr>
      </w:pPr>
      <w:r w:rsidRPr="00684127">
        <w:rPr>
          <w:sz w:val="24"/>
          <w:szCs w:val="24"/>
        </w:rPr>
        <w:t xml:space="preserve"> Write a program to store the numbers given by the user in an array, and then to find the  mean, deviations of the given values from the mean, and variance.</w:t>
      </w:r>
    </w:p>
    <w:p w:rsidR="00684127" w:rsidRPr="00684127" w:rsidRDefault="00684127" w:rsidP="00693E0E">
      <w:pPr>
        <w:pStyle w:val="ListParagraph"/>
        <w:widowControl w:val="0"/>
        <w:numPr>
          <w:ilvl w:val="1"/>
          <w:numId w:val="33"/>
        </w:numPr>
        <w:tabs>
          <w:tab w:val="clear" w:pos="1080"/>
          <w:tab w:val="left" w:pos="720"/>
        </w:tabs>
        <w:autoSpaceDE w:val="0"/>
        <w:autoSpaceDN w:val="0"/>
        <w:spacing w:after="0" w:line="240" w:lineRule="auto"/>
        <w:ind w:left="792" w:hanging="432"/>
        <w:contextualSpacing w:val="0"/>
        <w:jc w:val="both"/>
        <w:rPr>
          <w:sz w:val="24"/>
          <w:szCs w:val="24"/>
        </w:rPr>
      </w:pPr>
      <w:r w:rsidRPr="00684127">
        <w:rPr>
          <w:sz w:val="24"/>
          <w:szCs w:val="24"/>
        </w:rPr>
        <w:t xml:space="preserve"> Write a C program to initially store user given numbers in an array, display them and </w:t>
      </w:r>
      <w:r w:rsidRPr="00684127">
        <w:rPr>
          <w:sz w:val="24"/>
          <w:szCs w:val="24"/>
        </w:rPr>
        <w:lastRenderedPageBreak/>
        <w:t>then to insert a given number at a given location and to delete a number at a given location.</w:t>
      </w:r>
    </w:p>
    <w:p w:rsidR="00684127" w:rsidRPr="00684127" w:rsidRDefault="00684127" w:rsidP="00693E0E">
      <w:pPr>
        <w:pStyle w:val="ListParagraph"/>
        <w:widowControl w:val="0"/>
        <w:numPr>
          <w:ilvl w:val="1"/>
          <w:numId w:val="33"/>
        </w:numPr>
        <w:tabs>
          <w:tab w:val="clear" w:pos="1080"/>
          <w:tab w:val="left" w:pos="720"/>
        </w:tabs>
        <w:autoSpaceDE w:val="0"/>
        <w:autoSpaceDN w:val="0"/>
        <w:spacing w:after="0" w:line="240" w:lineRule="auto"/>
        <w:ind w:left="792" w:hanging="432"/>
        <w:contextualSpacing w:val="0"/>
        <w:jc w:val="both"/>
        <w:rPr>
          <w:sz w:val="24"/>
          <w:szCs w:val="24"/>
        </w:rPr>
      </w:pPr>
      <w:r w:rsidRPr="00684127">
        <w:rPr>
          <w:sz w:val="24"/>
          <w:szCs w:val="24"/>
        </w:rPr>
        <w:t xml:space="preserve"> Write a program to store user given numbers in an array and find the locations of minimum and maximum values in the array and swap them and display the resulting array.</w:t>
      </w:r>
    </w:p>
    <w:p w:rsidR="00684127" w:rsidRPr="00684127" w:rsidRDefault="00684127" w:rsidP="00684127">
      <w:pPr>
        <w:pStyle w:val="ListParagraph"/>
        <w:ind w:left="360"/>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IV (Cycle 9)</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990" w:hanging="450"/>
        <w:contextualSpacing w:val="0"/>
        <w:jc w:val="both"/>
        <w:rPr>
          <w:sz w:val="24"/>
          <w:szCs w:val="24"/>
        </w:rPr>
      </w:pPr>
      <w:r w:rsidRPr="00684127">
        <w:rPr>
          <w:sz w:val="24"/>
          <w:szCs w:val="24"/>
        </w:rPr>
        <w:t>Write a C program to implement the operations of matrices – addition, subtraction,</w:t>
      </w:r>
    </w:p>
    <w:p w:rsidR="00684127" w:rsidRPr="00684127" w:rsidRDefault="00684127" w:rsidP="00684127">
      <w:pPr>
        <w:pStyle w:val="ListParagraph"/>
        <w:tabs>
          <w:tab w:val="left" w:pos="900"/>
        </w:tabs>
        <w:ind w:left="540"/>
        <w:jc w:val="both"/>
        <w:rPr>
          <w:sz w:val="24"/>
          <w:szCs w:val="24"/>
        </w:rPr>
      </w:pPr>
      <w:r w:rsidRPr="00684127">
        <w:rPr>
          <w:sz w:val="24"/>
          <w:szCs w:val="24"/>
        </w:rPr>
        <w:t xml:space="preserve">       multiplication.</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792" w:hanging="252"/>
        <w:contextualSpacing w:val="0"/>
        <w:jc w:val="both"/>
        <w:rPr>
          <w:sz w:val="24"/>
          <w:szCs w:val="24"/>
        </w:rPr>
      </w:pPr>
      <w:r w:rsidRPr="00684127">
        <w:rPr>
          <w:sz w:val="24"/>
          <w:szCs w:val="24"/>
        </w:rPr>
        <w:t>Write a program to find whether a given matrix is symmetric, lower triangular, upper  triangular, diagonal, scalar, or unit matrix.</w:t>
      </w:r>
    </w:p>
    <w:p w:rsidR="00684127" w:rsidRPr="00684127" w:rsidRDefault="00684127" w:rsidP="00684127">
      <w:pPr>
        <w:pStyle w:val="ListParagraph"/>
        <w:ind w:left="360"/>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V (Cycle 10)</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792" w:hanging="432"/>
        <w:contextualSpacing w:val="0"/>
        <w:jc w:val="both"/>
        <w:rPr>
          <w:sz w:val="24"/>
          <w:szCs w:val="24"/>
        </w:rPr>
      </w:pPr>
      <w:r w:rsidRPr="00684127">
        <w:rPr>
          <w:sz w:val="24"/>
          <w:szCs w:val="24"/>
        </w:rPr>
        <w:t>Write a function to swap two numbers.</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792" w:hanging="432"/>
        <w:contextualSpacing w:val="0"/>
        <w:jc w:val="both"/>
        <w:rPr>
          <w:sz w:val="24"/>
          <w:szCs w:val="24"/>
        </w:rPr>
      </w:pPr>
      <w:r w:rsidRPr="00684127">
        <w:rPr>
          <w:sz w:val="24"/>
          <w:szCs w:val="24"/>
        </w:rPr>
        <w:t xml:space="preserve">Write a function to compute area and circumference of a circle, having area and </w:t>
      </w:r>
    </w:p>
    <w:p w:rsidR="00684127" w:rsidRPr="00684127" w:rsidRDefault="00684127" w:rsidP="00684127">
      <w:pPr>
        <w:pStyle w:val="ListParagraph"/>
        <w:tabs>
          <w:tab w:val="left" w:pos="900"/>
        </w:tabs>
        <w:ind w:left="360"/>
        <w:jc w:val="both"/>
        <w:rPr>
          <w:sz w:val="24"/>
          <w:szCs w:val="24"/>
        </w:rPr>
      </w:pPr>
      <w:r w:rsidRPr="00684127">
        <w:rPr>
          <w:sz w:val="24"/>
          <w:szCs w:val="24"/>
        </w:rPr>
        <w:t xml:space="preserve">          circumference as pointer arguments and radius as an ordinary argument.</w:t>
      </w:r>
    </w:p>
    <w:p w:rsidR="00684127" w:rsidRPr="00684127" w:rsidRDefault="00684127" w:rsidP="00684127">
      <w:pPr>
        <w:jc w:val="both"/>
        <w:rPr>
          <w:rFonts w:ascii="Times New Roman" w:hAnsi="Times New Roman" w:cs="Times New Roman"/>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VI (Cycle 11)</w:t>
      </w:r>
    </w:p>
    <w:p w:rsidR="00684127" w:rsidRPr="00684127" w:rsidRDefault="00684127" w:rsidP="00693E0E">
      <w:pPr>
        <w:pStyle w:val="ListParagraph"/>
        <w:widowControl w:val="0"/>
        <w:numPr>
          <w:ilvl w:val="0"/>
          <w:numId w:val="37"/>
        </w:numPr>
        <w:autoSpaceDE w:val="0"/>
        <w:autoSpaceDN w:val="0"/>
        <w:spacing w:after="0" w:line="240" w:lineRule="auto"/>
        <w:contextualSpacing w:val="0"/>
        <w:jc w:val="both"/>
        <w:rPr>
          <w:sz w:val="24"/>
          <w:szCs w:val="24"/>
        </w:rPr>
      </w:pPr>
      <w:r w:rsidRPr="00684127">
        <w:rPr>
          <w:sz w:val="24"/>
          <w:szCs w:val="24"/>
        </w:rPr>
        <w:t xml:space="preserve">Define a structure for complex number.  Write functions on complex numbers </w:t>
      </w:r>
    </w:p>
    <w:p w:rsidR="00684127" w:rsidRPr="00684127" w:rsidRDefault="00684127" w:rsidP="00684127">
      <w:pPr>
        <w:pStyle w:val="ListParagraph"/>
        <w:jc w:val="both"/>
        <w:rPr>
          <w:sz w:val="24"/>
          <w:szCs w:val="24"/>
        </w:rPr>
      </w:pPr>
      <w:r w:rsidRPr="00684127">
        <w:rPr>
          <w:sz w:val="24"/>
          <w:szCs w:val="24"/>
        </w:rPr>
        <w:t xml:space="preserve">     (addition, subtraction, absolute value, multiplication, division, complex conjugate) </w:t>
      </w:r>
      <w:r w:rsidRPr="00684127">
        <w:rPr>
          <w:sz w:val="24"/>
          <w:szCs w:val="24"/>
        </w:rPr>
        <w:tab/>
        <w:t>and  implement them in a menu driven style.</w:t>
      </w:r>
    </w:p>
    <w:p w:rsidR="00684127" w:rsidRPr="00684127" w:rsidRDefault="00684127" w:rsidP="00693E0E">
      <w:pPr>
        <w:pStyle w:val="ListParagraph"/>
        <w:widowControl w:val="0"/>
        <w:numPr>
          <w:ilvl w:val="0"/>
          <w:numId w:val="37"/>
        </w:numPr>
        <w:autoSpaceDE w:val="0"/>
        <w:autoSpaceDN w:val="0"/>
        <w:spacing w:after="0" w:line="240" w:lineRule="auto"/>
        <w:contextualSpacing w:val="0"/>
        <w:jc w:val="both"/>
        <w:rPr>
          <w:sz w:val="24"/>
          <w:szCs w:val="24"/>
        </w:rPr>
      </w:pPr>
      <w:r w:rsidRPr="00684127">
        <w:rPr>
          <w:sz w:val="24"/>
          <w:szCs w:val="24"/>
        </w:rPr>
        <w:t>Define a structure point.  Write a program to find the distance between two points.</w:t>
      </w:r>
    </w:p>
    <w:p w:rsidR="00684127" w:rsidRPr="00684127" w:rsidRDefault="00684127" w:rsidP="00693E0E">
      <w:pPr>
        <w:pStyle w:val="ListParagraph"/>
        <w:widowControl w:val="0"/>
        <w:numPr>
          <w:ilvl w:val="0"/>
          <w:numId w:val="37"/>
        </w:numPr>
        <w:autoSpaceDE w:val="0"/>
        <w:autoSpaceDN w:val="0"/>
        <w:spacing w:after="0" w:line="240" w:lineRule="auto"/>
        <w:ind w:left="670" w:hanging="310"/>
        <w:contextualSpacing w:val="0"/>
        <w:jc w:val="both"/>
        <w:rPr>
          <w:sz w:val="24"/>
          <w:szCs w:val="24"/>
        </w:rPr>
      </w:pPr>
      <w:r w:rsidRPr="00684127">
        <w:rPr>
          <w:sz w:val="24"/>
          <w:szCs w:val="24"/>
        </w:rPr>
        <w:t>Define a structure student having members roll no., name, class, section, marks. Create an array of 10 students give the data and find the average marks, section-wise.</w:t>
      </w:r>
    </w:p>
    <w:p w:rsidR="00684127" w:rsidRPr="00684127" w:rsidRDefault="00684127" w:rsidP="00684127">
      <w:pPr>
        <w:pStyle w:val="ListParagraph"/>
        <w:jc w:val="both"/>
        <w:rPr>
          <w:sz w:val="24"/>
          <w:szCs w:val="24"/>
        </w:rPr>
      </w:pPr>
    </w:p>
    <w:p w:rsidR="00684127" w:rsidRPr="00684127" w:rsidRDefault="00684127" w:rsidP="00693E0E">
      <w:pPr>
        <w:pStyle w:val="ListParagraph"/>
        <w:widowControl w:val="0"/>
        <w:numPr>
          <w:ilvl w:val="0"/>
          <w:numId w:val="33"/>
        </w:numPr>
        <w:tabs>
          <w:tab w:val="clear" w:pos="720"/>
          <w:tab w:val="left" w:pos="360"/>
        </w:tabs>
        <w:autoSpaceDE w:val="0"/>
        <w:autoSpaceDN w:val="0"/>
        <w:spacing w:after="0" w:line="240" w:lineRule="auto"/>
        <w:ind w:left="360"/>
        <w:contextualSpacing w:val="0"/>
        <w:jc w:val="both"/>
        <w:rPr>
          <w:b/>
          <w:sz w:val="24"/>
          <w:szCs w:val="24"/>
        </w:rPr>
      </w:pPr>
      <w:r w:rsidRPr="00684127">
        <w:rPr>
          <w:b/>
          <w:sz w:val="24"/>
          <w:szCs w:val="24"/>
        </w:rPr>
        <w:t>Unit VI (Cycle 12)</w:t>
      </w:r>
    </w:p>
    <w:p w:rsidR="00684127" w:rsidRPr="00684127" w:rsidRDefault="00684127" w:rsidP="00693E0E">
      <w:pPr>
        <w:pStyle w:val="ListParagraph"/>
        <w:widowControl w:val="0"/>
        <w:numPr>
          <w:ilvl w:val="1"/>
          <w:numId w:val="33"/>
        </w:numPr>
        <w:tabs>
          <w:tab w:val="clear" w:pos="1080"/>
          <w:tab w:val="left" w:pos="900"/>
        </w:tabs>
        <w:autoSpaceDE w:val="0"/>
        <w:autoSpaceDN w:val="0"/>
        <w:spacing w:after="0" w:line="240" w:lineRule="auto"/>
        <w:ind w:left="792" w:hanging="432"/>
        <w:contextualSpacing w:val="0"/>
        <w:jc w:val="both"/>
        <w:rPr>
          <w:sz w:val="24"/>
          <w:szCs w:val="24"/>
        </w:rPr>
      </w:pPr>
      <w:r w:rsidRPr="00684127">
        <w:rPr>
          <w:sz w:val="24"/>
          <w:szCs w:val="24"/>
        </w:rPr>
        <w:t>Write a program to:</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720" w:firstLine="0"/>
        <w:contextualSpacing w:val="0"/>
        <w:jc w:val="both"/>
        <w:rPr>
          <w:sz w:val="24"/>
          <w:szCs w:val="24"/>
        </w:rPr>
      </w:pPr>
      <w:r w:rsidRPr="00684127">
        <w:rPr>
          <w:sz w:val="24"/>
          <w:szCs w:val="24"/>
        </w:rPr>
        <w:t>Create a file by the name given by the user or by command line argument and add the   text given by the user to that file.</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24" w:hanging="504"/>
        <w:contextualSpacing w:val="0"/>
        <w:jc w:val="both"/>
        <w:rPr>
          <w:sz w:val="24"/>
          <w:szCs w:val="24"/>
        </w:rPr>
      </w:pPr>
      <w:r w:rsidRPr="00684127">
        <w:rPr>
          <w:sz w:val="24"/>
          <w:szCs w:val="24"/>
        </w:rPr>
        <w:t>Open the file created above and display the contents of the file.</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720" w:firstLine="0"/>
        <w:contextualSpacing w:val="0"/>
        <w:jc w:val="both"/>
        <w:rPr>
          <w:sz w:val="24"/>
          <w:szCs w:val="24"/>
        </w:rPr>
      </w:pPr>
      <w:r w:rsidRPr="00684127">
        <w:rPr>
          <w:sz w:val="24"/>
          <w:szCs w:val="24"/>
        </w:rPr>
        <w:t>Copy a file into some other file, file names given by the user or by command line  arguments.</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24" w:hanging="504"/>
        <w:contextualSpacing w:val="0"/>
        <w:jc w:val="both"/>
        <w:rPr>
          <w:sz w:val="24"/>
          <w:szCs w:val="24"/>
        </w:rPr>
      </w:pPr>
      <w:r w:rsidRPr="00684127">
        <w:rPr>
          <w:sz w:val="24"/>
          <w:szCs w:val="24"/>
        </w:rPr>
        <w:t>Append a user mentioned file to another file.</w:t>
      </w:r>
    </w:p>
    <w:p w:rsidR="00684127" w:rsidRPr="00684127" w:rsidRDefault="00684127" w:rsidP="00693E0E">
      <w:pPr>
        <w:pStyle w:val="ListParagraph"/>
        <w:widowControl w:val="0"/>
        <w:numPr>
          <w:ilvl w:val="2"/>
          <w:numId w:val="33"/>
        </w:numPr>
        <w:tabs>
          <w:tab w:val="clear" w:pos="1440"/>
          <w:tab w:val="left" w:pos="1080"/>
          <w:tab w:val="left" w:pos="1260"/>
        </w:tabs>
        <w:autoSpaceDE w:val="0"/>
        <w:autoSpaceDN w:val="0"/>
        <w:spacing w:after="0" w:line="240" w:lineRule="auto"/>
        <w:ind w:left="1224" w:hanging="504"/>
        <w:contextualSpacing w:val="0"/>
        <w:jc w:val="both"/>
        <w:rPr>
          <w:sz w:val="24"/>
          <w:szCs w:val="24"/>
        </w:rPr>
      </w:pPr>
      <w:r w:rsidRPr="00684127">
        <w:rPr>
          <w:sz w:val="24"/>
          <w:szCs w:val="24"/>
        </w:rPr>
        <w:t>Reverse the first n characters of a file.</w:t>
      </w:r>
    </w:p>
    <w:p w:rsidR="00684127" w:rsidRPr="00684127" w:rsidRDefault="00684127" w:rsidP="00684127">
      <w:pPr>
        <w:spacing w:after="160" w:line="259" w:lineRule="auto"/>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 xml:space="preserve">Syllabus for B.Tech. I year I Semester </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b/>
          <w:bCs/>
          <w:color w:val="000000"/>
          <w:lang w:eastAsia="zh-CN"/>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Workshop/Manufacturing Practices Lab</w:t>
      </w:r>
      <w:r w:rsidRPr="00684127">
        <w:rPr>
          <w:rFonts w:ascii="Times New Roman" w:hAnsi="Times New Roman" w:cs="Times New Roman"/>
          <w:b/>
          <w:bCs/>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ind w:left="360"/>
        <w:rPr>
          <w:rFonts w:ascii="Times New Roman" w:hAnsi="Times New Roman" w:cs="Times New Roman"/>
          <w:b/>
          <w:bCs/>
        </w:rPr>
      </w:pPr>
    </w:p>
    <w:p w:rsidR="00684127" w:rsidRPr="00684127" w:rsidRDefault="00684127" w:rsidP="00684127">
      <w:pPr>
        <w:ind w:left="360"/>
        <w:rPr>
          <w:rFonts w:ascii="Times New Roman" w:hAnsi="Times New Roman" w:cs="Times New Roman"/>
          <w:b/>
          <w:bCs/>
        </w:rPr>
      </w:pPr>
      <w:r w:rsidRPr="00684127">
        <w:rPr>
          <w:rFonts w:ascii="Times New Roman" w:hAnsi="Times New Roman" w:cs="Times New Roman"/>
          <w:b/>
          <w:bCs/>
        </w:rPr>
        <w:t xml:space="preserve">Code: </w:t>
      </w:r>
      <w:r w:rsidRPr="00684127">
        <w:rPr>
          <w:rFonts w:ascii="Times New Roman" w:eastAsia="SimSun" w:hAnsi="Times New Roman" w:cs="Times New Roman"/>
          <w:b/>
          <w:bCs/>
          <w:color w:val="000000"/>
          <w:lang w:eastAsia="zh-CN"/>
        </w:rPr>
        <w:t>8BC61</w:t>
      </w:r>
    </w:p>
    <w:p w:rsidR="00684127" w:rsidRPr="00684127" w:rsidRDefault="00684127" w:rsidP="00684127">
      <w:pPr>
        <w:ind w:left="360"/>
        <w:rPr>
          <w:rFonts w:ascii="Times New Roman" w:hAnsi="Times New Roman" w:cs="Times New Roman"/>
          <w:b/>
          <w:bCs/>
        </w:rPr>
      </w:pPr>
      <w:r w:rsidRPr="00684127">
        <w:rPr>
          <w:rFonts w:ascii="Times New Roman" w:hAnsi="Times New Roman" w:cs="Times New Roman"/>
          <w:b/>
          <w:bCs/>
        </w:rPr>
        <w:t>Course Objectives:</w:t>
      </w:r>
    </w:p>
    <w:p w:rsidR="00684127" w:rsidRPr="00684127" w:rsidRDefault="00684127" w:rsidP="00693E0E">
      <w:pPr>
        <w:pStyle w:val="ListParagraph"/>
        <w:widowControl w:val="0"/>
        <w:numPr>
          <w:ilvl w:val="0"/>
          <w:numId w:val="81"/>
        </w:numPr>
        <w:autoSpaceDE w:val="0"/>
        <w:autoSpaceDN w:val="0"/>
        <w:spacing w:after="0" w:line="240" w:lineRule="auto"/>
        <w:contextualSpacing w:val="0"/>
        <w:rPr>
          <w:sz w:val="24"/>
          <w:szCs w:val="24"/>
        </w:rPr>
      </w:pPr>
      <w:r w:rsidRPr="00684127">
        <w:rPr>
          <w:sz w:val="24"/>
          <w:szCs w:val="24"/>
        </w:rPr>
        <w:t xml:space="preserve">To know the different popular manufacturing process </w:t>
      </w:r>
    </w:p>
    <w:p w:rsidR="00684127" w:rsidRPr="00684127" w:rsidRDefault="00684127" w:rsidP="00693E0E">
      <w:pPr>
        <w:pStyle w:val="ListParagraph"/>
        <w:widowControl w:val="0"/>
        <w:numPr>
          <w:ilvl w:val="0"/>
          <w:numId w:val="81"/>
        </w:numPr>
        <w:autoSpaceDE w:val="0"/>
        <w:autoSpaceDN w:val="0"/>
        <w:spacing w:after="0" w:line="240" w:lineRule="auto"/>
        <w:contextualSpacing w:val="0"/>
        <w:rPr>
          <w:sz w:val="24"/>
          <w:szCs w:val="24"/>
        </w:rPr>
      </w:pPr>
      <w:r w:rsidRPr="00684127">
        <w:rPr>
          <w:sz w:val="24"/>
          <w:szCs w:val="24"/>
        </w:rPr>
        <w:t xml:space="preserve">To gain a good basic working knowledge required for the production of various engineering products </w:t>
      </w:r>
    </w:p>
    <w:p w:rsidR="00684127" w:rsidRPr="00684127" w:rsidRDefault="00684127" w:rsidP="00693E0E">
      <w:pPr>
        <w:pStyle w:val="ListParagraph"/>
        <w:widowControl w:val="0"/>
        <w:numPr>
          <w:ilvl w:val="0"/>
          <w:numId w:val="81"/>
        </w:numPr>
        <w:autoSpaceDE w:val="0"/>
        <w:autoSpaceDN w:val="0"/>
        <w:spacing w:after="0" w:line="240" w:lineRule="auto"/>
        <w:contextualSpacing w:val="0"/>
        <w:rPr>
          <w:sz w:val="24"/>
          <w:szCs w:val="24"/>
        </w:rPr>
      </w:pPr>
      <w:r w:rsidRPr="00684127">
        <w:rPr>
          <w:sz w:val="24"/>
          <w:szCs w:val="24"/>
        </w:rPr>
        <w:t xml:space="preserve">To provide hands on experience about use of different engineering materials, tools, equipment’s and processes those are common in the engineering field </w:t>
      </w:r>
    </w:p>
    <w:p w:rsidR="00684127" w:rsidRPr="00684127" w:rsidRDefault="00684127" w:rsidP="00693E0E">
      <w:pPr>
        <w:pStyle w:val="ListParagraph"/>
        <w:widowControl w:val="0"/>
        <w:numPr>
          <w:ilvl w:val="0"/>
          <w:numId w:val="81"/>
        </w:numPr>
        <w:autoSpaceDE w:val="0"/>
        <w:autoSpaceDN w:val="0"/>
        <w:spacing w:after="0" w:line="240" w:lineRule="auto"/>
        <w:contextualSpacing w:val="0"/>
        <w:rPr>
          <w:sz w:val="24"/>
          <w:szCs w:val="24"/>
        </w:rPr>
      </w:pPr>
      <w:r w:rsidRPr="00684127">
        <w:rPr>
          <w:sz w:val="24"/>
          <w:szCs w:val="24"/>
        </w:rPr>
        <w:t xml:space="preserve">To identify and use marking out tools, hand tools, measuring equipment and to work to prescribed tolerances </w:t>
      </w:r>
    </w:p>
    <w:p w:rsidR="00684127" w:rsidRPr="00684127" w:rsidRDefault="00684127" w:rsidP="00684127">
      <w:pPr>
        <w:ind w:left="360"/>
        <w:rPr>
          <w:rFonts w:ascii="Times New Roman" w:hAnsi="Times New Roman" w:cs="Times New Roman"/>
        </w:rPr>
      </w:pPr>
    </w:p>
    <w:p w:rsidR="00684127" w:rsidRPr="00684127" w:rsidRDefault="00684127" w:rsidP="00684127">
      <w:pPr>
        <w:ind w:left="360"/>
        <w:rPr>
          <w:rFonts w:ascii="Times New Roman" w:hAnsi="Times New Roman" w:cs="Times New Roman"/>
        </w:rPr>
      </w:pPr>
      <w:r w:rsidRPr="00684127">
        <w:rPr>
          <w:rFonts w:ascii="Times New Roman" w:hAnsi="Times New Roman" w:cs="Times New Roman"/>
          <w:b/>
          <w:bCs/>
        </w:rPr>
        <w:t>Course Outcomes:</w:t>
      </w:r>
      <w:r w:rsidRPr="00684127">
        <w:rPr>
          <w:rFonts w:ascii="Times New Roman" w:hAnsi="Times New Roman" w:cs="Times New Roman"/>
        </w:rPr>
        <w:t>After completion of the course, the student will be able to</w:t>
      </w:r>
    </w:p>
    <w:p w:rsidR="00684127" w:rsidRPr="00684127" w:rsidRDefault="00684127" w:rsidP="00693E0E">
      <w:pPr>
        <w:pStyle w:val="ListParagraph"/>
        <w:widowControl w:val="0"/>
        <w:numPr>
          <w:ilvl w:val="0"/>
          <w:numId w:val="82"/>
        </w:numPr>
        <w:autoSpaceDE w:val="0"/>
        <w:autoSpaceDN w:val="0"/>
        <w:spacing w:after="0" w:line="240" w:lineRule="auto"/>
        <w:contextualSpacing w:val="0"/>
        <w:rPr>
          <w:sz w:val="24"/>
          <w:szCs w:val="24"/>
        </w:rPr>
      </w:pPr>
      <w:r w:rsidRPr="00684127">
        <w:rPr>
          <w:sz w:val="24"/>
          <w:szCs w:val="24"/>
        </w:rPr>
        <w:t>Use various types of conventional manufacturing Processes</w:t>
      </w:r>
    </w:p>
    <w:p w:rsidR="00684127" w:rsidRPr="00684127" w:rsidRDefault="00684127" w:rsidP="00693E0E">
      <w:pPr>
        <w:pStyle w:val="ListParagraph"/>
        <w:widowControl w:val="0"/>
        <w:numPr>
          <w:ilvl w:val="0"/>
          <w:numId w:val="82"/>
        </w:numPr>
        <w:autoSpaceDE w:val="0"/>
        <w:autoSpaceDN w:val="0"/>
        <w:spacing w:after="0" w:line="240" w:lineRule="auto"/>
        <w:contextualSpacing w:val="0"/>
        <w:rPr>
          <w:sz w:val="24"/>
          <w:szCs w:val="24"/>
        </w:rPr>
      </w:pPr>
      <w:r w:rsidRPr="00684127">
        <w:rPr>
          <w:sz w:val="24"/>
          <w:szCs w:val="24"/>
        </w:rPr>
        <w:t xml:space="preserve">Manufacture components from wood, MS flat, GI Sheet etc. – hands on experience </w:t>
      </w:r>
    </w:p>
    <w:p w:rsidR="00684127" w:rsidRPr="00684127" w:rsidRDefault="00684127" w:rsidP="00693E0E">
      <w:pPr>
        <w:pStyle w:val="ListParagraph"/>
        <w:widowControl w:val="0"/>
        <w:numPr>
          <w:ilvl w:val="0"/>
          <w:numId w:val="82"/>
        </w:numPr>
        <w:autoSpaceDE w:val="0"/>
        <w:autoSpaceDN w:val="0"/>
        <w:spacing w:after="0" w:line="240" w:lineRule="auto"/>
        <w:contextualSpacing w:val="0"/>
        <w:rPr>
          <w:sz w:val="24"/>
          <w:szCs w:val="24"/>
        </w:rPr>
      </w:pPr>
      <w:r w:rsidRPr="00684127">
        <w:rPr>
          <w:sz w:val="24"/>
          <w:szCs w:val="24"/>
        </w:rPr>
        <w:t xml:space="preserve">Manufacturing of components by machining like shafts, holes &amp; threaded holes, surface finishing of components etc. </w:t>
      </w:r>
    </w:p>
    <w:p w:rsidR="00684127" w:rsidRPr="00684127" w:rsidRDefault="00684127" w:rsidP="00693E0E">
      <w:pPr>
        <w:pStyle w:val="ListParagraph"/>
        <w:widowControl w:val="0"/>
        <w:numPr>
          <w:ilvl w:val="0"/>
          <w:numId w:val="82"/>
        </w:numPr>
        <w:autoSpaceDE w:val="0"/>
        <w:autoSpaceDN w:val="0"/>
        <w:spacing w:after="0" w:line="240" w:lineRule="auto"/>
        <w:contextualSpacing w:val="0"/>
        <w:rPr>
          <w:sz w:val="24"/>
          <w:szCs w:val="24"/>
        </w:rPr>
      </w:pPr>
      <w:r w:rsidRPr="00684127">
        <w:rPr>
          <w:sz w:val="24"/>
          <w:szCs w:val="24"/>
        </w:rPr>
        <w:t>Produce small devices / products /appliances by assembling different components</w:t>
      </w:r>
    </w:p>
    <w:p w:rsidR="00684127" w:rsidRPr="00684127" w:rsidRDefault="00684127" w:rsidP="00684127">
      <w:pPr>
        <w:ind w:left="360"/>
        <w:rPr>
          <w:rFonts w:ascii="Times New Roman" w:hAnsi="Times New Roman" w:cs="Times New Roman"/>
        </w:rPr>
      </w:pPr>
    </w:p>
    <w:p w:rsidR="00684127" w:rsidRPr="00684127" w:rsidRDefault="00684127" w:rsidP="00684127">
      <w:pPr>
        <w:ind w:left="360"/>
        <w:rPr>
          <w:rFonts w:ascii="Times New Roman" w:hAnsi="Times New Roman" w:cs="Times New Roman"/>
        </w:rPr>
      </w:pPr>
    </w:p>
    <w:p w:rsidR="00684127" w:rsidRPr="00684127" w:rsidRDefault="00684127" w:rsidP="00684127">
      <w:pPr>
        <w:ind w:left="360"/>
        <w:rPr>
          <w:rFonts w:ascii="Times New Roman" w:hAnsi="Times New Roman" w:cs="Times New Roman"/>
        </w:rPr>
      </w:pPr>
      <w:r w:rsidRPr="00684127">
        <w:rPr>
          <w:rFonts w:ascii="Times New Roman" w:hAnsi="Times New Roman" w:cs="Times New Roman"/>
          <w:b/>
          <w:bCs/>
          <w:u w:val="single"/>
        </w:rPr>
        <w:t>LIST OF EXPERIMENTS</w:t>
      </w:r>
    </w:p>
    <w:tbl>
      <w:tblPr>
        <w:tblW w:w="4999" w:type="pct"/>
        <w:tblCellMar>
          <w:left w:w="0" w:type="dxa"/>
          <w:right w:w="0" w:type="dxa"/>
        </w:tblCellMar>
        <w:tblLook w:val="04A0"/>
      </w:tblPr>
      <w:tblGrid>
        <w:gridCol w:w="886"/>
        <w:gridCol w:w="1866"/>
        <w:gridCol w:w="6458"/>
      </w:tblGrid>
      <w:tr w:rsidR="00684127" w:rsidRPr="00684127" w:rsidTr="008A6DDC">
        <w:trPr>
          <w:trHeight w:val="321"/>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b/>
                <w:bCs/>
                <w:color w:val="000000"/>
                <w:kern w:val="24"/>
                <w:lang w:eastAsia="en-IN"/>
              </w:rPr>
              <w:t>S.No</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b/>
                <w:bCs/>
                <w:color w:val="000000"/>
                <w:kern w:val="24"/>
                <w:lang w:eastAsia="en-IN"/>
              </w:rPr>
              <w:t>Trades</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b/>
                <w:bCs/>
                <w:color w:val="000000"/>
                <w:kern w:val="24"/>
                <w:lang w:eastAsia="en-IN"/>
              </w:rPr>
              <w:t>List of Experiments</w:t>
            </w:r>
          </w:p>
        </w:tc>
      </w:tr>
      <w:tr w:rsidR="00684127" w:rsidRPr="00684127" w:rsidTr="008A6DDC">
        <w:trPr>
          <w:trHeight w:val="918"/>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1</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Fitting Shop</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b/>
                <w:bCs/>
                <w:color w:val="000000"/>
                <w:kern w:val="24"/>
                <w:lang w:eastAsia="en-IN"/>
              </w:rPr>
              <w:t>1</w:t>
            </w:r>
            <w:r w:rsidRPr="00684127">
              <w:rPr>
                <w:rFonts w:ascii="Times New Roman" w:eastAsia="Calibri" w:hAnsi="Times New Roman" w:cs="Times New Roman"/>
                <w:color w:val="000000"/>
                <w:kern w:val="24"/>
                <w:lang w:eastAsia="en-IN"/>
              </w:rPr>
              <w:t xml:space="preserve">. Preparation of T-Shape Work piece </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b/>
                <w:bCs/>
                <w:color w:val="000000"/>
                <w:kern w:val="24"/>
                <w:lang w:eastAsia="en-IN"/>
              </w:rPr>
              <w:t>2.</w:t>
            </w:r>
            <w:r w:rsidRPr="00684127">
              <w:rPr>
                <w:rFonts w:ascii="Times New Roman" w:eastAsia="Calibri" w:hAnsi="Times New Roman" w:cs="Times New Roman"/>
                <w:color w:val="000000"/>
                <w:kern w:val="24"/>
                <w:lang w:eastAsia="en-IN"/>
              </w:rPr>
              <w:t xml:space="preserve"> Preparation of U-Shape Work piece which contains: Filing, Sawing, Drilling, Grinding.</w:t>
            </w:r>
          </w:p>
        </w:tc>
      </w:tr>
      <w:tr w:rsidR="00684127" w:rsidRPr="00684127" w:rsidTr="008A6DDC">
        <w:trPr>
          <w:trHeight w:val="623"/>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lastRenderedPageBreak/>
              <w:t>2</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Carpentry</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3.Practice of Cross Half lap joint </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4. Practice of Half lap Dovetail joint </w:t>
            </w:r>
          </w:p>
        </w:tc>
      </w:tr>
      <w:tr w:rsidR="00684127" w:rsidRPr="00684127" w:rsidTr="008A6DDC">
        <w:trPr>
          <w:trHeight w:val="616"/>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3</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Electrical  &amp; Electronics</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 5. One lamp one switch Practice </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6. Stair case wiring: Practice</w:t>
            </w:r>
          </w:p>
        </w:tc>
      </w:tr>
      <w:tr w:rsidR="00684127" w:rsidRPr="00684127" w:rsidTr="008A6DDC">
        <w:trPr>
          <w:trHeight w:val="826"/>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4</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Welding ( Arc&amp; Gas) &amp; Soldering shop</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 Demonstration of Gas and Resistance welding</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7. Practice of Lap  and Butt joint using Arc welding</w:t>
            </w:r>
          </w:p>
        </w:tc>
      </w:tr>
      <w:tr w:rsidR="00684127" w:rsidRPr="00684127" w:rsidTr="008A6DDC">
        <w:trPr>
          <w:trHeight w:val="586"/>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5</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Casting</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8.Preparation of mould by using split pattern </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9. Mould preparation and pouring of molten metal.</w:t>
            </w:r>
          </w:p>
        </w:tc>
      </w:tr>
      <w:tr w:rsidR="00684127" w:rsidRPr="00684127" w:rsidTr="008A6DDC">
        <w:trPr>
          <w:trHeight w:val="351"/>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6</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Tin Smithy</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ind w:left="864" w:hanging="979"/>
              <w:jc w:val="both"/>
              <w:rPr>
                <w:rFonts w:ascii="Times New Roman" w:hAnsi="Times New Roman" w:cs="Times New Roman"/>
                <w:lang w:eastAsia="en-IN"/>
              </w:rPr>
            </w:pPr>
            <w:r w:rsidRPr="00684127">
              <w:rPr>
                <w:rFonts w:ascii="Times New Roman" w:hAnsi="Times New Roman" w:cs="Times New Roman"/>
                <w:color w:val="000000"/>
                <w:kern w:val="24"/>
                <w:lang w:eastAsia="en-IN"/>
              </w:rPr>
              <w:t xml:space="preserve">  10. Preparation of Rectangular Tray  &amp;  Square box</w:t>
            </w:r>
          </w:p>
        </w:tc>
      </w:tr>
      <w:tr w:rsidR="00684127" w:rsidRPr="00684127" w:rsidTr="008A6DDC">
        <w:trPr>
          <w:trHeight w:val="90"/>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7</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Machine Shop</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 11.  Demonstration of  Turning, Drilling and grinding   operations on Lathe, Drilling and grinding machines</w:t>
            </w:r>
          </w:p>
        </w:tc>
      </w:tr>
      <w:tr w:rsidR="00684127" w:rsidRPr="00684127" w:rsidTr="008A6DDC">
        <w:trPr>
          <w:trHeight w:val="643"/>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8</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Plastic molding  &amp; Glass Cutting</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12  a) Demonstration of  Injection Moulding</w:t>
            </w:r>
          </w:p>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 xml:space="preserve">       b)   Demonstration of  Glass Cutting with hand tools</w:t>
            </w:r>
          </w:p>
        </w:tc>
      </w:tr>
      <w:tr w:rsidR="00684127" w:rsidRPr="00684127" w:rsidTr="008A6DDC">
        <w:trPr>
          <w:trHeight w:val="643"/>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9</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Domestic Appliances</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13.Demonstration of assembly components of Fans, Mixers, Air blower, Iron box, Rice cooker, Emergency light</w:t>
            </w:r>
          </w:p>
        </w:tc>
      </w:tr>
      <w:tr w:rsidR="00684127" w:rsidRPr="00684127" w:rsidTr="008A6DDC">
        <w:trPr>
          <w:trHeight w:val="643"/>
        </w:trPr>
        <w:tc>
          <w:tcPr>
            <w:tcW w:w="481"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center"/>
              <w:rPr>
                <w:rFonts w:ascii="Times New Roman" w:hAnsi="Times New Roman" w:cs="Times New Roman"/>
                <w:lang w:eastAsia="en-IN"/>
              </w:rPr>
            </w:pPr>
            <w:r w:rsidRPr="00684127">
              <w:rPr>
                <w:rFonts w:ascii="Times New Roman" w:eastAsia="Calibri" w:hAnsi="Times New Roman" w:cs="Times New Roman"/>
                <w:color w:val="000000"/>
                <w:kern w:val="24"/>
                <w:lang w:eastAsia="en-IN"/>
              </w:rPr>
              <w:t>10</w:t>
            </w:r>
          </w:p>
        </w:tc>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rPr>
                <w:rFonts w:ascii="Times New Roman" w:hAnsi="Times New Roman" w:cs="Times New Roman"/>
                <w:lang w:eastAsia="en-IN"/>
              </w:rPr>
            </w:pPr>
            <w:r w:rsidRPr="00684127">
              <w:rPr>
                <w:rFonts w:ascii="Times New Roman" w:eastAsia="Calibri" w:hAnsi="Times New Roman" w:cs="Times New Roman"/>
                <w:color w:val="000000"/>
                <w:kern w:val="24"/>
                <w:lang w:eastAsia="en-IN"/>
              </w:rPr>
              <w:t>Lab project</w:t>
            </w:r>
          </w:p>
        </w:tc>
        <w:tc>
          <w:tcPr>
            <w:tcW w:w="3505" w:type="pct"/>
            <w:tcBorders>
              <w:top w:val="single" w:sz="8" w:space="0" w:color="000000"/>
              <w:left w:val="single" w:sz="8" w:space="0" w:color="000000"/>
              <w:bottom w:val="single" w:sz="8" w:space="0" w:color="000000"/>
              <w:right w:val="single" w:sz="8" w:space="0" w:color="000000"/>
            </w:tcBorders>
            <w:shd w:val="clear" w:color="auto" w:fill="auto"/>
            <w:tcMar>
              <w:top w:w="15" w:type="dxa"/>
              <w:left w:w="91" w:type="dxa"/>
              <w:bottom w:w="0" w:type="dxa"/>
              <w:right w:w="91" w:type="dxa"/>
            </w:tcMar>
          </w:tcPr>
          <w:p w:rsidR="00684127" w:rsidRPr="00684127" w:rsidRDefault="00684127" w:rsidP="008A6DDC">
            <w:pPr>
              <w:jc w:val="both"/>
              <w:rPr>
                <w:rFonts w:ascii="Times New Roman" w:hAnsi="Times New Roman" w:cs="Times New Roman"/>
                <w:lang w:eastAsia="en-IN"/>
              </w:rPr>
            </w:pPr>
            <w:r w:rsidRPr="00684127">
              <w:rPr>
                <w:rFonts w:ascii="Times New Roman" w:eastAsia="Calibri" w:hAnsi="Times New Roman" w:cs="Times New Roman"/>
                <w:color w:val="000000"/>
                <w:kern w:val="24"/>
                <w:lang w:eastAsia="en-IN"/>
              </w:rPr>
              <w:t>14.  Making various components and / or assembling the components which can be useful in domestic / engineering applications</w:t>
            </w:r>
          </w:p>
        </w:tc>
      </w:tr>
    </w:tbl>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color w:val="000000"/>
          <w:lang w:eastAsia="zh-C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lang w:eastAsia="zh-CN"/>
        </w:rPr>
      </w:pPr>
      <w:r w:rsidRPr="00684127">
        <w:rPr>
          <w:rFonts w:ascii="Times New Roman" w:hAnsi="Times New Roman" w:cs="Times New Roman"/>
          <w:lang w:eastAsia="zh-C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H</w:t>
            </w: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rPr>
      </w:pPr>
      <w:r w:rsidRPr="00684127">
        <w:rPr>
          <w:rFonts w:ascii="Times New Roman" w:eastAsia="SimSun" w:hAnsi="Times New Roman" w:cs="Times New Roman"/>
          <w:b/>
          <w:bCs/>
          <w:lang w:eastAsia="zh-CN"/>
        </w:rPr>
        <w:t>Written Communication Skills Lab</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p w:rsidR="00684127" w:rsidRPr="00684127" w:rsidRDefault="00684127" w:rsidP="008A6DDC">
            <w:pPr>
              <w:rPr>
                <w:rFonts w:ascii="Times New Roman" w:hAnsi="Times New Roman" w:cs="Times New Roman"/>
                <w:b/>
                <w:bCs/>
              </w:rPr>
            </w:pP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pStyle w:val="Other"/>
        <w:rPr>
          <w:rFonts w:ascii="Times New Roman" w:eastAsia="SimSun" w:hAnsi="Times New Roman" w:cs="Times New Roman"/>
          <w:b/>
          <w:bCs/>
          <w:sz w:val="24"/>
          <w:szCs w:val="24"/>
          <w:lang w:eastAsia="zh-CN"/>
        </w:rPr>
      </w:pPr>
      <w:r w:rsidRPr="00684127">
        <w:rPr>
          <w:rFonts w:ascii="Times New Roman" w:hAnsi="Times New Roman" w:cs="Times New Roman"/>
          <w:b/>
          <w:bCs/>
          <w:sz w:val="24"/>
          <w:szCs w:val="24"/>
        </w:rPr>
        <w:t xml:space="preserve">Code: </w:t>
      </w:r>
      <w:r w:rsidRPr="00684127">
        <w:rPr>
          <w:rFonts w:ascii="Times New Roman" w:eastAsia="SimSun" w:hAnsi="Times New Roman" w:cs="Times New Roman"/>
          <w:b/>
          <w:bCs/>
          <w:sz w:val="24"/>
          <w:szCs w:val="24"/>
          <w:lang w:eastAsia="zh-CN"/>
        </w:rPr>
        <w:t>8HC62</w:t>
      </w:r>
    </w:p>
    <w:p w:rsidR="00684127" w:rsidRPr="00684127" w:rsidRDefault="00684127" w:rsidP="00684127">
      <w:pPr>
        <w:pStyle w:val="Other"/>
        <w:rPr>
          <w:rFonts w:ascii="Times New Roman" w:hAnsi="Times New Roman" w:cs="Times New Roman"/>
          <w:b/>
          <w:bCs/>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Course Objectives:</w:t>
      </w:r>
    </w:p>
    <w:p w:rsidR="00684127" w:rsidRPr="00684127" w:rsidRDefault="00684127" w:rsidP="00693E0E">
      <w:pPr>
        <w:pStyle w:val="Other"/>
        <w:numPr>
          <w:ilvl w:val="0"/>
          <w:numId w:val="107"/>
        </w:numPr>
        <w:tabs>
          <w:tab w:val="clear" w:pos="420"/>
          <w:tab w:val="left" w:pos="360"/>
        </w:tabs>
        <w:jc w:val="both"/>
        <w:rPr>
          <w:rFonts w:ascii="Times New Roman" w:hAnsi="Times New Roman" w:cs="Times New Roman"/>
          <w:bCs/>
          <w:sz w:val="24"/>
          <w:szCs w:val="24"/>
        </w:rPr>
      </w:pPr>
      <w:r w:rsidRPr="00684127">
        <w:rPr>
          <w:rFonts w:ascii="Times New Roman" w:hAnsi="Times New Roman" w:cs="Times New Roman"/>
          <w:bCs/>
          <w:sz w:val="24"/>
          <w:szCs w:val="24"/>
        </w:rPr>
        <w:t xml:space="preserve">To enable students to upgrade their knowledge of basic writing skills, writing cohesive paragraphs and effective letter writing skills </w:t>
      </w:r>
    </w:p>
    <w:p w:rsidR="00684127" w:rsidRPr="00684127" w:rsidRDefault="00684127" w:rsidP="00693E0E">
      <w:pPr>
        <w:pStyle w:val="Other"/>
        <w:numPr>
          <w:ilvl w:val="0"/>
          <w:numId w:val="107"/>
        </w:numPr>
        <w:tabs>
          <w:tab w:val="clear" w:pos="420"/>
          <w:tab w:val="left" w:pos="360"/>
        </w:tabs>
        <w:jc w:val="both"/>
        <w:rPr>
          <w:rFonts w:ascii="Times New Roman" w:hAnsi="Times New Roman" w:cs="Times New Roman"/>
          <w:bCs/>
          <w:sz w:val="24"/>
          <w:szCs w:val="24"/>
        </w:rPr>
      </w:pPr>
      <w:r w:rsidRPr="00684127">
        <w:rPr>
          <w:rFonts w:ascii="Times New Roman" w:hAnsi="Times New Roman" w:cs="Times New Roman"/>
          <w:bCs/>
          <w:sz w:val="24"/>
          <w:szCs w:val="24"/>
        </w:rPr>
        <w:t>Understand the nuances of technical communication and apply it in their academic and professional career. </w:t>
      </w:r>
    </w:p>
    <w:p w:rsidR="00684127" w:rsidRPr="00684127" w:rsidRDefault="00684127" w:rsidP="00693E0E">
      <w:pPr>
        <w:pStyle w:val="Other"/>
        <w:numPr>
          <w:ilvl w:val="0"/>
          <w:numId w:val="107"/>
        </w:numPr>
        <w:tabs>
          <w:tab w:val="clear" w:pos="420"/>
          <w:tab w:val="left" w:pos="360"/>
        </w:tabs>
        <w:jc w:val="both"/>
        <w:rPr>
          <w:rFonts w:ascii="Times New Roman" w:hAnsi="Times New Roman" w:cs="Times New Roman"/>
          <w:bCs/>
          <w:sz w:val="24"/>
          <w:szCs w:val="24"/>
        </w:rPr>
      </w:pPr>
      <w:r w:rsidRPr="00684127">
        <w:rPr>
          <w:rFonts w:ascii="Times New Roman" w:hAnsi="Times New Roman" w:cs="Times New Roman"/>
          <w:bCs/>
          <w:sz w:val="24"/>
          <w:szCs w:val="24"/>
        </w:rPr>
        <w:t>Acquaint themselves with the concept of soft skills, having the right attitude towards their education, career and life in general and learn the importance of building a strong resume.</w:t>
      </w:r>
    </w:p>
    <w:p w:rsidR="00684127" w:rsidRPr="00684127" w:rsidRDefault="00684127" w:rsidP="00684127">
      <w:pPr>
        <w:pStyle w:val="Other"/>
        <w:rPr>
          <w:rFonts w:ascii="Times New Roman" w:hAnsi="Times New Roman" w:cs="Times New Roman"/>
          <w:bCs/>
          <w:sz w:val="24"/>
          <w:szCs w:val="24"/>
        </w:rPr>
      </w:pPr>
    </w:p>
    <w:p w:rsidR="00684127" w:rsidRPr="00684127" w:rsidRDefault="00684127" w:rsidP="00684127">
      <w:pPr>
        <w:pStyle w:val="Other"/>
        <w:rPr>
          <w:rFonts w:ascii="Times New Roman" w:hAnsi="Times New Roman" w:cs="Times New Roman"/>
          <w:b/>
          <w:sz w:val="24"/>
          <w:szCs w:val="24"/>
        </w:rPr>
      </w:pPr>
      <w:r w:rsidRPr="00684127">
        <w:rPr>
          <w:rFonts w:ascii="Times New Roman" w:hAnsi="Times New Roman" w:cs="Times New Roman"/>
          <w:b/>
          <w:sz w:val="24"/>
          <w:szCs w:val="24"/>
        </w:rPr>
        <w:t>Course Outcomes:</w:t>
      </w:r>
    </w:p>
    <w:p w:rsidR="00684127" w:rsidRPr="00684127" w:rsidRDefault="00684127" w:rsidP="00684127">
      <w:pPr>
        <w:jc w:val="both"/>
        <w:outlineLvl w:val="0"/>
        <w:rPr>
          <w:rFonts w:ascii="Times New Roman" w:hAnsi="Times New Roman" w:cs="Times New Roman"/>
          <w:color w:val="000000"/>
          <w:lang w:val="en-GB"/>
        </w:rPr>
      </w:pPr>
    </w:p>
    <w:p w:rsidR="00684127" w:rsidRPr="00684127" w:rsidRDefault="00684127" w:rsidP="00684127">
      <w:pPr>
        <w:jc w:val="both"/>
        <w:outlineLvl w:val="0"/>
        <w:rPr>
          <w:rFonts w:ascii="Times New Roman" w:hAnsi="Times New Roman" w:cs="Times New Roman"/>
          <w:color w:val="000000"/>
          <w:lang w:val="en-GB"/>
        </w:rPr>
      </w:pPr>
      <w:r w:rsidRPr="00684127">
        <w:rPr>
          <w:rFonts w:ascii="Times New Roman" w:hAnsi="Times New Roman" w:cs="Times New Roman"/>
          <w:color w:val="000000"/>
          <w:lang w:val="en-GB"/>
        </w:rPr>
        <w:t>After completing this course, the student will able to:</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Differentiate between confusing words, learn correct spellings and have a sound grip over the use of phrasal verbs</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Upgrade their knowledge of basic writing skills, writing cohesive paragraphs and effective letters</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 xml:space="preserve">Upgrade their knowledge of basic reading skills using different techniques </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Understand the nuances of technical communication and apply it in their academic and professional career. </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Learn the importance of building a strong resume</w:t>
      </w:r>
    </w:p>
    <w:p w:rsidR="00684127" w:rsidRPr="00684127" w:rsidRDefault="00684127" w:rsidP="00693E0E">
      <w:pPr>
        <w:pStyle w:val="Other"/>
        <w:numPr>
          <w:ilvl w:val="0"/>
          <w:numId w:val="149"/>
        </w:numPr>
        <w:rPr>
          <w:rFonts w:ascii="Times New Roman" w:hAnsi="Times New Roman" w:cs="Times New Roman"/>
          <w:bCs/>
          <w:sz w:val="24"/>
          <w:szCs w:val="24"/>
        </w:rPr>
      </w:pPr>
      <w:r w:rsidRPr="00684127">
        <w:rPr>
          <w:rFonts w:ascii="Times New Roman" w:hAnsi="Times New Roman" w:cs="Times New Roman"/>
          <w:bCs/>
          <w:sz w:val="24"/>
          <w:szCs w:val="24"/>
        </w:rPr>
        <w:t>Acquaint themselves with the concept of soft skills, having the right attitude towards their education, career and life in general.</w:t>
      </w:r>
    </w:p>
    <w:p w:rsidR="00684127" w:rsidRPr="00684127" w:rsidRDefault="00684127" w:rsidP="00684127">
      <w:pPr>
        <w:pStyle w:val="Other"/>
        <w:rPr>
          <w:rFonts w:ascii="Times New Roman" w:hAnsi="Times New Roman" w:cs="Times New Roman"/>
          <w:b/>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Unit I:</w:t>
      </w:r>
    </w:p>
    <w:p w:rsidR="00684127" w:rsidRPr="00684127" w:rsidRDefault="00684127" w:rsidP="00684127">
      <w:pPr>
        <w:pStyle w:val="Other"/>
        <w:ind w:firstLineChars="50" w:firstLine="120"/>
        <w:rPr>
          <w:rFonts w:ascii="Times New Roman" w:hAnsi="Times New Roman" w:cs="Times New Roman"/>
          <w:sz w:val="24"/>
          <w:szCs w:val="24"/>
        </w:rPr>
      </w:pPr>
      <w:r w:rsidRPr="00684127">
        <w:rPr>
          <w:rFonts w:ascii="Times New Roman" w:hAnsi="Times New Roman" w:cs="Times New Roman"/>
          <w:sz w:val="24"/>
          <w:szCs w:val="24"/>
        </w:rPr>
        <w:t xml:space="preserve">Exercises on </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sz w:val="24"/>
          <w:szCs w:val="24"/>
        </w:rPr>
        <w:t>Words often Confused</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sz w:val="24"/>
          <w:szCs w:val="24"/>
        </w:rPr>
        <w:lastRenderedPageBreak/>
        <w:t>Synonyms – Antonyms</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sz w:val="24"/>
          <w:szCs w:val="24"/>
        </w:rPr>
        <w:t>Identifying Homophones, Homonyms, Homographs</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color w:val="000000"/>
          <w:sz w:val="24"/>
          <w:szCs w:val="24"/>
        </w:rPr>
        <w:t>words often confused</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sz w:val="24"/>
          <w:szCs w:val="24"/>
        </w:rPr>
        <w:t>One - word substitutes</w:t>
      </w:r>
    </w:p>
    <w:p w:rsidR="00684127" w:rsidRPr="00684127" w:rsidRDefault="00684127" w:rsidP="00693E0E">
      <w:pPr>
        <w:pStyle w:val="Other"/>
        <w:numPr>
          <w:ilvl w:val="0"/>
          <w:numId w:val="109"/>
        </w:numPr>
        <w:ind w:left="238" w:hanging="180"/>
        <w:rPr>
          <w:rFonts w:ascii="Times New Roman" w:hAnsi="Times New Roman" w:cs="Times New Roman"/>
          <w:sz w:val="24"/>
          <w:szCs w:val="24"/>
        </w:rPr>
      </w:pPr>
      <w:r w:rsidRPr="00684127">
        <w:rPr>
          <w:rFonts w:ascii="Times New Roman" w:hAnsi="Times New Roman" w:cs="Times New Roman"/>
          <w:sz w:val="24"/>
          <w:szCs w:val="24"/>
        </w:rPr>
        <w:t>Idioms and Phrases</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Unit II:</w:t>
      </w:r>
    </w:p>
    <w:p w:rsidR="00684127" w:rsidRPr="00684127" w:rsidRDefault="00684127" w:rsidP="00684127">
      <w:pPr>
        <w:pStyle w:val="Other"/>
        <w:rPr>
          <w:rFonts w:ascii="Times New Roman" w:hAnsi="Times New Roman" w:cs="Times New Roman"/>
          <w:sz w:val="24"/>
          <w:szCs w:val="24"/>
        </w:rPr>
      </w:pPr>
      <w:r w:rsidRPr="00684127">
        <w:rPr>
          <w:rFonts w:ascii="Times New Roman" w:hAnsi="Times New Roman" w:cs="Times New Roman"/>
          <w:sz w:val="24"/>
          <w:szCs w:val="24"/>
        </w:rPr>
        <w:t>Practice exercises on</w:t>
      </w:r>
    </w:p>
    <w:p w:rsidR="00684127" w:rsidRPr="00684127" w:rsidRDefault="00684127" w:rsidP="00693E0E">
      <w:pPr>
        <w:pStyle w:val="Other"/>
        <w:numPr>
          <w:ilvl w:val="0"/>
          <w:numId w:val="109"/>
        </w:numPr>
        <w:ind w:left="260" w:hanging="260"/>
        <w:rPr>
          <w:rFonts w:ascii="Times New Roman" w:hAnsi="Times New Roman" w:cs="Times New Roman"/>
          <w:sz w:val="24"/>
          <w:szCs w:val="24"/>
        </w:rPr>
      </w:pPr>
      <w:r w:rsidRPr="00684127">
        <w:rPr>
          <w:rFonts w:ascii="Times New Roman" w:hAnsi="Times New Roman" w:cs="Times New Roman"/>
          <w:sz w:val="24"/>
          <w:szCs w:val="24"/>
        </w:rPr>
        <w:t>Paragraph Writing using hints/guided Paragraphs</w:t>
      </w:r>
    </w:p>
    <w:p w:rsidR="00684127" w:rsidRPr="00684127" w:rsidRDefault="00684127" w:rsidP="00693E0E">
      <w:pPr>
        <w:pStyle w:val="Other"/>
        <w:numPr>
          <w:ilvl w:val="0"/>
          <w:numId w:val="109"/>
        </w:numPr>
        <w:ind w:left="260" w:hanging="260"/>
        <w:rPr>
          <w:rFonts w:ascii="Times New Roman" w:hAnsi="Times New Roman" w:cs="Times New Roman"/>
          <w:sz w:val="24"/>
          <w:szCs w:val="24"/>
        </w:rPr>
      </w:pPr>
      <w:r w:rsidRPr="00684127">
        <w:rPr>
          <w:rFonts w:ascii="Times New Roman" w:hAnsi="Times New Roman" w:cs="Times New Roman"/>
          <w:sz w:val="24"/>
          <w:szCs w:val="24"/>
        </w:rPr>
        <w:t>Writing different types of letters</w:t>
      </w:r>
    </w:p>
    <w:p w:rsidR="00684127" w:rsidRPr="00684127" w:rsidRDefault="00684127" w:rsidP="00693E0E">
      <w:pPr>
        <w:pStyle w:val="Other"/>
        <w:numPr>
          <w:ilvl w:val="0"/>
          <w:numId w:val="109"/>
        </w:numPr>
        <w:ind w:left="260" w:hanging="260"/>
        <w:rPr>
          <w:rFonts w:ascii="Times New Roman" w:hAnsi="Times New Roman" w:cs="Times New Roman"/>
          <w:sz w:val="24"/>
          <w:szCs w:val="24"/>
        </w:rPr>
      </w:pPr>
      <w:r w:rsidRPr="00684127">
        <w:rPr>
          <w:rFonts w:ascii="Times New Roman" w:hAnsi="Times New Roman" w:cs="Times New Roman"/>
          <w:sz w:val="24"/>
          <w:szCs w:val="24"/>
        </w:rPr>
        <w:t>Learning e-correspondence</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 Unit III</w:t>
      </w:r>
    </w:p>
    <w:p w:rsidR="00684127" w:rsidRPr="00684127" w:rsidRDefault="00684127" w:rsidP="00684127">
      <w:pPr>
        <w:pStyle w:val="Other"/>
        <w:rPr>
          <w:rFonts w:ascii="Times New Roman" w:hAnsi="Times New Roman" w:cs="Times New Roman"/>
          <w:sz w:val="24"/>
          <w:szCs w:val="24"/>
        </w:rPr>
      </w:pPr>
      <w:r w:rsidRPr="00684127">
        <w:rPr>
          <w:rFonts w:ascii="Times New Roman" w:hAnsi="Times New Roman" w:cs="Times New Roman"/>
          <w:sz w:val="24"/>
          <w:szCs w:val="24"/>
        </w:rPr>
        <w:t>Practice sessions on</w:t>
      </w:r>
    </w:p>
    <w:p w:rsidR="00684127" w:rsidRPr="00684127" w:rsidRDefault="00684127" w:rsidP="00693E0E">
      <w:pPr>
        <w:pStyle w:val="Other"/>
        <w:numPr>
          <w:ilvl w:val="0"/>
          <w:numId w:val="110"/>
        </w:numPr>
        <w:ind w:left="260" w:hanging="260"/>
        <w:rPr>
          <w:rFonts w:ascii="Times New Roman" w:hAnsi="Times New Roman" w:cs="Times New Roman"/>
          <w:sz w:val="24"/>
          <w:szCs w:val="24"/>
        </w:rPr>
      </w:pPr>
      <w:r w:rsidRPr="00684127">
        <w:rPr>
          <w:rFonts w:ascii="Times New Roman" w:hAnsi="Times New Roman" w:cs="Times New Roman"/>
          <w:sz w:val="24"/>
          <w:szCs w:val="24"/>
        </w:rPr>
        <w:t xml:space="preserve">Using passages for skimming and scanning </w:t>
      </w:r>
    </w:p>
    <w:p w:rsidR="00684127" w:rsidRPr="00684127" w:rsidRDefault="00684127" w:rsidP="00693E0E">
      <w:pPr>
        <w:pStyle w:val="Other"/>
        <w:numPr>
          <w:ilvl w:val="0"/>
          <w:numId w:val="110"/>
        </w:numPr>
        <w:ind w:left="260" w:hanging="260"/>
        <w:rPr>
          <w:rFonts w:ascii="Times New Roman" w:hAnsi="Times New Roman" w:cs="Times New Roman"/>
          <w:sz w:val="24"/>
          <w:szCs w:val="24"/>
        </w:rPr>
      </w:pPr>
      <w:r w:rsidRPr="00684127">
        <w:rPr>
          <w:rFonts w:ascii="Times New Roman" w:hAnsi="Times New Roman" w:cs="Times New Roman"/>
          <w:sz w:val="24"/>
          <w:szCs w:val="24"/>
        </w:rPr>
        <w:t>Reading Comprehension using different techniques</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Unit IV:</w:t>
      </w:r>
    </w:p>
    <w:p w:rsidR="00684127" w:rsidRPr="00684127" w:rsidRDefault="00684127" w:rsidP="00693E0E">
      <w:pPr>
        <w:pStyle w:val="Other"/>
        <w:numPr>
          <w:ilvl w:val="0"/>
          <w:numId w:val="111"/>
        </w:numPr>
        <w:ind w:left="148" w:hanging="148"/>
        <w:rPr>
          <w:rFonts w:ascii="Times New Roman" w:hAnsi="Times New Roman" w:cs="Times New Roman"/>
          <w:sz w:val="24"/>
          <w:szCs w:val="24"/>
        </w:rPr>
      </w:pPr>
      <w:r w:rsidRPr="00684127">
        <w:rPr>
          <w:rFonts w:ascii="Times New Roman" w:hAnsi="Times New Roman" w:cs="Times New Roman"/>
          <w:sz w:val="24"/>
          <w:szCs w:val="24"/>
        </w:rPr>
        <w:t>Practice Writing reports and reviewing technical Articles</w:t>
      </w:r>
    </w:p>
    <w:p w:rsidR="00684127" w:rsidRPr="00684127" w:rsidRDefault="00684127" w:rsidP="00693E0E">
      <w:pPr>
        <w:pStyle w:val="Other"/>
        <w:numPr>
          <w:ilvl w:val="0"/>
          <w:numId w:val="112"/>
        </w:numPr>
        <w:ind w:left="238" w:hanging="238"/>
        <w:rPr>
          <w:rFonts w:ascii="Times New Roman" w:hAnsi="Times New Roman" w:cs="Times New Roman"/>
          <w:sz w:val="24"/>
          <w:szCs w:val="24"/>
        </w:rPr>
      </w:pPr>
      <w:r w:rsidRPr="00684127">
        <w:rPr>
          <w:rFonts w:ascii="Times New Roman" w:hAnsi="Times New Roman" w:cs="Times New Roman"/>
          <w:sz w:val="24"/>
          <w:szCs w:val="24"/>
        </w:rPr>
        <w:t>formal expressions, technical vocabulary, active voice and passive voice, introduction, body and conclusion of a report</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Unit V:</w:t>
      </w:r>
    </w:p>
    <w:p w:rsidR="00684127" w:rsidRPr="00684127" w:rsidRDefault="00684127" w:rsidP="00684127">
      <w:pPr>
        <w:pStyle w:val="Other"/>
        <w:rPr>
          <w:rFonts w:ascii="Times New Roman" w:hAnsi="Times New Roman" w:cs="Times New Roman"/>
          <w:sz w:val="24"/>
          <w:szCs w:val="24"/>
        </w:rPr>
      </w:pPr>
      <w:r w:rsidRPr="00684127">
        <w:rPr>
          <w:rFonts w:ascii="Times New Roman" w:hAnsi="Times New Roman" w:cs="Times New Roman"/>
          <w:sz w:val="24"/>
          <w:szCs w:val="24"/>
        </w:rPr>
        <w:t>Practice exercises on</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 xml:space="preserve">Resume Building </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Drafting cover letters</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Unit VI:</w:t>
      </w:r>
    </w:p>
    <w:p w:rsidR="00684127" w:rsidRPr="00684127" w:rsidRDefault="00684127" w:rsidP="00684127">
      <w:pPr>
        <w:pStyle w:val="Other"/>
        <w:rPr>
          <w:rFonts w:ascii="Times New Roman" w:hAnsi="Times New Roman" w:cs="Times New Roman"/>
          <w:sz w:val="24"/>
          <w:szCs w:val="24"/>
        </w:rPr>
      </w:pPr>
      <w:r w:rsidRPr="00684127">
        <w:rPr>
          <w:rFonts w:ascii="Times New Roman" w:hAnsi="Times New Roman" w:cs="Times New Roman"/>
          <w:sz w:val="24"/>
          <w:szCs w:val="24"/>
        </w:rPr>
        <w:t>Practice exercises on</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Technical vocabulary</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Writing articles and research papers</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Activities based on Soft skills</w:t>
      </w:r>
    </w:p>
    <w:p w:rsidR="00684127" w:rsidRPr="00684127" w:rsidRDefault="00684127" w:rsidP="00693E0E">
      <w:pPr>
        <w:pStyle w:val="Other"/>
        <w:numPr>
          <w:ilvl w:val="0"/>
          <w:numId w:val="113"/>
        </w:numPr>
        <w:ind w:left="148" w:hanging="148"/>
        <w:rPr>
          <w:rFonts w:ascii="Times New Roman" w:hAnsi="Times New Roman" w:cs="Times New Roman"/>
          <w:sz w:val="24"/>
          <w:szCs w:val="24"/>
        </w:rPr>
      </w:pPr>
      <w:r w:rsidRPr="00684127">
        <w:rPr>
          <w:rFonts w:ascii="Times New Roman" w:hAnsi="Times New Roman" w:cs="Times New Roman"/>
          <w:sz w:val="24"/>
          <w:szCs w:val="24"/>
        </w:rPr>
        <w:t>Developing attitude and behavior</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p w:rsidR="00684127" w:rsidRPr="00684127" w:rsidRDefault="00684127" w:rsidP="00684127">
      <w:pPr>
        <w:rPr>
          <w:rFonts w:ascii="Times New Roman" w:hAnsi="Times New Roman" w:cs="Times New Roman"/>
          <w:lang w:eastAsia="zh-C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A512F6" w:rsidRDefault="00684127" w:rsidP="00A512F6">
      <w:pPr>
        <w:jc w:val="center"/>
        <w:rPr>
          <w:rFonts w:ascii="Times New Roman" w:hAnsi="Times New Roman" w:cs="Times New Roman"/>
          <w:b/>
          <w:bCs/>
        </w:rPr>
      </w:pPr>
      <w:r w:rsidRPr="00684127">
        <w:rPr>
          <w:rFonts w:ascii="Times New Roman" w:hAnsi="Times New Roman" w:cs="Times New Roman"/>
          <w:b/>
          <w:bCs/>
        </w:rPr>
        <w:t>Syllabus for B.Tech. I year I Semester</w:t>
      </w:r>
    </w:p>
    <w:tbl>
      <w:tblPr>
        <w:tblpPr w:leftFromText="180" w:rightFromText="180" w:vertAnchor="page" w:horzAnchor="page" w:tblpX="1961" w:tblpY="10418"/>
        <w:tblW w:w="9468" w:type="dxa"/>
        <w:tblCellMar>
          <w:left w:w="0" w:type="dxa"/>
          <w:right w:w="0" w:type="dxa"/>
        </w:tblCellMar>
        <w:tblLook w:val="04A0"/>
      </w:tblPr>
      <w:tblGrid>
        <w:gridCol w:w="4698"/>
        <w:gridCol w:w="4770"/>
      </w:tblGrid>
      <w:tr w:rsidR="00A512F6" w:rsidRPr="00684127" w:rsidTr="00A512F6">
        <w:trPr>
          <w:trHeight w:val="684"/>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b/>
                <w:bCs/>
                <w:kern w:val="24"/>
              </w:rPr>
              <w:t xml:space="preserve">Comprehensive Test and Viva Voce </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b/>
                <w:bCs/>
                <w:kern w:val="24"/>
              </w:rPr>
              <w:t xml:space="preserve">The subjects studied in the Semester concerned related to branches concerned and for placements </w:t>
            </w:r>
          </w:p>
        </w:tc>
      </w:tr>
      <w:tr w:rsidR="00A512F6" w:rsidRPr="00684127" w:rsidTr="00A512F6">
        <w:trPr>
          <w:trHeight w:val="40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 year 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semester</w:t>
            </w:r>
          </w:p>
        </w:tc>
      </w:tr>
      <w:tr w:rsidR="00A512F6" w:rsidRPr="00684127" w:rsidTr="00A512F6">
        <w:trPr>
          <w:trHeight w:val="40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 year II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and II semester</w:t>
            </w:r>
          </w:p>
        </w:tc>
      </w:tr>
      <w:tr w:rsidR="00A512F6" w:rsidRPr="00684127" w:rsidTr="00A512F6">
        <w:trPr>
          <w:trHeight w:val="40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II year 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II and III semester</w:t>
            </w:r>
          </w:p>
        </w:tc>
      </w:tr>
      <w:tr w:rsidR="00A512F6" w:rsidRPr="00684127" w:rsidTr="00A512F6">
        <w:trPr>
          <w:trHeight w:val="40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II year II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II, III and IV semester</w:t>
            </w:r>
          </w:p>
        </w:tc>
      </w:tr>
      <w:tr w:rsidR="00A512F6" w:rsidRPr="00684127" w:rsidTr="00A512F6">
        <w:trPr>
          <w:trHeight w:val="40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III year 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II, IIII, IV and V semester</w:t>
            </w:r>
          </w:p>
        </w:tc>
      </w:tr>
      <w:tr w:rsidR="00A512F6" w:rsidRPr="00684127" w:rsidTr="00A512F6">
        <w:trPr>
          <w:trHeight w:val="416"/>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III year II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II, IIII, IV, V and VI semester</w:t>
            </w:r>
          </w:p>
        </w:tc>
      </w:tr>
      <w:tr w:rsidR="00A512F6" w:rsidRPr="00684127" w:rsidTr="00A512F6">
        <w:trPr>
          <w:trHeight w:val="109"/>
        </w:trPr>
        <w:tc>
          <w:tcPr>
            <w:tcW w:w="46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rPr>
                <w:rFonts w:ascii="Times New Roman" w:hAnsi="Times New Roman" w:cs="Times New Roman"/>
              </w:rPr>
            </w:pPr>
            <w:r w:rsidRPr="00684127">
              <w:rPr>
                <w:rFonts w:ascii="Times New Roman" w:eastAsia="Calibri" w:hAnsi="Times New Roman" w:cs="Times New Roman"/>
                <w:kern w:val="24"/>
              </w:rPr>
              <w:t>B.Tech IV year I semester</w:t>
            </w:r>
          </w:p>
        </w:tc>
        <w:tc>
          <w:tcPr>
            <w:tcW w:w="477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A512F6" w:rsidRPr="00684127" w:rsidRDefault="00A512F6" w:rsidP="00A512F6">
            <w:pPr>
              <w:jc w:val="center"/>
              <w:rPr>
                <w:rFonts w:ascii="Times New Roman" w:hAnsi="Times New Roman" w:cs="Times New Roman"/>
              </w:rPr>
            </w:pPr>
            <w:r w:rsidRPr="00684127">
              <w:rPr>
                <w:rFonts w:ascii="Times New Roman" w:eastAsia="Calibri" w:hAnsi="Times New Roman" w:cs="Times New Roman"/>
                <w:kern w:val="24"/>
              </w:rPr>
              <w:t>I, II, IIII, IV, V, VI and VII semester</w:t>
            </w:r>
          </w:p>
        </w:tc>
      </w:tr>
    </w:tbl>
    <w:p w:rsidR="00A512F6" w:rsidRPr="00684127" w:rsidRDefault="00A512F6" w:rsidP="00A512F6">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b/>
          <w:bCs/>
          <w:lang w:eastAsia="zh-CN"/>
        </w:rPr>
      </w:pPr>
      <w:r w:rsidRPr="00684127">
        <w:rPr>
          <w:rFonts w:ascii="Times New Roman" w:eastAsia="SimSun" w:hAnsi="Times New Roman" w:cs="Times New Roman"/>
          <w:b/>
          <w:bCs/>
          <w:lang w:eastAsia="zh-CN"/>
        </w:rPr>
        <w:t>Comprehensive Test and Viva Voce - I</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textAlignment w:val="center"/>
        <w:rPr>
          <w:rFonts w:ascii="Times New Roman" w:eastAsia="SimSun" w:hAnsi="Times New Roman" w:cs="Times New Roman"/>
          <w:b/>
          <w:bCs/>
          <w:lang w:eastAsia="zh-CN"/>
        </w:rPr>
      </w:pPr>
      <w:r w:rsidRPr="00684127">
        <w:rPr>
          <w:rFonts w:ascii="Times New Roman" w:hAnsi="Times New Roman" w:cs="Times New Roman"/>
          <w:b/>
          <w:bCs/>
        </w:rPr>
        <w:tab/>
        <w:t xml:space="preserve">Code: </w:t>
      </w:r>
      <w:r w:rsidRPr="00684127">
        <w:rPr>
          <w:rFonts w:ascii="Times New Roman" w:eastAsia="SimSun" w:hAnsi="Times New Roman" w:cs="Times New Roman"/>
          <w:b/>
          <w:bCs/>
          <w:lang w:eastAsia="zh-CN"/>
        </w:rPr>
        <w:t>8E176</w:t>
      </w:r>
    </w:p>
    <w:p w:rsidR="00684127" w:rsidRPr="00684127" w:rsidRDefault="00684127" w:rsidP="00684127">
      <w:pPr>
        <w:tabs>
          <w:tab w:val="left" w:pos="883"/>
          <w:tab w:val="left" w:pos="3668"/>
          <w:tab w:val="left" w:pos="3998"/>
          <w:tab w:val="left" w:pos="4249"/>
          <w:tab w:val="left" w:pos="4579"/>
        </w:tabs>
        <w:textAlignment w:val="center"/>
        <w:rPr>
          <w:rFonts w:ascii="Times New Roman" w:eastAsia="SimSun" w:hAnsi="Times New Roman" w:cs="Times New Roman"/>
          <w:b/>
          <w:bCs/>
          <w:color w:val="C00000"/>
          <w:lang w:eastAsia="zh-CN"/>
        </w:rPr>
      </w:pPr>
    </w:p>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lastRenderedPageBreak/>
        <w:t>Evaluate, Comprehend and Assess the concepts and knowledge gained in the Core Courses of 1</w:t>
      </w:r>
      <w:r w:rsidRPr="00684127">
        <w:rPr>
          <w:rFonts w:ascii="Times New Roman" w:hAnsi="Times New Roman" w:cs="Times New Roman"/>
          <w:vertAlign w:val="superscript"/>
        </w:rPr>
        <w:t>st</w:t>
      </w:r>
      <w:r w:rsidRPr="00684127">
        <w:rPr>
          <w:rFonts w:ascii="Times New Roman" w:hAnsi="Times New Roman" w:cs="Times New Roman"/>
        </w:rPr>
        <w:t xml:space="preserve"> year 1</w:t>
      </w:r>
      <w:r w:rsidRPr="00684127">
        <w:rPr>
          <w:rFonts w:ascii="Times New Roman" w:hAnsi="Times New Roman" w:cs="Times New Roman"/>
          <w:vertAlign w:val="superscript"/>
        </w:rPr>
        <w:t>st</w:t>
      </w:r>
      <w:r w:rsidRPr="00684127">
        <w:rPr>
          <w:rFonts w:ascii="Times New Roman" w:hAnsi="Times New Roman" w:cs="Times New Roman"/>
        </w:rPr>
        <w:t xml:space="preserve"> Semester </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t>Comprehend the concepts in the Core Courses of 1</w:t>
      </w:r>
      <w:r w:rsidRPr="00684127">
        <w:rPr>
          <w:vertAlign w:val="superscript"/>
        </w:rPr>
        <w:t>st</w:t>
      </w:r>
      <w:r w:rsidRPr="00684127">
        <w:t xml:space="preserve"> year 1</w:t>
      </w:r>
      <w:r w:rsidRPr="00684127">
        <w:rPr>
          <w:vertAlign w:val="superscript"/>
        </w:rPr>
        <w:t>st</w:t>
      </w:r>
      <w:r w:rsidRPr="00684127">
        <w:t xml:space="preserve"> Semester </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t>Assess technical knowledge to face interviews.</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t>Exhibit lifelong learning skills to pursue higher studies or professional practice.</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Two Mid tests, Two mid Viva voce, one External Comprehensive Test and one External Comprehensive Viva Voce.</w:t>
      </w:r>
    </w:p>
    <w:p w:rsidR="00684127" w:rsidRPr="00684127" w:rsidRDefault="00684127" w:rsidP="00684127">
      <w:pPr>
        <w:jc w:val="both"/>
        <w:rPr>
          <w:rFonts w:ascii="Times New Roman" w:hAnsi="Times New Roman" w:cs="Times New Roman"/>
          <w:b/>
          <w:u w:val="single"/>
        </w:rPr>
      </w:pPr>
      <w:r w:rsidRPr="00684127">
        <w:rPr>
          <w:rFonts w:ascii="Times New Roman" w:hAnsi="Times New Roman" w:cs="Times New Roman"/>
          <w:b/>
          <w:u w:val="single"/>
        </w:rPr>
        <w:t xml:space="preserve">Allocation of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*Comprehensive Test   </w:t>
      </w:r>
      <w:r w:rsidRPr="00684127">
        <w:rPr>
          <w:rFonts w:ascii="Times New Roman" w:hAnsi="Times New Roman" w:cs="Times New Roman"/>
        </w:rPr>
        <w:tab/>
        <w:t xml:space="preserve">: 70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**Viva Voce</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30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xml:space="preserve">: 100 marks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two best Mid Tests of Mid Test – I, Mid Test – II and Mid Test - III will be taken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End Semester Examination for Comprehensive Test will be taken for 50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 marks for Comprehensive Test will be 70.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best two of Mid Tests of Mid – I, Mid – II and Mid - III for Viva Voce will be taken for 10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End Semester Examination for Comprehensive Viva Voce shall be evaluated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The total for Viva Voce will be 30.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Thus the total sessional marks in this subject of Comprehensive Test and Viva Voce will be :  30 for sessionals and 70 for End Semester examination.</w:t>
      </w: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rPr>
      </w:pPr>
      <w:r w:rsidRPr="00684127">
        <w:rPr>
          <w:rFonts w:ascii="Times New Roman" w:hAnsi="Times New Roman" w:cs="Times New Roman"/>
        </w:rPr>
        <w:t>The grand total of marks for the subject of Comprehensive Test and Viva Voce will be 100. The student has to secure 40% of marks i.e. 40 marks in sum total  of 100 marks to be successful in  the subject.</w:t>
      </w:r>
    </w:p>
    <w:p w:rsidR="00684127" w:rsidRPr="00684127" w:rsidRDefault="00684127" w:rsidP="00684127">
      <w:pPr>
        <w:jc w:val="center"/>
        <w:rPr>
          <w:rFonts w:ascii="Times New Roman" w:hAnsi="Times New Roman" w:cs="Times New Roman"/>
          <w:lang w:eastAsia="zh-CN"/>
        </w:rPr>
      </w:pPr>
      <w:r w:rsidRPr="00684127">
        <w:rPr>
          <w:rFonts w:ascii="Times New Roman" w:hAnsi="Times New Roman" w:cs="Times New Roman"/>
          <w:lang w:eastAsia="zh-C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r w:rsidRPr="00684127">
              <w:rPr>
                <w:sz w:val="24"/>
                <w:szCs w:val="24"/>
              </w:rPr>
              <w:t xml:space="preserve">  H</w:t>
            </w: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r w:rsidRPr="00684127">
              <w:rPr>
                <w:sz w:val="24"/>
                <w:szCs w:val="24"/>
              </w:rPr>
              <w:t xml:space="preserve">  H</w:t>
            </w: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lang w:eastAsia="zh-C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eastAsia="SimSun" w:hAnsi="Times New Roman" w:cs="Times New Roman"/>
          <w:b/>
          <w:bCs/>
          <w:lang w:eastAsia="zh-CN"/>
        </w:rPr>
      </w:pPr>
      <w:r w:rsidRPr="00684127">
        <w:rPr>
          <w:rFonts w:ascii="Times New Roman" w:eastAsia="SimSun" w:hAnsi="Times New Roman" w:cs="Times New Roman"/>
          <w:b/>
          <w:bCs/>
          <w:lang w:eastAsia="zh-CN"/>
        </w:rPr>
        <w:t>Technical Seminar - I</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b/>
          <w:bCs/>
        </w:rPr>
      </w:pPr>
      <w:r w:rsidRPr="00684127">
        <w:rPr>
          <w:rFonts w:ascii="Times New Roman" w:hAnsi="Times New Roman" w:cs="Times New Roman"/>
          <w:b/>
          <w:bCs/>
        </w:rPr>
        <w:t xml:space="preserve">Code: </w:t>
      </w:r>
      <w:r w:rsidRPr="00684127">
        <w:rPr>
          <w:rFonts w:ascii="Times New Roman" w:eastAsia="SimSun" w:hAnsi="Times New Roman" w:cs="Times New Roman"/>
          <w:b/>
          <w:bCs/>
          <w:lang w:eastAsia="zh-CN"/>
        </w:rPr>
        <w:t>8E184</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rPr>
          <w:rFonts w:ascii="Times New Roman" w:hAnsi="Times New Roman" w:cs="Times New Roman"/>
          <w:b/>
        </w:rPr>
      </w:pP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Develop ability to be a public speaker. Learn the importance of delivering seminars for demonstrating oratory and develop interview facing skills.</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84127">
      <w:pPr>
        <w:rPr>
          <w:rFonts w:ascii="Times New Roman" w:hAnsi="Times New Roman" w:cs="Times New Roman"/>
          <w:b/>
        </w:rPr>
      </w:pP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Identifycurrentgeneral, political and technologyrelated topics.</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Arrange and presentseminar in a effective manner</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Collect, survey and organize content in presentablemanner</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Demonstrateoratoryskillswith the aidof Power Point Presentations</w:t>
      </w:r>
    </w:p>
    <w:p w:rsidR="00684127" w:rsidRPr="00684127" w:rsidRDefault="00684127" w:rsidP="00693E0E">
      <w:pPr>
        <w:pStyle w:val="ListParagraph"/>
        <w:numPr>
          <w:ilvl w:val="0"/>
          <w:numId w:val="39"/>
        </w:numPr>
        <w:tabs>
          <w:tab w:val="left" w:pos="720"/>
        </w:tabs>
        <w:spacing w:after="0" w:line="240" w:lineRule="auto"/>
        <w:rPr>
          <w:bCs/>
          <w:sz w:val="24"/>
          <w:szCs w:val="24"/>
          <w:lang w:val="fr-FR"/>
        </w:rPr>
      </w:pPr>
      <w:r w:rsidRPr="00684127">
        <w:rPr>
          <w:bCs/>
          <w:lang w:val="fr-FR"/>
        </w:rPr>
        <w:t>Exhibit interview facingskillsand teamleadingqualities</w:t>
      </w:r>
    </w:p>
    <w:p w:rsidR="00684127" w:rsidRPr="00684127" w:rsidRDefault="00684127" w:rsidP="00684127">
      <w:pPr>
        <w:rPr>
          <w:rFonts w:ascii="Times New Roman" w:hAnsi="Times New Roman" w:cs="Times New Roman"/>
          <w:bCs/>
          <w:lang w:val="fr-FR"/>
        </w:rPr>
      </w:pPr>
    </w:p>
    <w:p w:rsidR="00684127" w:rsidRPr="00684127" w:rsidRDefault="00684127" w:rsidP="00684127">
      <w:pPr>
        <w:rPr>
          <w:rFonts w:ascii="Times New Roman" w:hAnsi="Times New Roman" w:cs="Times New Roman"/>
          <w:b/>
          <w:bCs/>
          <w:u w:val="single"/>
          <w:lang w:val="fr-FR"/>
        </w:rPr>
      </w:pPr>
      <w:r w:rsidRPr="00684127">
        <w:rPr>
          <w:rFonts w:ascii="Times New Roman" w:hAnsi="Times New Roman" w:cs="Times New Roman"/>
          <w:b/>
          <w:bCs/>
          <w:u w:val="single"/>
          <w:lang w:val="fr-FR"/>
        </w:rPr>
        <w:t>Procedure :</w:t>
      </w:r>
    </w:p>
    <w:p w:rsidR="00684127" w:rsidRPr="00684127" w:rsidRDefault="00684127" w:rsidP="00684127">
      <w:pPr>
        <w:rPr>
          <w:rFonts w:ascii="Times New Roman" w:hAnsi="Times New Roman" w:cs="Times New Roman"/>
          <w:b/>
          <w:bCs/>
          <w:u w:val="single"/>
          <w:lang w:val="fr-FR"/>
        </w:rPr>
      </w:pPr>
    </w:p>
    <w:p w:rsidR="00684127" w:rsidRPr="00684127" w:rsidRDefault="00684127" w:rsidP="00693E0E">
      <w:pPr>
        <w:pStyle w:val="ListParagraph"/>
        <w:numPr>
          <w:ilvl w:val="0"/>
          <w:numId w:val="40"/>
        </w:numPr>
        <w:tabs>
          <w:tab w:val="left" w:pos="720"/>
        </w:tabs>
        <w:spacing w:after="0" w:line="240" w:lineRule="auto"/>
      </w:pPr>
      <w:r w:rsidRPr="00684127">
        <w:t>Seminar in-charges shall highlight the significance of technical seminar in the first two sessions and enlighten the students on the utility of these seminars.</w:t>
      </w:r>
    </w:p>
    <w:p w:rsidR="00684127" w:rsidRPr="00684127" w:rsidRDefault="00684127" w:rsidP="00693E0E">
      <w:pPr>
        <w:pStyle w:val="ListParagraph"/>
        <w:numPr>
          <w:ilvl w:val="0"/>
          <w:numId w:val="40"/>
        </w:numPr>
        <w:tabs>
          <w:tab w:val="left" w:pos="720"/>
        </w:tabs>
        <w:spacing w:after="0" w:line="240" w:lineRule="auto"/>
      </w:pPr>
      <w:r w:rsidRPr="00684127">
        <w:t>The slots, titles shall be decided upfront and seminar in charge shall take signatures.</w:t>
      </w:r>
    </w:p>
    <w:p w:rsidR="00684127" w:rsidRPr="00684127" w:rsidRDefault="00684127" w:rsidP="00693E0E">
      <w:pPr>
        <w:pStyle w:val="ListParagraph"/>
        <w:numPr>
          <w:ilvl w:val="0"/>
          <w:numId w:val="40"/>
        </w:numPr>
        <w:tabs>
          <w:tab w:val="left" w:pos="720"/>
        </w:tabs>
        <w:spacing w:after="0" w:line="240" w:lineRule="auto"/>
      </w:pPr>
      <w:r w:rsidRPr="00684127">
        <w:t>The same sheet shall be affixed in the respective classrooms and seminar register.</w:t>
      </w:r>
    </w:p>
    <w:p w:rsidR="00684127" w:rsidRPr="00684127" w:rsidRDefault="00684127" w:rsidP="00693E0E">
      <w:pPr>
        <w:pStyle w:val="ListParagraph"/>
        <w:numPr>
          <w:ilvl w:val="0"/>
          <w:numId w:val="40"/>
        </w:numPr>
        <w:tabs>
          <w:tab w:val="left" w:pos="720"/>
        </w:tabs>
        <w:spacing w:after="0" w:line="240" w:lineRule="auto"/>
      </w:pPr>
      <w:r w:rsidRPr="00684127">
        <w:t>If any student fails to present his/her seminar on the given slot, to genuine reasons, they may be asked to present in the subsequent slot/week.</w:t>
      </w:r>
    </w:p>
    <w:p w:rsidR="00684127" w:rsidRPr="00684127" w:rsidRDefault="00684127" w:rsidP="00693E0E">
      <w:pPr>
        <w:pStyle w:val="ListParagraph"/>
        <w:numPr>
          <w:ilvl w:val="0"/>
          <w:numId w:val="40"/>
        </w:numPr>
        <w:tabs>
          <w:tab w:val="left" w:pos="720"/>
        </w:tabs>
        <w:spacing w:after="0" w:line="240" w:lineRule="auto"/>
      </w:pPr>
      <w:r w:rsidRPr="00684127">
        <w:lastRenderedPageBreak/>
        <w:t>Progress of the seminars need to be reviewed by the concerned HOD once in 15 days.</w:t>
      </w:r>
    </w:p>
    <w:p w:rsidR="00684127" w:rsidRPr="00684127" w:rsidRDefault="00684127" w:rsidP="00693E0E">
      <w:pPr>
        <w:pStyle w:val="ListParagraph"/>
        <w:numPr>
          <w:ilvl w:val="0"/>
          <w:numId w:val="40"/>
        </w:numPr>
        <w:tabs>
          <w:tab w:val="left" w:pos="720"/>
        </w:tabs>
        <w:spacing w:after="0" w:line="240" w:lineRule="auto"/>
      </w:pPr>
      <w:r w:rsidRPr="00684127">
        <w:t>The evaluation for technical seminars has to be informed to students and displayed in the classrooms.</w:t>
      </w:r>
    </w:p>
    <w:p w:rsidR="00684127" w:rsidRPr="00684127" w:rsidRDefault="00684127" w:rsidP="00693E0E">
      <w:pPr>
        <w:pStyle w:val="ListParagraph"/>
        <w:numPr>
          <w:ilvl w:val="0"/>
          <w:numId w:val="40"/>
        </w:numPr>
        <w:tabs>
          <w:tab w:val="left" w:pos="720"/>
        </w:tabs>
        <w:spacing w:after="0" w:line="240" w:lineRule="auto"/>
      </w:pPr>
      <w:r w:rsidRPr="00684127">
        <w:t>Report and presentation must contain topic, introduction, explanation, diagrams, tables, applications and conclusions.</w:t>
      </w:r>
    </w:p>
    <w:p w:rsidR="00684127" w:rsidRPr="00684127" w:rsidRDefault="00684127" w:rsidP="00684127">
      <w:pPr>
        <w:pStyle w:val="ListParagraph"/>
        <w:ind w:left="360"/>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There shall be a technical seminar evaluated for 100 marks each from I year </w:t>
      </w:r>
      <w:r w:rsidRPr="00684127">
        <w:rPr>
          <w:rFonts w:ascii="Times New Roman" w:hAnsi="Times New Roman" w:cs="Times New Roman"/>
        </w:rPr>
        <w:br/>
        <w:t>I Semester to II year II Semester. The evaluation is purely internal and will be as follows:</w:t>
      </w:r>
    </w:p>
    <w:p w:rsidR="00684127" w:rsidRPr="00684127" w:rsidRDefault="00684127" w:rsidP="00684127">
      <w:pPr>
        <w:jc w:val="both"/>
        <w:rPr>
          <w:rFonts w:ascii="Times New Roman" w:hAnsi="Times New Roman" w:cs="Times New Roman"/>
        </w:rPr>
      </w:pPr>
    </w:p>
    <w:tbl>
      <w:tblPr>
        <w:tblW w:w="8928" w:type="dxa"/>
        <w:tblCellMar>
          <w:left w:w="0" w:type="dxa"/>
          <w:right w:w="0" w:type="dxa"/>
        </w:tblCellMar>
        <w:tblLook w:val="04A0"/>
      </w:tblPr>
      <w:tblGrid>
        <w:gridCol w:w="1098"/>
        <w:gridCol w:w="5400"/>
        <w:gridCol w:w="2430"/>
      </w:tblGrid>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Sl.No</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rPr>
                <w:rFonts w:ascii="Times New Roman" w:hAnsi="Times New Roman" w:cs="Times New Roman"/>
              </w:rPr>
            </w:pPr>
            <w:r w:rsidRPr="00684127">
              <w:rPr>
                <w:rFonts w:ascii="Times New Roman" w:hAnsi="Times New Roman" w:cs="Times New Roman"/>
                <w:b/>
                <w:bCs/>
                <w:color w:val="000000"/>
                <w:kern w:val="24"/>
              </w:rPr>
              <w:t>Description</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Marks</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1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Literature survey, topic and content </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2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Presentation including PPT</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3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Seminar Notes</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4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Interaction with audience after presentation</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5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Final Report 3 copies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10</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6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Class room participation</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7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Punctuality in giving seminar as per Scheduled time and date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8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Mid Semester Viva (on the seminar topics completed up to the end of 9</w:t>
            </w:r>
            <w:r w:rsidRPr="00684127">
              <w:rPr>
                <w:rFonts w:ascii="Times New Roman" w:hAnsi="Times New Roman" w:cs="Times New Roman"/>
                <w:color w:val="000000"/>
                <w:kern w:val="24"/>
                <w:position w:val="11"/>
                <w:vertAlign w:val="superscript"/>
              </w:rPr>
              <w:t>th</w:t>
            </w:r>
            <w:r w:rsidRPr="00684127">
              <w:rPr>
                <w:rFonts w:ascii="Times New Roman" w:hAnsi="Times New Roman" w:cs="Times New Roman"/>
                <w:color w:val="000000"/>
                <w:kern w:val="24"/>
              </w:rPr>
              <w:t xml:space="preserve"> week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t>15</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9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End Semester Viva</w:t>
            </w:r>
            <w:r w:rsidRPr="00684127">
              <w:rPr>
                <w:rFonts w:ascii="Times New Roman" w:hAnsi="Times New Roman" w:cs="Times New Roman"/>
                <w:color w:val="000000"/>
                <w:kern w:val="24"/>
              </w:rPr>
              <w:tab/>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30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Total</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100 Marks</w:t>
            </w:r>
          </w:p>
        </w:tc>
      </w:tr>
    </w:tbl>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Student must secure 40% i.e. 40 marks to be successful in sum total (Hundred Marks) in Technical Seminar.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lang w:eastAsia="zh-CN"/>
              </w:rPr>
            </w:pPr>
            <w:r w:rsidRPr="00684127">
              <w:rPr>
                <w:b/>
                <w:bCs/>
                <w:sz w:val="24"/>
                <w:szCs w:val="24"/>
                <w:lang w:eastAsia="zh-CN"/>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lang w:eastAsia="zh-CN"/>
              </w:rPr>
              <w:br w:type="page"/>
            </w: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r w:rsidRPr="00684127">
              <w:rPr>
                <w:sz w:val="24"/>
                <w:szCs w:val="24"/>
              </w:rPr>
              <w:t>M</w:t>
            </w: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r w:rsidRPr="00684127">
              <w:rPr>
                <w:sz w:val="24"/>
                <w:szCs w:val="24"/>
              </w:rPr>
              <w:t>H</w:t>
            </w: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r w:rsidRPr="00684127">
              <w:rPr>
                <w:sz w:val="24"/>
                <w:szCs w:val="24"/>
              </w:rPr>
              <w:t>M</w:t>
            </w: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r w:rsidRPr="00684127">
              <w:rPr>
                <w:sz w:val="24"/>
                <w:szCs w:val="24"/>
              </w:rPr>
              <w:t>H</w:t>
            </w: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 Semester</w:t>
      </w:r>
    </w:p>
    <w:p w:rsidR="00A512F6" w:rsidRPr="00684127" w:rsidRDefault="00A512F6" w:rsidP="00A512F6">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rPr>
      </w:pPr>
      <w:r w:rsidRPr="00684127">
        <w:rPr>
          <w:rFonts w:ascii="Times New Roman" w:eastAsia="SimSun" w:hAnsi="Times New Roman" w:cs="Times New Roman"/>
          <w:b/>
          <w:bCs/>
          <w:lang w:eastAsia="zh-CN"/>
        </w:rPr>
        <w:t>Orientation Course</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(Mandatory course)</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Code: 8HC18</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This introductory course input is intended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To help the students appreciate the essential 'VALUES' and 'SKILLS' to ensure sustained happiness and prosperity, which are the core aspirations of all human beings.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2. To facilitate the development of a Holistic perspective among students towards life and profession as well as towards happiness and prosperity based on a correct understanding of the Human reality and the rest of Existence. Such a holistic perspective forms the basis of Universal Human Values and movement towards value-based living in a natural way.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3. To highlight plausible implications of such a Holistic understanding in terms of ethical human conduct, trustful and mutually fulfilling human behavior and mutually enriching interaction with Nature. Thus, this course is intended to provide a much needed orientational input in value education to the young enquiring minds. </w:t>
      </w:r>
    </w:p>
    <w:p w:rsidR="00684127" w:rsidRPr="00684127" w:rsidRDefault="00684127" w:rsidP="00684127">
      <w:pPr>
        <w:ind w:left="220" w:hangingChars="100" w:hanging="220"/>
        <w:jc w:val="both"/>
        <w:rPr>
          <w:rFonts w:ascii="Times New Roman" w:hAnsi="Times New Roman" w:cs="Times New Roman"/>
          <w:bCs/>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rPr>
        <w:t xml:space="preserve">Course Outcomes: </w:t>
      </w:r>
      <w:r w:rsidRPr="00684127">
        <w:rPr>
          <w:rFonts w:ascii="Times New Roman" w:hAnsi="Times New Roman" w:cs="Times New Roman"/>
          <w:bCs/>
        </w:rPr>
        <w:t>At the end of this course, the student will be able to</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Learns Being a human, understands human values and purpose of education</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Understands the importance of different harmony levels needed. Understand Self and being in the current moment are the sources of happiness.</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Improves Learning capabilities and communication skills.</w:t>
      </w:r>
    </w:p>
    <w:p w:rsidR="00684127" w:rsidRPr="00684127" w:rsidRDefault="00684127" w:rsidP="00693E0E">
      <w:pPr>
        <w:pStyle w:val="NoSpacing"/>
        <w:numPr>
          <w:ilvl w:val="0"/>
          <w:numId w:val="62"/>
        </w:numPr>
        <w:rPr>
          <w:bCs/>
          <w:sz w:val="24"/>
          <w:szCs w:val="24"/>
          <w:u w:val="single"/>
          <w:shd w:val="clear" w:color="auto" w:fill="FFFFFF"/>
        </w:rPr>
      </w:pPr>
      <w:r w:rsidRPr="00684127">
        <w:rPr>
          <w:rFonts w:eastAsia="Times New Roman"/>
          <w:color w:val="26282A"/>
          <w:sz w:val="24"/>
          <w:szCs w:val="24"/>
        </w:rPr>
        <w:t>Improves Personality Development and Life Skills</w:t>
      </w:r>
    </w:p>
    <w:p w:rsidR="00684127" w:rsidRPr="00684127" w:rsidRDefault="00684127" w:rsidP="00693E0E">
      <w:pPr>
        <w:pStyle w:val="NoSpacing"/>
        <w:numPr>
          <w:ilvl w:val="0"/>
          <w:numId w:val="62"/>
        </w:numPr>
        <w:rPr>
          <w:bCs/>
          <w:sz w:val="24"/>
          <w:szCs w:val="24"/>
          <w:u w:val="single"/>
          <w:shd w:val="clear" w:color="auto" w:fill="FFFFFF"/>
        </w:rPr>
      </w:pPr>
      <w:r w:rsidRPr="00684127">
        <w:rPr>
          <w:bCs/>
          <w:sz w:val="24"/>
          <w:szCs w:val="24"/>
        </w:rPr>
        <w:t>Understands and appreciate the importance of personality development and yoga for a holistic life.</w:t>
      </w:r>
    </w:p>
    <w:p w:rsidR="00684127" w:rsidRPr="00684127" w:rsidRDefault="00684127" w:rsidP="00693E0E">
      <w:pPr>
        <w:pStyle w:val="NoSpacing"/>
        <w:numPr>
          <w:ilvl w:val="0"/>
          <w:numId w:val="62"/>
        </w:numPr>
        <w:rPr>
          <w:bCs/>
          <w:sz w:val="24"/>
          <w:szCs w:val="24"/>
          <w:shd w:val="clear" w:color="auto" w:fill="FFFFFF"/>
        </w:rPr>
      </w:pPr>
      <w:r w:rsidRPr="00684127">
        <w:rPr>
          <w:bCs/>
          <w:sz w:val="24"/>
          <w:szCs w:val="24"/>
          <w:shd w:val="clear" w:color="auto" w:fill="FFFFFF"/>
        </w:rPr>
        <w:t>Understands the essence and Values and Social responsibilities for successful life.</w:t>
      </w:r>
    </w:p>
    <w:p w:rsidR="00684127" w:rsidRPr="00684127" w:rsidRDefault="00684127" w:rsidP="00684127">
      <w:pPr>
        <w:jc w:val="both"/>
        <w:rPr>
          <w:rFonts w:ascii="Times New Roman" w:hAnsi="Times New Roman" w:cs="Times New Roman"/>
          <w:b/>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17"/>
        <w:gridCol w:w="6710"/>
        <w:gridCol w:w="1415"/>
      </w:tblGrid>
      <w:tr w:rsidR="00684127" w:rsidRPr="00684127" w:rsidTr="008A6DDC">
        <w:trPr>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lastRenderedPageBreak/>
              <w:t>Unit</w:t>
            </w:r>
          </w:p>
        </w:tc>
        <w:tc>
          <w:tcPr>
            <w:tcW w:w="6710"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t>Name of the Module</w:t>
            </w:r>
          </w:p>
        </w:tc>
        <w:tc>
          <w:tcPr>
            <w:tcW w:w="1415"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t>Number of Periods</w:t>
            </w:r>
          </w:p>
        </w:tc>
      </w:tr>
      <w:tr w:rsidR="00684127" w:rsidRPr="00684127" w:rsidTr="008A6DDC">
        <w:trPr>
          <w:trHeight w:val="448"/>
          <w:jc w:val="center"/>
        </w:trPr>
        <w:tc>
          <w:tcPr>
            <w:tcW w:w="9242" w:type="dxa"/>
            <w:gridSpan w:val="3"/>
            <w:shd w:val="clear" w:color="auto" w:fill="FFFFFF"/>
            <w:tcMar>
              <w:top w:w="0" w:type="dxa"/>
              <w:left w:w="108" w:type="dxa"/>
              <w:bottom w:w="0" w:type="dxa"/>
              <w:right w:w="108" w:type="dxa"/>
            </w:tcMar>
          </w:tcPr>
          <w:p w:rsidR="00684127" w:rsidRPr="00684127" w:rsidRDefault="00684127" w:rsidP="00693E0E">
            <w:pPr>
              <w:pStyle w:val="ListParagraph"/>
              <w:widowControl w:val="0"/>
              <w:numPr>
                <w:ilvl w:val="0"/>
                <w:numId w:val="87"/>
              </w:numPr>
              <w:autoSpaceDE w:val="0"/>
              <w:autoSpaceDN w:val="0"/>
              <w:spacing w:after="0" w:line="240" w:lineRule="auto"/>
              <w:contextualSpacing w:val="0"/>
              <w:rPr>
                <w:color w:val="000000"/>
                <w:sz w:val="24"/>
                <w:szCs w:val="24"/>
              </w:rPr>
            </w:pPr>
            <w:r w:rsidRPr="00684127">
              <w:rPr>
                <w:b/>
                <w:bCs/>
                <w:color w:val="000000"/>
                <w:sz w:val="24"/>
                <w:szCs w:val="24"/>
              </w:rPr>
              <w:t>Orientation Course for B. Tech I year I semester Students – 3 weeks duration covering the following Two Units</w:t>
            </w:r>
          </w:p>
        </w:tc>
      </w:tr>
      <w:tr w:rsidR="00684127" w:rsidRPr="00684127" w:rsidTr="008A6DDC">
        <w:trPr>
          <w:trHeight w:val="448"/>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 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Universal Human Values – Introduction</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8</w:t>
            </w:r>
          </w:p>
        </w:tc>
      </w:tr>
      <w:tr w:rsidR="00684127" w:rsidRPr="00684127" w:rsidTr="008A6DDC">
        <w:trPr>
          <w:trHeight w:val="448"/>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 II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Universal Human Values – Relationships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8</w:t>
            </w:r>
          </w:p>
        </w:tc>
      </w:tr>
      <w:tr w:rsidR="00684127" w:rsidRPr="00684127" w:rsidTr="008A6DDC">
        <w:trPr>
          <w:trHeight w:val="448"/>
          <w:jc w:val="center"/>
        </w:trPr>
        <w:tc>
          <w:tcPr>
            <w:tcW w:w="9242" w:type="dxa"/>
            <w:gridSpan w:val="3"/>
            <w:shd w:val="clear" w:color="auto" w:fill="FFFFFF"/>
            <w:tcMar>
              <w:top w:w="0" w:type="dxa"/>
              <w:left w:w="108" w:type="dxa"/>
              <w:bottom w:w="0" w:type="dxa"/>
              <w:right w:w="108" w:type="dxa"/>
            </w:tcMar>
          </w:tcPr>
          <w:p w:rsidR="00684127" w:rsidRPr="00684127" w:rsidRDefault="00684127" w:rsidP="00693E0E">
            <w:pPr>
              <w:pStyle w:val="ListParagraph"/>
              <w:widowControl w:val="0"/>
              <w:numPr>
                <w:ilvl w:val="0"/>
                <w:numId w:val="87"/>
              </w:numPr>
              <w:autoSpaceDE w:val="0"/>
              <w:autoSpaceDN w:val="0"/>
              <w:spacing w:after="0" w:line="240" w:lineRule="auto"/>
              <w:contextualSpacing w:val="0"/>
              <w:jc w:val="both"/>
              <w:rPr>
                <w:color w:val="000000"/>
                <w:sz w:val="24"/>
                <w:szCs w:val="24"/>
              </w:rPr>
            </w:pPr>
            <w:r w:rsidRPr="00684127">
              <w:rPr>
                <w:b/>
                <w:bCs/>
                <w:color w:val="000000"/>
                <w:sz w:val="24"/>
                <w:szCs w:val="24"/>
              </w:rPr>
              <w:t xml:space="preserve">Orientation Course for B. Tech I year II semester Students –covering the following Four  Units </w:t>
            </w:r>
          </w:p>
        </w:tc>
      </w:tr>
      <w:tr w:rsidR="00684127" w:rsidRPr="00684127" w:rsidTr="008A6DDC">
        <w:trPr>
          <w:trHeight w:val="520"/>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III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Improving Learning Capabilities (ILC) - Basic Skills of Learning</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520"/>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IV</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Improving Learning Capabilities (ILC)- Personality Development and Life Skills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785"/>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V</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Literature, Proficiency Modules(PM) in English, Health, Yoga &amp; Diet, Co-Curricular &amp; Extracurricular activities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1023"/>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VI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Lectures by Eminent Persons on Science, Technology &amp; Environment, Research, Innovation &amp; Patents,</w:t>
            </w:r>
          </w:p>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xml:space="preserve">Local Visit to Village and City including Hi-tech City. </w:t>
            </w:r>
          </w:p>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Feedback on last but one day of Orientation Course</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269"/>
          <w:jc w:val="center"/>
        </w:trPr>
        <w:tc>
          <w:tcPr>
            <w:tcW w:w="7827" w:type="dxa"/>
            <w:gridSpan w:val="2"/>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b/>
                <w:color w:val="000000"/>
              </w:rPr>
            </w:pPr>
            <w:r w:rsidRPr="00684127">
              <w:rPr>
                <w:rFonts w:ascii="Times New Roman" w:hAnsi="Times New Roman" w:cs="Times New Roman"/>
                <w:b/>
                <w:color w:val="000000"/>
              </w:rPr>
              <w:t>Total Number of Periods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b/>
                <w:color w:val="000000"/>
              </w:rPr>
            </w:pPr>
            <w:r w:rsidRPr="00684127">
              <w:rPr>
                <w:rFonts w:ascii="Times New Roman" w:hAnsi="Times New Roman" w:cs="Times New Roman"/>
                <w:b/>
                <w:color w:val="000000"/>
              </w:rPr>
              <w:fldChar w:fldCharType="begin"/>
            </w:r>
            <w:r w:rsidRPr="00684127">
              <w:rPr>
                <w:rFonts w:ascii="Times New Roman" w:hAnsi="Times New Roman" w:cs="Times New Roman"/>
                <w:b/>
                <w:color w:val="000000"/>
              </w:rPr>
              <w:instrText xml:space="preserve"> =SUM(ABOVE) </w:instrText>
            </w:r>
            <w:r w:rsidRPr="00684127">
              <w:rPr>
                <w:rFonts w:ascii="Times New Roman" w:hAnsi="Times New Roman" w:cs="Times New Roman"/>
                <w:b/>
                <w:color w:val="000000"/>
              </w:rPr>
              <w:fldChar w:fldCharType="end"/>
            </w:r>
            <w:r w:rsidRPr="00684127">
              <w:rPr>
                <w:rFonts w:ascii="Times New Roman" w:hAnsi="Times New Roman" w:cs="Times New Roman"/>
                <w:b/>
                <w:color w:val="000000"/>
              </w:rPr>
              <w:fldChar w:fldCharType="begin"/>
            </w:r>
            <w:r w:rsidRPr="00684127">
              <w:rPr>
                <w:rFonts w:ascii="Times New Roman" w:hAnsi="Times New Roman" w:cs="Times New Roman"/>
                <w:b/>
                <w:color w:val="000000"/>
              </w:rPr>
              <w:instrText xml:space="preserve"> =SUM(ABOVE) </w:instrText>
            </w:r>
            <w:r w:rsidRPr="00684127">
              <w:rPr>
                <w:rFonts w:ascii="Times New Roman" w:hAnsi="Times New Roman" w:cs="Times New Roman"/>
                <w:b/>
                <w:color w:val="000000"/>
              </w:rPr>
              <w:fldChar w:fldCharType="separate"/>
            </w:r>
            <w:r w:rsidRPr="00684127">
              <w:rPr>
                <w:rFonts w:ascii="Times New Roman" w:hAnsi="Times New Roman" w:cs="Times New Roman"/>
                <w:b/>
                <w:color w:val="000000"/>
              </w:rPr>
              <w:t>64</w:t>
            </w:r>
            <w:r w:rsidRPr="00684127">
              <w:rPr>
                <w:rFonts w:ascii="Times New Roman" w:hAnsi="Times New Roman" w:cs="Times New Roman"/>
                <w:b/>
                <w:color w:val="000000"/>
              </w:rPr>
              <w:fldChar w:fldCharType="end"/>
            </w:r>
          </w:p>
        </w:tc>
      </w:tr>
    </w:tbl>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Universal Human Values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Introduction</w:t>
      </w:r>
      <w:r w:rsidRPr="00684127">
        <w:rPr>
          <w:rFonts w:ascii="Times New Roman" w:hAnsi="Times New Roman" w:cs="Times New Roman"/>
        </w:rPr>
        <w:t xml:space="preserve"> -Self – Exploration, Basic human aspirations, Need for a holistic perspective, Role of Education, Understanding Happiness, Understanding the human being – Self and Body.</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Universal Human Values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Relationships</w:t>
      </w:r>
      <w:r w:rsidRPr="00684127">
        <w:rPr>
          <w:rFonts w:ascii="Times New Roman" w:hAnsi="Times New Roman" w:cs="Times New Roman"/>
        </w:rPr>
        <w:t>-Understanding Relationship –Trust and Respect. Harmony in the Society, Natural Environment, Participation in nature Harmony in nature/existence.</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Improving Learning Capabilities-</w:t>
      </w:r>
      <w:r w:rsidRPr="00684127">
        <w:rPr>
          <w:rFonts w:ascii="Times New Roman" w:hAnsi="Times New Roman" w:cs="Times New Roman"/>
          <w:b/>
          <w:color w:val="26282A"/>
        </w:rPr>
        <w:t>Basic Skills of Learning</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Principles of Learning, Study Skills &amp; E-Learning, Listening Skills, Effective Reading and Reviewing, Reading Comprehension, Textbook Reading Strategies, Test taking strategies, Introduction to Soft Skills and Employability Skills, Interpersonal skills.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IV</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Improving Learning Capabilities-</w:t>
      </w:r>
      <w:r w:rsidRPr="00684127">
        <w:rPr>
          <w:rFonts w:ascii="Times New Roman" w:hAnsi="Times New Roman" w:cs="Times New Roman"/>
          <w:b/>
          <w:color w:val="26282A"/>
        </w:rPr>
        <w:t>Personality Development and Life Skills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Goal Setting, Motivation, Time Management, Positive Attitude, Decision Making, Building Self-confidence, Attributes of a Good Personality, Memory Management, Characteristics of a successful student, Responsibilities of Students in shaping themselves, Morals, Ethics &amp; Values, Difference between Studying in a Professional College and High School / Junior College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V</w:t>
      </w:r>
    </w:p>
    <w:p w:rsidR="00684127" w:rsidRPr="00684127" w:rsidRDefault="00684127" w:rsidP="00684127">
      <w:pPr>
        <w:jc w:val="both"/>
        <w:rPr>
          <w:rFonts w:ascii="Times New Roman" w:hAnsi="Times New Roman" w:cs="Times New Roman"/>
          <w:b/>
          <w:color w:val="000000"/>
        </w:rPr>
      </w:pPr>
      <w:r w:rsidRPr="00684127">
        <w:rPr>
          <w:rFonts w:ascii="Times New Roman" w:hAnsi="Times New Roman" w:cs="Times New Roman"/>
          <w:b/>
          <w:color w:val="26282A"/>
        </w:rPr>
        <w:t>Literature , Proficiency  Modules(PM) in English, Health, Yoga &amp; Diet, Co-Curricular &amp; Extracurricular activities</w:t>
      </w:r>
    </w:p>
    <w:p w:rsidR="00684127" w:rsidRPr="00684127" w:rsidRDefault="00684127" w:rsidP="00684127">
      <w:pPr>
        <w:jc w:val="both"/>
        <w:rPr>
          <w:rFonts w:ascii="Times New Roman" w:hAnsi="Times New Roman" w:cs="Times New Roman"/>
          <w:color w:val="000000"/>
        </w:rPr>
      </w:pPr>
      <w:r w:rsidRPr="00684127">
        <w:rPr>
          <w:rFonts w:ascii="Times New Roman" w:hAnsi="Times New Roman" w:cs="Times New Roman"/>
          <w:b/>
        </w:rPr>
        <w:t>Literature</w:t>
      </w:r>
      <w:r w:rsidRPr="00684127">
        <w:rPr>
          <w:rFonts w:ascii="Times New Roman" w:hAnsi="Times New Roman" w:cs="Times New Roman"/>
        </w:rPr>
        <w:t xml:space="preserve"> -</w:t>
      </w:r>
      <w:r w:rsidRPr="00684127">
        <w:rPr>
          <w:rFonts w:ascii="Times New Roman" w:hAnsi="Times New Roman" w:cs="Times New Roman"/>
          <w:color w:val="000000"/>
        </w:rPr>
        <w:t>History of human civilization, Indian civilization, Indus valley civilization  and culture, history of religions, the basic tenets of Christianity, Islam, Hinduism, Buddhism, Jainism, Sikkim and Judaism, Indian culture and values.</w:t>
      </w:r>
    </w:p>
    <w:p w:rsidR="00684127" w:rsidRPr="00684127" w:rsidRDefault="00684127" w:rsidP="00684127">
      <w:pPr>
        <w:jc w:val="both"/>
        <w:rPr>
          <w:rFonts w:ascii="Times New Roman" w:hAnsi="Times New Roman" w:cs="Times New Roman"/>
          <w:color w:val="222222"/>
        </w:rPr>
      </w:pPr>
      <w:r w:rsidRPr="00684127">
        <w:rPr>
          <w:rFonts w:ascii="Times New Roman" w:hAnsi="Times New Roman" w:cs="Times New Roman"/>
          <w:b/>
        </w:rPr>
        <w:t>Proficiency Modules in English</w:t>
      </w:r>
      <w:r w:rsidRPr="00684127">
        <w:rPr>
          <w:rFonts w:ascii="Times New Roman" w:hAnsi="Times New Roman" w:cs="Times New Roman"/>
        </w:rPr>
        <w:t xml:space="preserve"> - </w:t>
      </w:r>
      <w:r w:rsidRPr="00684127">
        <w:rPr>
          <w:rFonts w:ascii="Times New Roman" w:hAnsi="Times New Roman" w:cs="Times New Roman"/>
          <w:color w:val="222222"/>
        </w:rPr>
        <w:t>Strategies to improve proficiency in English skills(L/S/R/W), Exercises based on Remedial grammar, Exercises on Remedial Vocabulary</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Health</w:t>
      </w:r>
      <w:r w:rsidRPr="00684127">
        <w:rPr>
          <w:rFonts w:ascii="Times New Roman" w:hAnsi="Times New Roman" w:cs="Times New Roman"/>
        </w:rPr>
        <w:t>-  Dimensions of Health, Basic activities of daily living, Instrumental activities of daily living, Types of Health, Factors affecting health</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Yoga</w:t>
      </w:r>
      <w:r w:rsidRPr="00684127">
        <w:rPr>
          <w:rFonts w:ascii="Times New Roman" w:hAnsi="Times New Roman" w:cs="Times New Roman"/>
        </w:rPr>
        <w:t xml:space="preserve"> - Introduction to Yoga, Kinds of Yoga, Pranayama and Dhyana (Meditation)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Diet</w:t>
      </w:r>
      <w:r w:rsidRPr="00684127">
        <w:rPr>
          <w:rFonts w:ascii="Times New Roman" w:hAnsi="Times New Roman" w:cs="Times New Roman"/>
        </w:rPr>
        <w:t xml:space="preserve">-  Balanced Diet, Components of Diet, Health Eating Pyramid.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color w:val="000000"/>
        </w:rPr>
        <w:t xml:space="preserve">Co-curricular andExtra Curricular activities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VI</w:t>
      </w:r>
    </w:p>
    <w:p w:rsidR="00684127" w:rsidRPr="00684127" w:rsidRDefault="00684127" w:rsidP="00684127">
      <w:pPr>
        <w:jc w:val="both"/>
        <w:rPr>
          <w:rFonts w:ascii="Times New Roman" w:hAnsi="Times New Roman" w:cs="Times New Roman"/>
          <w:b/>
          <w:color w:val="26282A"/>
        </w:rPr>
      </w:pPr>
      <w:r w:rsidRPr="00684127">
        <w:rPr>
          <w:rFonts w:ascii="Times New Roman" w:hAnsi="Times New Roman" w:cs="Times New Roman"/>
          <w:b/>
          <w:color w:val="26282A"/>
        </w:rPr>
        <w:t>Lectures by Eminent Persons, Research, Innovation &amp; Patents and Local Visit</w:t>
      </w:r>
    </w:p>
    <w:p w:rsidR="00684127" w:rsidRPr="00684127" w:rsidRDefault="00684127" w:rsidP="00684127">
      <w:pPr>
        <w:spacing w:after="120"/>
        <w:jc w:val="both"/>
        <w:rPr>
          <w:rFonts w:ascii="Times New Roman" w:hAnsi="Times New Roman" w:cs="Times New Roman"/>
          <w:b/>
        </w:rPr>
      </w:pPr>
      <w:r w:rsidRPr="00684127">
        <w:rPr>
          <w:rFonts w:ascii="Times New Roman" w:hAnsi="Times New Roman" w:cs="Times New Roman"/>
          <w:b/>
          <w:color w:val="26282A"/>
        </w:rPr>
        <w:t>Lectures by Eminent Persons</w:t>
      </w:r>
      <w:r w:rsidRPr="00684127">
        <w:rPr>
          <w:rFonts w:ascii="Times New Roman" w:hAnsi="Times New Roman" w:cs="Times New Roman"/>
          <w:color w:val="26282A"/>
        </w:rPr>
        <w:t xml:space="preserve"> on Science, Technology &amp; Environment,</w:t>
      </w:r>
    </w:p>
    <w:p w:rsidR="00684127" w:rsidRPr="00684127" w:rsidRDefault="00684127" w:rsidP="00684127">
      <w:pPr>
        <w:spacing w:after="120"/>
        <w:jc w:val="both"/>
        <w:rPr>
          <w:rFonts w:ascii="Times New Roman" w:hAnsi="Times New Roman" w:cs="Times New Roman"/>
        </w:rPr>
      </w:pPr>
      <w:r w:rsidRPr="00684127">
        <w:rPr>
          <w:rFonts w:ascii="Times New Roman" w:hAnsi="Times New Roman" w:cs="Times New Roman"/>
          <w:b/>
        </w:rPr>
        <w:t>Innovations R&amp;D and Entrepreneurship-</w:t>
      </w:r>
      <w:r w:rsidRPr="00684127">
        <w:rPr>
          <w:rFonts w:ascii="Times New Roman" w:hAnsi="Times New Roman" w:cs="Times New Roman"/>
        </w:rPr>
        <w:t>Sreenidhi HUB, Basics of Innovation, Entrepreneurship and Intellectual Property Rights (IPR )</w:t>
      </w:r>
    </w:p>
    <w:p w:rsidR="00684127" w:rsidRPr="00684127" w:rsidRDefault="00684127" w:rsidP="00684127">
      <w:pPr>
        <w:jc w:val="both"/>
        <w:rPr>
          <w:rFonts w:ascii="Times New Roman" w:hAnsi="Times New Roman" w:cs="Times New Roman"/>
          <w:color w:val="26282A"/>
        </w:rPr>
      </w:pPr>
      <w:r w:rsidRPr="00684127">
        <w:rPr>
          <w:rFonts w:ascii="Times New Roman" w:hAnsi="Times New Roman" w:cs="Times New Roman"/>
          <w:b/>
          <w:color w:val="26282A"/>
        </w:rPr>
        <w:t>Local Visit</w:t>
      </w:r>
      <w:r w:rsidRPr="00684127">
        <w:rPr>
          <w:rFonts w:ascii="Times New Roman" w:hAnsi="Times New Roman" w:cs="Times New Roman"/>
          <w:color w:val="26282A"/>
        </w:rPr>
        <w:t xml:space="preserve"> to Village and City including Hi-tech City.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color w:val="26282A"/>
        </w:rPr>
        <w:t>Feedback on last but one day of Orientation Course</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Text Books: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1. RR Gaur, R Sangal, GP Bangaria, 2009, A Foundation Course in Value Education (English).</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Reference Books: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 </w:t>
      </w:r>
      <w:r w:rsidRPr="00684127">
        <w:rPr>
          <w:rFonts w:ascii="Times New Roman" w:hAnsi="Times New Roman" w:cs="Times New Roman"/>
          <w:bCs/>
          <w:color w:val="000000"/>
          <w:shd w:val="clear" w:color="auto" w:fill="FFFFFF"/>
        </w:rPr>
        <w:t>Yoga, Food and Health (by Swami GuruPremanandaSaraswati)</w:t>
      </w:r>
    </w:p>
    <w:p w:rsidR="00684127" w:rsidRPr="00684127" w:rsidRDefault="00684127" w:rsidP="00684127">
      <w:pPr>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color w:val="000000"/>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tabs>
                <w:tab w:val="left" w:pos="863"/>
                <w:tab w:val="left" w:pos="3770"/>
                <w:tab w:val="left" w:pos="4140"/>
                <w:tab w:val="left" w:pos="4406"/>
                <w:tab w:val="left" w:pos="4905"/>
              </w:tabs>
              <w:ind w:left="8"/>
              <w:jc w:val="center"/>
              <w:textAlignment w:val="center"/>
              <w:rPr>
                <w:rFonts w:ascii="Times New Roman" w:hAnsi="Times New Roman" w:cs="Times New Roman"/>
                <w:color w:val="000000"/>
              </w:rPr>
            </w:pPr>
            <w:r w:rsidRPr="00684127">
              <w:rPr>
                <w:rFonts w:ascii="Times New Roman" w:hAnsi="Times New Roman" w:cs="Times New Roman"/>
                <w:color w:val="000000"/>
              </w:rPr>
              <w:lastRenderedPageBreak/>
              <w:t>PO’s</w:t>
            </w: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color w:val="000000"/>
              </w:rPr>
              <w:t>1</w:t>
            </w: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2</w:t>
            </w: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3</w:t>
            </w:r>
          </w:p>
        </w:tc>
        <w:tc>
          <w:tcPr>
            <w:tcW w:w="350"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4</w:t>
            </w: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5</w:t>
            </w: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6</w:t>
            </w: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7</w:t>
            </w:r>
          </w:p>
        </w:tc>
        <w:tc>
          <w:tcPr>
            <w:tcW w:w="350"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8</w:t>
            </w: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9</w:t>
            </w: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10</w:t>
            </w: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11</w:t>
            </w: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12</w:t>
            </w:r>
          </w:p>
        </w:tc>
      </w:tr>
      <w:tr w:rsidR="00684127" w:rsidRPr="00684127" w:rsidTr="008A6DDC">
        <w:trPr>
          <w:trHeight w:val="252"/>
        </w:trPr>
        <w:tc>
          <w:tcPr>
            <w:tcW w:w="578" w:type="dxa"/>
          </w:tcPr>
          <w:p w:rsidR="00684127" w:rsidRPr="00684127" w:rsidRDefault="00684127" w:rsidP="008A6DDC">
            <w:pPr>
              <w:tabs>
                <w:tab w:val="left" w:pos="863"/>
                <w:tab w:val="left" w:pos="3770"/>
                <w:tab w:val="left" w:pos="4140"/>
                <w:tab w:val="left" w:pos="4406"/>
                <w:tab w:val="left" w:pos="4905"/>
              </w:tabs>
              <w:ind w:left="8"/>
              <w:jc w:val="center"/>
              <w:textAlignment w:val="center"/>
              <w:rPr>
                <w:rFonts w:ascii="Times New Roman" w:hAnsi="Times New Roman" w:cs="Times New Roman"/>
                <w:b/>
                <w:color w:val="000000"/>
              </w:rPr>
            </w:pPr>
            <w:r w:rsidRPr="00684127">
              <w:rPr>
                <w:rFonts w:ascii="Times New Roman" w:hAnsi="Times New Roman" w:cs="Times New Roman"/>
                <w:b/>
                <w:color w:val="000000"/>
              </w:rPr>
              <w:t>Level</w:t>
            </w: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M</w:t>
            </w: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tc>
        <w:tc>
          <w:tcPr>
            <w:tcW w:w="424"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bookmarkStart w:id="164" w:name="M"/>
            <w:bookmarkEnd w:id="164"/>
          </w:p>
        </w:tc>
        <w:tc>
          <w:tcPr>
            <w:tcW w:w="350"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350"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338"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c>
          <w:tcPr>
            <w:tcW w:w="456"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tc>
      </w:tr>
    </w:tbl>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lang w:val="en-GB"/>
        </w:rPr>
      </w:pPr>
      <w:r w:rsidRPr="00684127">
        <w:rPr>
          <w:rFonts w:ascii="Times New Roman" w:hAnsi="Times New Roman" w:cs="Times New Roman"/>
          <w:color w:val="000000"/>
          <w:lang w:val="en-GB"/>
        </w:rPr>
        <w:t>H: High, M: Medium, L: Low Correlation</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b/>
          <w:bCs/>
          <w:color w:val="000000"/>
        </w:rPr>
      </w:pPr>
      <w:r w:rsidRPr="00684127">
        <w:rPr>
          <w:rFonts w:ascii="Times New Roman" w:hAnsi="Times New Roman" w:cs="Times New Roman"/>
          <w:b/>
          <w:bCs/>
          <w:color w:val="000000"/>
        </w:rPr>
        <w:t>Syllabus for B. 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770"/>
          <w:tab w:val="left" w:pos="4140"/>
          <w:tab w:val="left" w:pos="4406"/>
          <w:tab w:val="left" w:pos="4905"/>
        </w:tabs>
        <w:ind w:left="8"/>
        <w:jc w:val="center"/>
        <w:textAlignment w:val="center"/>
        <w:rPr>
          <w:rFonts w:ascii="Times New Roman" w:hAnsi="Times New Roman" w:cs="Times New Roman"/>
          <w:b/>
          <w:bCs/>
          <w:color w:val="000000"/>
        </w:rPr>
      </w:pPr>
      <w:r w:rsidRPr="00684127">
        <w:rPr>
          <w:rFonts w:ascii="Times New Roman" w:hAnsi="Times New Roman" w:cs="Times New Roman"/>
          <w:b/>
          <w:bCs/>
          <w:color w:val="000000"/>
        </w:rPr>
        <w:t>Engineering Chemistry</w:t>
      </w:r>
    </w:p>
    <w:tbl>
      <w:tblPr>
        <w:tblpPr w:leftFromText="180" w:rightFromText="180" w:vertAnchor="text" w:horzAnchor="margin" w:tblpXSpec="right" w:tblpY="9"/>
        <w:tblW w:w="0" w:type="auto"/>
        <w:tblLook w:val="04A0"/>
      </w:tblPr>
      <w:tblGrid>
        <w:gridCol w:w="371"/>
        <w:gridCol w:w="371"/>
        <w:gridCol w:w="579"/>
        <w:gridCol w:w="383"/>
      </w:tblGrid>
      <w:tr w:rsidR="00684127" w:rsidRPr="00684127" w:rsidTr="008A6DDC">
        <w:tc>
          <w:tcPr>
            <w:tcW w:w="323"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L</w:t>
            </w:r>
          </w:p>
        </w:tc>
        <w:tc>
          <w:tcPr>
            <w:tcW w:w="323"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T</w:t>
            </w:r>
          </w:p>
        </w:tc>
        <w:tc>
          <w:tcPr>
            <w:tcW w:w="0" w:type="auto"/>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P/D</w:t>
            </w:r>
          </w:p>
        </w:tc>
        <w:tc>
          <w:tcPr>
            <w:tcW w:w="0" w:type="auto"/>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C</w:t>
            </w:r>
          </w:p>
        </w:tc>
      </w:tr>
      <w:tr w:rsidR="00684127" w:rsidRPr="00684127" w:rsidTr="008A6DDC">
        <w:trPr>
          <w:trHeight w:val="70"/>
        </w:trPr>
        <w:tc>
          <w:tcPr>
            <w:tcW w:w="323"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4</w:t>
            </w:r>
          </w:p>
        </w:tc>
        <w:tc>
          <w:tcPr>
            <w:tcW w:w="323" w:type="dxa"/>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0</w:t>
            </w:r>
          </w:p>
        </w:tc>
        <w:tc>
          <w:tcPr>
            <w:tcW w:w="0" w:type="auto"/>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0</w:t>
            </w:r>
          </w:p>
        </w:tc>
        <w:tc>
          <w:tcPr>
            <w:tcW w:w="0" w:type="auto"/>
          </w:tcPr>
          <w:p w:rsidR="00684127" w:rsidRPr="00684127" w:rsidRDefault="00684127" w:rsidP="008A6DDC">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4</w:t>
            </w:r>
          </w:p>
        </w:tc>
      </w:tr>
    </w:tbl>
    <w:p w:rsidR="00684127" w:rsidRPr="00684127" w:rsidRDefault="00684127" w:rsidP="00684127">
      <w:pPr>
        <w:tabs>
          <w:tab w:val="left" w:pos="883"/>
          <w:tab w:val="left" w:pos="3770"/>
          <w:tab w:val="left" w:pos="4140"/>
          <w:tab w:val="left" w:pos="4406"/>
          <w:tab w:val="left" w:pos="4905"/>
        </w:tabs>
        <w:ind w:left="8"/>
        <w:jc w:val="both"/>
        <w:textAlignment w:val="center"/>
        <w:rPr>
          <w:rFonts w:ascii="Times New Roman" w:hAnsi="Times New Roman" w:cs="Times New Roman"/>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 xml:space="preserve">Code: </w:t>
      </w:r>
      <w:r w:rsidRPr="00684127">
        <w:rPr>
          <w:rFonts w:ascii="Times New Roman" w:hAnsi="Times New Roman" w:cs="Times New Roman"/>
          <w:b/>
          <w:bCs/>
          <w:color w:val="000000"/>
        </w:rPr>
        <w:t>8HC0</w:t>
      </w:r>
      <w:r w:rsidR="008A6DDC">
        <w:rPr>
          <w:rFonts w:ascii="Times New Roman" w:hAnsi="Times New Roman" w:cs="Times New Roman"/>
          <w:b/>
          <w:bCs/>
          <w:color w:val="000000"/>
        </w:rPr>
        <w:t>7</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b/>
          <w:color w:val="000000"/>
        </w:rPr>
        <w:t>Course Objectives</w:t>
      </w:r>
      <w:r w:rsidRPr="00684127">
        <w:rPr>
          <w:rFonts w:ascii="Times New Roman" w:hAnsi="Times New Roman" w:cs="Times New Roman"/>
          <w:color w:val="000000"/>
        </w:rPr>
        <w:t xml:space="preserve">: </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To understand microscopic chemistry in terms of atomic and molecular orbitals</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To learn the preparation and applications of commercial polymers and lubricant materials</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 xml:space="preserve">To learn the industrial problems caused by water and municipal water treatment </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To acquire knowledge about different types of batteries and their working mechanism</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 xml:space="preserve">To develop the concepts and types of corrosion, control methods and protective coatings </w:t>
      </w:r>
    </w:p>
    <w:p w:rsidR="00684127" w:rsidRPr="00684127" w:rsidRDefault="00684127" w:rsidP="00693E0E">
      <w:pPr>
        <w:numPr>
          <w:ilvl w:val="0"/>
          <w:numId w:val="65"/>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rPr>
      </w:pPr>
      <w:r w:rsidRPr="00684127">
        <w:rPr>
          <w:rFonts w:ascii="Times New Roman" w:hAnsi="Times New Roman" w:cs="Times New Roman"/>
          <w:color w:val="000000"/>
        </w:rPr>
        <w:t>To learn the chemical reactions that are used in the synthesis of drug molecules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lang w:val="en-IN"/>
        </w:rPr>
      </w:pPr>
      <w:r w:rsidRPr="00684127">
        <w:rPr>
          <w:rFonts w:ascii="Times New Roman" w:hAnsi="Times New Roman" w:cs="Times New Roman"/>
          <w:b/>
          <w:color w:val="000000"/>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 xml:space="preserve">Understand and analyse microscopic chemistry in terms of atomic orbitals, molecular orbitals and intermolecular forces. </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 xml:space="preserve">Identify and differentiate polymers, thermoplastic, thermosetting plastics and various lubricants. </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Recognize and select the domestic and industrial problems caused by hard water and also learn about the municipal water treatment using various methods.</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Understand and interpret the important fundamental concepts of electrochemistry and solve the problems related to batteries.</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Differentiate the types of corrosion and methods used to prevent the corrosion, surface coating techniques</w:t>
      </w:r>
    </w:p>
    <w:p w:rsidR="00684127" w:rsidRPr="00684127" w:rsidRDefault="00684127" w:rsidP="00693E0E">
      <w:pPr>
        <w:numPr>
          <w:ilvl w:val="0"/>
          <w:numId w:val="66"/>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color w:val="000000"/>
          <w:lang w:val="en-IN"/>
        </w:rPr>
      </w:pPr>
      <w:r w:rsidRPr="00684127">
        <w:rPr>
          <w:rFonts w:ascii="Times New Roman" w:hAnsi="Times New Roman" w:cs="Times New Roman"/>
          <w:color w:val="000000"/>
        </w:rPr>
        <w:t>Learn and implement synthesis of drug molecules and learn fundamentals of analytical techniques like electronic, vibrational and rotational spectroscopy</w:t>
      </w:r>
      <w:r w:rsidRPr="00684127">
        <w:rPr>
          <w:rFonts w:ascii="Times New Roman" w:hAnsi="Times New Roman" w:cs="Times New Roman"/>
          <w:b/>
          <w:color w:val="000000"/>
        </w:rPr>
        <w:t>.</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 xml:space="preserve">UNIT - I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lastRenderedPageBreak/>
        <w:t>Atomic and molecular structure (6L)</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bCs/>
          <w:color w:val="000000"/>
        </w:rPr>
        <w:t>Molecular orbitals of diatomic molecules and plots of the multi-centre orbitals. Equations for atomic and molecular orbitals. Energy level diagrams of di-atomics (F</w:t>
      </w:r>
      <w:r w:rsidRPr="00684127">
        <w:rPr>
          <w:rFonts w:ascii="Times New Roman" w:hAnsi="Times New Roman" w:cs="Times New Roman"/>
          <w:bCs/>
          <w:color w:val="000000"/>
          <w:vertAlign w:val="subscript"/>
        </w:rPr>
        <w:t>2</w:t>
      </w:r>
      <w:r w:rsidRPr="00684127">
        <w:rPr>
          <w:rFonts w:ascii="Times New Roman" w:hAnsi="Times New Roman" w:cs="Times New Roman"/>
          <w:bCs/>
          <w:color w:val="000000"/>
        </w:rPr>
        <w:t>, Cl</w:t>
      </w:r>
      <w:r w:rsidRPr="00684127">
        <w:rPr>
          <w:rFonts w:ascii="Times New Roman" w:hAnsi="Times New Roman" w:cs="Times New Roman"/>
          <w:bCs/>
          <w:color w:val="000000"/>
          <w:vertAlign w:val="subscript"/>
        </w:rPr>
        <w:t>2</w:t>
      </w:r>
      <w:r w:rsidRPr="00684127">
        <w:rPr>
          <w:rFonts w:ascii="Times New Roman" w:hAnsi="Times New Roman" w:cs="Times New Roman"/>
          <w:bCs/>
          <w:color w:val="000000"/>
        </w:rPr>
        <w:t>CO, NO). Pi-molecular orbitals of butadiene and benzene and aromaticity. Crystal field theory and the energy level diagrams for transition metal ions and their magnetic properties. Band structure of solids and the role of doping on band structures.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br w:type="page"/>
      </w:r>
      <w:r w:rsidRPr="00684127">
        <w:rPr>
          <w:rFonts w:ascii="Times New Roman" w:hAnsi="Times New Roman" w:cs="Times New Roman"/>
          <w:b/>
          <w:color w:val="000000"/>
        </w:rPr>
        <w:lastRenderedPageBreak/>
        <w:t xml:space="preserve">UNIT - II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Plastics and Lubricants (8L)</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bCs/>
          <w:color w:val="000000"/>
        </w:rPr>
      </w:pPr>
      <w:r w:rsidRPr="00684127">
        <w:rPr>
          <w:rFonts w:ascii="Times New Roman" w:hAnsi="Times New Roman" w:cs="Times New Roman"/>
          <w:b/>
          <w:bCs/>
          <w:color w:val="000000"/>
        </w:rPr>
        <w:t xml:space="preserve">Plastics: </w:t>
      </w:r>
      <w:r w:rsidRPr="00684127">
        <w:rPr>
          <w:rFonts w:ascii="Times New Roman" w:hAnsi="Times New Roman" w:cs="Times New Roman"/>
          <w:b/>
          <w:color w:val="000000"/>
        </w:rPr>
        <w:t>Polymerization-</w:t>
      </w:r>
      <w:r w:rsidRPr="00684127">
        <w:rPr>
          <w:rFonts w:ascii="Times New Roman" w:hAnsi="Times New Roman" w:cs="Times New Roman"/>
          <w:bCs/>
          <w:color w:val="000000"/>
        </w:rPr>
        <w:t>Addition and Condensation polymerization, Plastics – Thermosetting and Thermoplastics, preparation, properties and</w:t>
      </w:r>
      <w:r w:rsidRPr="00684127">
        <w:rPr>
          <w:rFonts w:ascii="Times New Roman" w:hAnsi="Times New Roman" w:cs="Times New Roman"/>
          <w:b/>
          <w:color w:val="000000"/>
        </w:rPr>
        <w:t xml:space="preserve"> engineering applications of plastics: </w:t>
      </w:r>
      <w:r w:rsidRPr="00684127">
        <w:rPr>
          <w:rFonts w:ascii="Times New Roman" w:hAnsi="Times New Roman" w:cs="Times New Roman"/>
          <w:bCs/>
          <w:color w:val="000000"/>
        </w:rPr>
        <w:t>PVC, Teflon, Bakelite. Fibers: Nylon 6,6 and Dacron.</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color w:val="000000"/>
        </w:rPr>
        <w:t xml:space="preserve">Rubbers – natural and artificial rubber, vulcanization of natural rubber, Buna-S, Buna-N and their </w:t>
      </w:r>
      <w:r w:rsidRPr="00684127">
        <w:rPr>
          <w:rFonts w:ascii="Times New Roman" w:hAnsi="Times New Roman" w:cs="Times New Roman"/>
          <w:b/>
          <w:bCs/>
          <w:color w:val="000000"/>
        </w:rPr>
        <w:t xml:space="preserve">engineering applications. </w:t>
      </w:r>
      <w:r w:rsidRPr="00684127">
        <w:rPr>
          <w:rFonts w:ascii="Times New Roman" w:hAnsi="Times New Roman" w:cs="Times New Roman"/>
          <w:bCs/>
          <w:color w:val="000000"/>
        </w:rPr>
        <w:t>Fabricated Reinforcing Polymers</w:t>
      </w:r>
      <w:r w:rsidRPr="00684127">
        <w:rPr>
          <w:rFonts w:ascii="Times New Roman" w:hAnsi="Times New Roman" w:cs="Times New Roman"/>
          <w:b/>
          <w:color w:val="000000"/>
        </w:rPr>
        <w:t>-</w:t>
      </w:r>
      <w:r w:rsidRPr="00684127">
        <w:rPr>
          <w:rFonts w:ascii="Times New Roman" w:hAnsi="Times New Roman" w:cs="Times New Roman"/>
          <w:b/>
          <w:bCs/>
          <w:color w:val="000000"/>
        </w:rPr>
        <w:t xml:space="preserve"> engineering applications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 xml:space="preserve">Lubricants: </w:t>
      </w:r>
      <w:r w:rsidRPr="00684127">
        <w:rPr>
          <w:rFonts w:ascii="Times New Roman" w:hAnsi="Times New Roman" w:cs="Times New Roman"/>
          <w:bCs/>
          <w:color w:val="000000"/>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 </w:t>
      </w:r>
      <w:r w:rsidRPr="00684127">
        <w:rPr>
          <w:rFonts w:ascii="Times New Roman" w:hAnsi="Times New Roman" w:cs="Times New Roman"/>
          <w:b/>
          <w:bCs/>
          <w:color w:val="000000"/>
        </w:rPr>
        <w:t>Engineering applications.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 xml:space="preserve">UNIT - III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Water Technology (8L)</w:t>
      </w:r>
    </w:p>
    <w:p w:rsidR="00684127" w:rsidRPr="00684127" w:rsidRDefault="00684127" w:rsidP="00693E0E">
      <w:pPr>
        <w:numPr>
          <w:ilvl w:val="0"/>
          <w:numId w:val="67"/>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Introduction</w:t>
      </w:r>
      <w:r w:rsidRPr="00684127">
        <w:rPr>
          <w:rFonts w:ascii="Times New Roman" w:hAnsi="Times New Roman" w:cs="Times New Roman"/>
          <w:b/>
          <w:color w:val="000000"/>
        </w:rPr>
        <w:t xml:space="preserve">: - </w:t>
      </w:r>
      <w:r w:rsidRPr="00684127">
        <w:rPr>
          <w:rFonts w:ascii="Times New Roman" w:hAnsi="Times New Roman" w:cs="Times New Roman"/>
          <w:bCs/>
          <w:color w:val="000000"/>
        </w:rPr>
        <w:t>Hardness of water – types of hardness (temporary and permanent), calculation of hardness- Numerical problems. Estimation of hardness of water by EDTA Method.</w:t>
      </w:r>
    </w:p>
    <w:p w:rsidR="00684127" w:rsidRPr="00684127" w:rsidRDefault="00684127" w:rsidP="00693E0E">
      <w:pPr>
        <w:numPr>
          <w:ilvl w:val="0"/>
          <w:numId w:val="67"/>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Water for Industrial purpose</w:t>
      </w:r>
      <w:r w:rsidRPr="00684127">
        <w:rPr>
          <w:rFonts w:ascii="Times New Roman" w:hAnsi="Times New Roman" w:cs="Times New Roman"/>
          <w:b/>
          <w:color w:val="000000"/>
        </w:rPr>
        <w:t xml:space="preserve">: </w:t>
      </w:r>
      <w:r w:rsidRPr="00684127">
        <w:rPr>
          <w:rFonts w:ascii="Times New Roman" w:hAnsi="Times New Roman" w:cs="Times New Roman"/>
          <w:bCs/>
          <w:color w:val="000000"/>
        </w:rPr>
        <w:t>Food, sugar, textile, paper and pharma industries, water for steam making characteristics of boiler feed water, boiler troubles- scale and sludge &amp; Carry over (priming &amp;foaming), boiler corrosion, caustic embrittlement.</w:t>
      </w:r>
    </w:p>
    <w:p w:rsidR="00684127" w:rsidRPr="00684127" w:rsidRDefault="00684127" w:rsidP="00693E0E">
      <w:pPr>
        <w:numPr>
          <w:ilvl w:val="0"/>
          <w:numId w:val="67"/>
        </w:numPr>
        <w:tabs>
          <w:tab w:val="clear" w:pos="720"/>
          <w:tab w:val="left" w:pos="863"/>
          <w:tab w:val="left" w:pos="3770"/>
          <w:tab w:val="left" w:pos="4140"/>
          <w:tab w:val="left" w:pos="4406"/>
          <w:tab w:val="left" w:pos="4905"/>
        </w:tabs>
        <w:suppressAutoHyphens/>
        <w:spacing w:after="0" w:line="240" w:lineRule="auto"/>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rPr>
        <w:t>Water Treatment</w:t>
      </w:r>
      <w:r w:rsidRPr="00684127">
        <w:rPr>
          <w:rFonts w:ascii="Times New Roman" w:hAnsi="Times New Roman" w:cs="Times New Roman"/>
          <w:b/>
          <w:color w:val="000000"/>
        </w:rPr>
        <w:t xml:space="preserve">: </w:t>
      </w:r>
      <w:r w:rsidRPr="00684127">
        <w:rPr>
          <w:rFonts w:ascii="Times New Roman" w:hAnsi="Times New Roman" w:cs="Times New Roman"/>
          <w:bCs/>
          <w:color w:val="000000"/>
        </w:rPr>
        <w:t xml:space="preserve">Internal conditioning- phosphate, carbonate &amp;calgon conditioning. External Treatment: Ion-exchange process. Desalination-reverse osmosis. Municipal water treatment-sedimentation, coagulation, filtration, disinfection-chlorination, ozonization. </w:t>
      </w:r>
      <w:r w:rsidRPr="00684127">
        <w:rPr>
          <w:rFonts w:ascii="Times New Roman" w:hAnsi="Times New Roman" w:cs="Times New Roman"/>
          <w:b/>
          <w:color w:val="000000"/>
        </w:rPr>
        <w:t>Engineering applications: Methodology and working of mineral water plant for drinking purpose.</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UNIT - IV</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Electrochemistry (8L)</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color w:val="000000"/>
        </w:rPr>
        <w:t xml:space="preserve">Conductance – conductors (metallic and electrolytic), types of conductance – specific, equivalent and molar conductance – effect of dilution on conductance.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color w:val="000000"/>
        </w:rPr>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sidRPr="00684127">
        <w:rPr>
          <w:rFonts w:ascii="Times New Roman" w:hAnsi="Times New Roman" w:cs="Times New Roman"/>
          <w:b/>
          <w:color w:val="000000"/>
        </w:rPr>
        <w:t>Engineering Applications.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lastRenderedPageBreak/>
        <w:t>Batteries</w:t>
      </w:r>
      <w:r w:rsidRPr="00684127">
        <w:rPr>
          <w:rFonts w:ascii="Times New Roman" w:hAnsi="Times New Roman" w:cs="Times New Roman"/>
          <w:color w:val="000000"/>
        </w:rPr>
        <w:t xml:space="preserve"> : Types of batteries</w:t>
      </w:r>
    </w:p>
    <w:p w:rsidR="00684127" w:rsidRPr="00684127" w:rsidRDefault="00684127" w:rsidP="00693E0E">
      <w:pPr>
        <w:numPr>
          <w:ilvl w:val="0"/>
          <w:numId w:val="24"/>
        </w:numPr>
        <w:tabs>
          <w:tab w:val="left" w:pos="360"/>
          <w:tab w:val="left" w:pos="4406"/>
          <w:tab w:val="left" w:pos="4905"/>
        </w:tabs>
        <w:suppressAutoHyphens/>
        <w:spacing w:after="0" w:line="240" w:lineRule="auto"/>
        <w:ind w:left="0" w:firstLine="0"/>
        <w:jc w:val="both"/>
        <w:textAlignment w:val="center"/>
        <w:rPr>
          <w:rFonts w:ascii="Times New Roman" w:hAnsi="Times New Roman" w:cs="Times New Roman"/>
          <w:color w:val="000000"/>
          <w:lang/>
        </w:rPr>
      </w:pPr>
      <w:r w:rsidRPr="00684127">
        <w:rPr>
          <w:rFonts w:ascii="Times New Roman" w:hAnsi="Times New Roman" w:cs="Times New Roman"/>
          <w:color w:val="000000"/>
          <w:lang/>
        </w:rPr>
        <w:t>Primary batteries – Lechalanche cell (dry cell), Lithium cell</w:t>
      </w:r>
    </w:p>
    <w:p w:rsidR="00684127" w:rsidRPr="00684127" w:rsidRDefault="00684127" w:rsidP="00693E0E">
      <w:pPr>
        <w:numPr>
          <w:ilvl w:val="0"/>
          <w:numId w:val="24"/>
        </w:numPr>
        <w:tabs>
          <w:tab w:val="left" w:pos="90"/>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color w:val="000000"/>
          <w:lang/>
        </w:rPr>
      </w:pPr>
      <w:r w:rsidRPr="00684127">
        <w:rPr>
          <w:rFonts w:ascii="Times New Roman" w:hAnsi="Times New Roman" w:cs="Times New Roman"/>
          <w:color w:val="000000"/>
          <w:lang/>
        </w:rPr>
        <w:t xml:space="preserve">Secondary batteries(Accumulators) – Lead acid battery, Lithium-ion battery </w:t>
      </w:r>
    </w:p>
    <w:p w:rsidR="00684127" w:rsidRPr="00684127" w:rsidRDefault="00684127" w:rsidP="00693E0E">
      <w:pPr>
        <w:numPr>
          <w:ilvl w:val="0"/>
          <w:numId w:val="24"/>
        </w:numPr>
        <w:tabs>
          <w:tab w:val="left" w:pos="180"/>
          <w:tab w:val="left" w:pos="360"/>
          <w:tab w:val="left" w:pos="4140"/>
          <w:tab w:val="left" w:pos="4406"/>
          <w:tab w:val="left" w:pos="4905"/>
        </w:tabs>
        <w:suppressAutoHyphens/>
        <w:spacing w:after="0" w:line="240" w:lineRule="auto"/>
        <w:ind w:left="0" w:firstLine="0"/>
        <w:jc w:val="both"/>
        <w:textAlignment w:val="center"/>
        <w:rPr>
          <w:rFonts w:ascii="Times New Roman" w:hAnsi="Times New Roman" w:cs="Times New Roman"/>
          <w:color w:val="000000"/>
          <w:lang/>
        </w:rPr>
      </w:pPr>
      <w:r w:rsidRPr="00684127">
        <w:rPr>
          <w:rFonts w:ascii="Times New Roman" w:hAnsi="Times New Roman" w:cs="Times New Roman"/>
          <w:color w:val="000000"/>
          <w:lang/>
        </w:rPr>
        <w:t>Fuel cells- H</w:t>
      </w:r>
      <w:r w:rsidRPr="00684127">
        <w:rPr>
          <w:rFonts w:ascii="Times New Roman" w:hAnsi="Times New Roman" w:cs="Times New Roman"/>
          <w:color w:val="000000"/>
          <w:vertAlign w:val="subscript"/>
          <w:lang/>
        </w:rPr>
        <w:t>2</w:t>
      </w:r>
      <w:r w:rsidRPr="00684127">
        <w:rPr>
          <w:rFonts w:ascii="Times New Roman" w:hAnsi="Times New Roman" w:cs="Times New Roman"/>
          <w:color w:val="000000"/>
          <w:lang/>
        </w:rPr>
        <w:t xml:space="preserve"> – O</w:t>
      </w:r>
      <w:r w:rsidRPr="00684127">
        <w:rPr>
          <w:rFonts w:ascii="Times New Roman" w:hAnsi="Times New Roman" w:cs="Times New Roman"/>
          <w:color w:val="000000"/>
          <w:vertAlign w:val="subscript"/>
          <w:lang/>
        </w:rPr>
        <w:t>2</w:t>
      </w:r>
      <w:r w:rsidRPr="00684127">
        <w:rPr>
          <w:rFonts w:ascii="Times New Roman" w:hAnsi="Times New Roman" w:cs="Times New Roman"/>
          <w:color w:val="000000"/>
          <w:lang/>
        </w:rPr>
        <w:t xml:space="preserve"> fuel cell and MeOH-O</w:t>
      </w:r>
      <w:r w:rsidRPr="00684127">
        <w:rPr>
          <w:rFonts w:ascii="Times New Roman" w:hAnsi="Times New Roman" w:cs="Times New Roman"/>
          <w:color w:val="000000"/>
          <w:vertAlign w:val="subscript"/>
          <w:lang/>
        </w:rPr>
        <w:t>2</w:t>
      </w:r>
      <w:r w:rsidRPr="00684127">
        <w:rPr>
          <w:rFonts w:ascii="Times New Roman" w:hAnsi="Times New Roman" w:cs="Times New Roman"/>
          <w:color w:val="000000"/>
          <w:lang/>
        </w:rPr>
        <w:t xml:space="preserve"> fuel cell-advantages and applications.</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lang/>
        </w:rPr>
      </w:pPr>
      <w:r w:rsidRPr="00684127">
        <w:rPr>
          <w:rFonts w:ascii="Times New Roman" w:hAnsi="Times New Roman" w:cs="Times New Roman"/>
          <w:b/>
          <w:color w:val="000000"/>
          <w:lang/>
        </w:rPr>
        <w:t>Engineering applications – future water powered car, Hydrogen production and storage</w:t>
      </w:r>
      <w:r w:rsidRPr="00684127">
        <w:rPr>
          <w:rFonts w:ascii="Times New Roman" w:hAnsi="Times New Roman" w:cs="Times New Roman"/>
          <w:color w:val="000000"/>
          <w:lang/>
        </w:rPr>
        <w:t>.</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b/>
          <w:color w:val="000000"/>
        </w:rPr>
        <w:t xml:space="preserve">UNIT - V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 xml:space="preserve">Corrosion and </w:t>
      </w:r>
      <w:r w:rsidRPr="00684127">
        <w:rPr>
          <w:rFonts w:ascii="Times New Roman" w:hAnsi="Times New Roman" w:cs="Times New Roman"/>
          <w:b/>
          <w:color w:val="000000"/>
          <w:lang w:val="en-IN"/>
        </w:rPr>
        <w:t xml:space="preserve">Surface treatment </w:t>
      </w:r>
      <w:r w:rsidRPr="00684127">
        <w:rPr>
          <w:rFonts w:ascii="Times New Roman" w:hAnsi="Times New Roman" w:cs="Times New Roman"/>
          <w:b/>
          <w:color w:val="000000"/>
        </w:rPr>
        <w:t>(8L)</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lang w:val="en-IN"/>
        </w:rPr>
      </w:pPr>
      <w:r w:rsidRPr="00684127">
        <w:rPr>
          <w:rFonts w:ascii="Times New Roman" w:hAnsi="Times New Roman" w:cs="Times New Roman"/>
          <w:color w:val="000000"/>
          <w:lang/>
        </w:rPr>
        <w:t>Corrosion – basic concepts –types of corrosion, chemical, electrochemical corrosion (absorption of O</w:t>
      </w:r>
      <w:r w:rsidRPr="00684127">
        <w:rPr>
          <w:rFonts w:ascii="Times New Roman" w:hAnsi="Times New Roman" w:cs="Times New Roman"/>
          <w:color w:val="000000"/>
          <w:vertAlign w:val="subscript"/>
          <w:lang/>
        </w:rPr>
        <w:t>2</w:t>
      </w:r>
      <w:r w:rsidRPr="00684127">
        <w:rPr>
          <w:rFonts w:ascii="Times New Roman" w:hAnsi="Times New Roman" w:cs="Times New Roman"/>
          <w:color w:val="000000"/>
          <w:lang/>
        </w:rPr>
        <w:t xml:space="preserve"> and evolution of H</w:t>
      </w:r>
      <w:r w:rsidRPr="00684127">
        <w:rPr>
          <w:rFonts w:ascii="Times New Roman" w:hAnsi="Times New Roman" w:cs="Times New Roman"/>
          <w:color w:val="000000"/>
          <w:vertAlign w:val="subscript"/>
          <w:lang/>
        </w:rPr>
        <w:t>2</w:t>
      </w:r>
      <w:r w:rsidRPr="00684127">
        <w:rPr>
          <w:rFonts w:ascii="Times New Roman" w:hAnsi="Times New Roman" w:cs="Times New Roman"/>
          <w:color w:val="000000"/>
          <w:lang/>
        </w:rPr>
        <w:t>) -factors affecting the rate of corrosion.</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b/>
          <w:color w:val="000000"/>
        </w:rPr>
        <w:t>Cathodic protection</w:t>
      </w:r>
      <w:r w:rsidRPr="00684127">
        <w:rPr>
          <w:rFonts w:ascii="Times New Roman" w:hAnsi="Times New Roman" w:cs="Times New Roman"/>
          <w:color w:val="000000"/>
        </w:rPr>
        <w:t xml:space="preserve"> – sacrificial anodic protection and impressed current cathodic protection method.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color w:val="000000"/>
          <w:lang w:val="en-IN"/>
        </w:rPr>
        <w:t xml:space="preserve">Surface treatment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val="en-IN"/>
        </w:rPr>
        <w:t>Mechanical surface treatment and coatings, casehardening and surface coating, thermal spraying, vapour deposition, Ion implantation, Diffusion coating.</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rPr>
        <w:t>Methods of metallic coatings-hot dipping (tinning and galvanizing), metal cladding (Al cladding), electroplating (copper plating) and electroless plating (nickel plating),</w:t>
      </w:r>
      <w:r w:rsidRPr="00684127">
        <w:rPr>
          <w:rFonts w:ascii="Times New Roman" w:hAnsi="Times New Roman" w:cs="Times New Roman"/>
          <w:bCs/>
          <w:color w:val="000000"/>
          <w:lang w:val="en-IN"/>
        </w:rPr>
        <w:t>electroforming, ceramic, organic and diamond coating</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 xml:space="preserve">UNIT-VI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r w:rsidRPr="00684127">
        <w:rPr>
          <w:rFonts w:ascii="Times New Roman" w:hAnsi="Times New Roman" w:cs="Times New Roman"/>
          <w:b/>
          <w:color w:val="000000"/>
        </w:rPr>
        <w:t>Organic reactions and drug molecules (5L)</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color w:val="000000"/>
        </w:rPr>
        <w:t>Introduction: reactions involving substitution (S</w:t>
      </w:r>
      <w:r w:rsidRPr="00684127">
        <w:rPr>
          <w:rFonts w:ascii="Times New Roman" w:hAnsi="Times New Roman" w:cs="Times New Roman"/>
          <w:color w:val="000000"/>
          <w:vertAlign w:val="subscript"/>
        </w:rPr>
        <w:t>N</w:t>
      </w:r>
      <w:r w:rsidRPr="00684127">
        <w:rPr>
          <w:rFonts w:ascii="Times New Roman" w:hAnsi="Times New Roman" w:cs="Times New Roman"/>
          <w:color w:val="000000"/>
        </w:rPr>
        <w:t>1, S</w:t>
      </w:r>
      <w:r w:rsidRPr="00684127">
        <w:rPr>
          <w:rFonts w:ascii="Times New Roman" w:hAnsi="Times New Roman" w:cs="Times New Roman"/>
          <w:color w:val="000000"/>
          <w:vertAlign w:val="subscript"/>
        </w:rPr>
        <w:t>N</w:t>
      </w:r>
      <w:r w:rsidRPr="00684127">
        <w:rPr>
          <w:rFonts w:ascii="Times New Roman" w:hAnsi="Times New Roman" w:cs="Times New Roman"/>
          <w:color w:val="000000"/>
        </w:rPr>
        <w:t>2) addition to double bond(C=C), elimination (E</w:t>
      </w:r>
      <w:r w:rsidRPr="00684127">
        <w:rPr>
          <w:rFonts w:ascii="Times New Roman" w:hAnsi="Times New Roman" w:cs="Times New Roman"/>
          <w:color w:val="000000"/>
          <w:vertAlign w:val="superscript"/>
        </w:rPr>
        <w:t>1</w:t>
      </w:r>
      <w:r w:rsidRPr="00684127">
        <w:rPr>
          <w:rFonts w:ascii="Times New Roman" w:hAnsi="Times New Roman" w:cs="Times New Roman"/>
          <w:color w:val="000000"/>
        </w:rPr>
        <w:t xml:space="preserve"> and E</w:t>
      </w:r>
      <w:r w:rsidRPr="00684127">
        <w:rPr>
          <w:rFonts w:ascii="Times New Roman" w:hAnsi="Times New Roman" w:cs="Times New Roman"/>
          <w:color w:val="000000"/>
          <w:vertAlign w:val="superscript"/>
        </w:rPr>
        <w:t>2</w:t>
      </w:r>
      <w:r w:rsidRPr="00684127">
        <w:rPr>
          <w:rFonts w:ascii="Times New Roman" w:hAnsi="Times New Roman" w:cs="Times New Roman"/>
          <w:color w:val="000000"/>
        </w:rPr>
        <w:t>), oxidation (using KMnO</w:t>
      </w:r>
      <w:r w:rsidRPr="00684127">
        <w:rPr>
          <w:rFonts w:ascii="Times New Roman" w:hAnsi="Times New Roman" w:cs="Times New Roman"/>
          <w:color w:val="000000"/>
          <w:vertAlign w:val="subscript"/>
        </w:rPr>
        <w:t>4</w:t>
      </w:r>
      <w:r w:rsidRPr="00684127">
        <w:rPr>
          <w:rFonts w:ascii="Times New Roman" w:hAnsi="Times New Roman" w:cs="Times New Roman"/>
          <w:color w:val="000000"/>
        </w:rPr>
        <w:t>, CrO</w:t>
      </w:r>
      <w:r w:rsidRPr="00684127">
        <w:rPr>
          <w:rFonts w:ascii="Times New Roman" w:hAnsi="Times New Roman" w:cs="Times New Roman"/>
          <w:color w:val="000000"/>
          <w:vertAlign w:val="subscript"/>
        </w:rPr>
        <w:t>3</w:t>
      </w:r>
      <w:r w:rsidRPr="00684127">
        <w:rPr>
          <w:rFonts w:ascii="Times New Roman" w:hAnsi="Times New Roman" w:cs="Times New Roman"/>
          <w:color w:val="000000"/>
        </w:rPr>
        <w:t>), reduction (Hydrogenation by Ni/H</w:t>
      </w:r>
      <w:r w:rsidRPr="00684127">
        <w:rPr>
          <w:rFonts w:ascii="Times New Roman" w:hAnsi="Times New Roman" w:cs="Times New Roman"/>
          <w:color w:val="000000"/>
          <w:vertAlign w:val="subscript"/>
        </w:rPr>
        <w:t>2</w:t>
      </w:r>
      <w:r w:rsidRPr="00684127">
        <w:rPr>
          <w:rFonts w:ascii="Times New Roman" w:hAnsi="Times New Roman" w:cs="Times New Roman"/>
          <w:color w:val="000000"/>
        </w:rPr>
        <w:t>, Pd/C)</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b/>
          <w:color w:val="000000"/>
        </w:rPr>
        <w:t xml:space="preserve">Drugs: </w:t>
      </w:r>
      <w:r w:rsidRPr="00684127">
        <w:rPr>
          <w:rFonts w:ascii="Times New Roman" w:hAnsi="Times New Roman" w:cs="Times New Roman"/>
          <w:color w:val="000000"/>
        </w:rPr>
        <w:t xml:space="preserve">Definition, classification structure and applications of commonly used drug molecules- paracetamol, aspirin, ibuprofen and diphenhydramine (Benadryl)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color w:val="000000"/>
        </w:rPr>
      </w:pPr>
      <w:r w:rsidRPr="00684127">
        <w:rPr>
          <w:rFonts w:ascii="Times New Roman" w:hAnsi="Times New Roman" w:cs="Times New Roman"/>
          <w:color w:val="000000"/>
        </w:rPr>
        <w:t>Principles of spectroscopy and selection rules: Electronic spectroscopy. Fluorescence and its applications in medicine. Vibrational and rotational spectroscopy of diatomic molecules-</w:t>
      </w:r>
      <w:r w:rsidRPr="00684127">
        <w:rPr>
          <w:rFonts w:ascii="Times New Roman" w:hAnsi="Times New Roman" w:cs="Times New Roman"/>
          <w:b/>
          <w:color w:val="000000"/>
        </w:rPr>
        <w:t>Applications</w:t>
      </w:r>
      <w:r w:rsidRPr="00684127">
        <w:rPr>
          <w:rFonts w:ascii="Times New Roman" w:hAnsi="Times New Roman" w:cs="Times New Roman"/>
          <w:color w:val="000000"/>
        </w:rPr>
        <w:t>.</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lang/>
        </w:rPr>
        <w:t>TEXT BOOKS:</w:t>
      </w:r>
    </w:p>
    <w:p w:rsidR="00684127" w:rsidRPr="00684127" w:rsidRDefault="00684127" w:rsidP="00693E0E">
      <w:pPr>
        <w:numPr>
          <w:ilvl w:val="0"/>
          <w:numId w:val="25"/>
        </w:numPr>
        <w:tabs>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lastRenderedPageBreak/>
        <w:t>Engineering Chemistry: PK Jain &amp; MK Jain, Dhanapathrai Publications (2018)</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b/>
          <w:color w:val="000000"/>
          <w:lang w:val="en-IN"/>
        </w:rPr>
      </w:pPr>
      <w:r w:rsidRPr="00684127">
        <w:rPr>
          <w:rFonts w:ascii="Times New Roman" w:hAnsi="Times New Roman" w:cs="Times New Roman"/>
          <w:b/>
          <w:bCs/>
          <w:color w:val="000000"/>
          <w:lang/>
        </w:rPr>
        <w:t>REFERENCE BOOKS:</w:t>
      </w:r>
    </w:p>
    <w:p w:rsidR="00684127" w:rsidRPr="00684127" w:rsidRDefault="00684127" w:rsidP="00693E0E">
      <w:pPr>
        <w:numPr>
          <w:ilvl w:val="0"/>
          <w:numId w:val="68"/>
        </w:numPr>
        <w:tabs>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t>Engineering Chemistry: by Thirumala Chary Laxminarayana&amp; Shashikala, Pearson Publications (2020)</w:t>
      </w:r>
    </w:p>
    <w:p w:rsidR="00684127" w:rsidRPr="00684127" w:rsidRDefault="00684127" w:rsidP="00693E0E">
      <w:pPr>
        <w:numPr>
          <w:ilvl w:val="0"/>
          <w:numId w:val="68"/>
        </w:numPr>
        <w:tabs>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t>Textbook of Engineering Chemistry: Jaya Shree Anireddy, Wiley Publications (2019)</w:t>
      </w:r>
    </w:p>
    <w:p w:rsidR="00684127" w:rsidRPr="00684127" w:rsidRDefault="00684127" w:rsidP="00693E0E">
      <w:pPr>
        <w:numPr>
          <w:ilvl w:val="0"/>
          <w:numId w:val="68"/>
        </w:numPr>
        <w:tabs>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t>Engineering Chemistry: by &amp;B.Rama Devi, Prsanta Rath &amp; Ch. Venkata Ramana Reddy, Cengage Publications (2018)</w:t>
      </w:r>
    </w:p>
    <w:p w:rsidR="00684127" w:rsidRPr="00684127" w:rsidRDefault="00684127" w:rsidP="00693E0E">
      <w:pPr>
        <w:numPr>
          <w:ilvl w:val="0"/>
          <w:numId w:val="68"/>
        </w:numPr>
        <w:tabs>
          <w:tab w:val="left" w:pos="360"/>
          <w:tab w:val="left" w:pos="45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t>Engineering Chemistry: Shashi Chawla, Dhanapathrai Publications (2019)</w:t>
      </w:r>
    </w:p>
    <w:p w:rsidR="00684127" w:rsidRPr="00684127" w:rsidRDefault="00684127" w:rsidP="00693E0E">
      <w:pPr>
        <w:numPr>
          <w:ilvl w:val="0"/>
          <w:numId w:val="68"/>
        </w:numPr>
        <w:tabs>
          <w:tab w:val="left" w:pos="360"/>
          <w:tab w:val="left" w:pos="3770"/>
          <w:tab w:val="left" w:pos="4140"/>
          <w:tab w:val="left" w:pos="4406"/>
          <w:tab w:val="left" w:pos="4905"/>
        </w:tabs>
        <w:suppressAutoHyphens/>
        <w:spacing w:after="0" w:line="240" w:lineRule="auto"/>
        <w:ind w:left="0" w:firstLine="0"/>
        <w:jc w:val="both"/>
        <w:textAlignment w:val="center"/>
        <w:rPr>
          <w:rFonts w:ascii="Times New Roman" w:hAnsi="Times New Roman" w:cs="Times New Roman"/>
          <w:bCs/>
          <w:color w:val="000000"/>
          <w:lang w:val="en-IN"/>
        </w:rPr>
      </w:pPr>
      <w:r w:rsidRPr="00684127">
        <w:rPr>
          <w:rFonts w:ascii="Times New Roman" w:hAnsi="Times New Roman" w:cs="Times New Roman"/>
          <w:bCs/>
          <w:color w:val="000000"/>
          <w:lang/>
        </w:rPr>
        <w:t>Textbook of Engineering Chemistry: SS Dara, SS Umare S. Chand Publications (2004)</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color w:val="00000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424"/>
        <w:gridCol w:w="424"/>
        <w:gridCol w:w="424"/>
        <w:gridCol w:w="350"/>
        <w:gridCol w:w="338"/>
        <w:gridCol w:w="338"/>
        <w:gridCol w:w="338"/>
        <w:gridCol w:w="350"/>
        <w:gridCol w:w="338"/>
        <w:gridCol w:w="456"/>
        <w:gridCol w:w="456"/>
        <w:gridCol w:w="456"/>
      </w:tblGrid>
      <w:tr w:rsidR="00684127" w:rsidRPr="00684127" w:rsidTr="008A6DDC">
        <w:trPr>
          <w:trHeight w:val="341"/>
          <w:jc w:val="right"/>
        </w:trPr>
        <w:tc>
          <w:tcPr>
            <w:tcW w:w="424"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lastRenderedPageBreak/>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424"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rPr>
          <w:sz w:val="28"/>
          <w:szCs w:val="28"/>
        </w:rPr>
      </w:pPr>
      <w:r w:rsidRPr="00684127">
        <w:t>H: High, M: Medium, L: Low Correlation</w:t>
      </w:r>
    </w:p>
    <w:p w:rsidR="00684127" w:rsidRPr="00684127" w:rsidRDefault="00684127" w:rsidP="00684127">
      <w:pPr>
        <w:pStyle w:val="Heading4"/>
        <w:tabs>
          <w:tab w:val="left" w:pos="7560"/>
        </w:tabs>
        <w:spacing w:before="92"/>
        <w:ind w:right="1270"/>
        <w:jc w:val="center"/>
        <w:rPr>
          <w:rFonts w:ascii="Times New Roman" w:hAnsi="Times New Roman"/>
        </w:rPr>
      </w:pPr>
      <w:r w:rsidRPr="00684127">
        <w:rPr>
          <w:rFonts w:ascii="Times New Roman" w:hAnsi="Times New Roman"/>
        </w:rPr>
        <w:t xml:space="preserve"> 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pStyle w:val="Heading4"/>
        <w:spacing w:before="92"/>
        <w:ind w:right="100"/>
        <w:rPr>
          <w:rFonts w:ascii="Times New Roman" w:hAnsi="Times New Roman"/>
          <w:sz w:val="24"/>
          <w:szCs w:val="24"/>
        </w:rPr>
      </w:pPr>
      <w:r w:rsidRPr="00684127">
        <w:rPr>
          <w:rFonts w:ascii="Times New Roman" w:hAnsi="Times New Roman"/>
          <w:sz w:val="24"/>
          <w:szCs w:val="24"/>
        </w:rPr>
        <w:t xml:space="preserve">                                            DATA STRUCTURES and C++</w:t>
      </w:r>
    </w:p>
    <w:p w:rsidR="00684127" w:rsidRPr="00684127" w:rsidRDefault="00684127" w:rsidP="00684127">
      <w:pPr>
        <w:spacing w:before="2"/>
        <w:ind w:left="1901" w:right="1895"/>
        <w:jc w:val="center"/>
        <w:rPr>
          <w:rFonts w:ascii="Times New Roman" w:hAnsi="Times New Roman" w:cs="Times New Roman"/>
          <w:b/>
        </w:rPr>
      </w:pPr>
      <w:r w:rsidRPr="00684127">
        <w:rPr>
          <w:rFonts w:ascii="Times New Roman" w:hAnsi="Times New Roman" w:cs="Times New Roman"/>
          <w:b/>
        </w:rPr>
        <w:t>(Common to all Branches)</w:t>
      </w:r>
    </w:p>
    <w:p w:rsidR="00684127" w:rsidRPr="00684127" w:rsidRDefault="00684127" w:rsidP="00684127">
      <w:pPr>
        <w:spacing w:before="2"/>
        <w:ind w:left="1901" w:right="1895"/>
        <w:jc w:val="center"/>
        <w:rPr>
          <w:rFonts w:ascii="Times New Roman" w:hAnsi="Times New Roman" w:cs="Times New Roman"/>
          <w:b/>
        </w:rPr>
      </w:pPr>
    </w:p>
    <w:p w:rsidR="00684127" w:rsidRPr="00684127" w:rsidRDefault="00684127" w:rsidP="00684127">
      <w:pPr>
        <w:shd w:val="clear" w:color="auto" w:fill="FFFFFF"/>
        <w:jc w:val="both"/>
        <w:rPr>
          <w:rFonts w:ascii="Times New Roman" w:hAnsi="Times New Roman" w:cs="Times New Roman"/>
          <w:b/>
        </w:rPr>
      </w:pP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L       T       P/D     C</w:t>
      </w:r>
    </w:p>
    <w:p w:rsidR="00684127" w:rsidRPr="00684127" w:rsidRDefault="00684127" w:rsidP="00684127">
      <w:pPr>
        <w:shd w:val="clear" w:color="auto" w:fill="FFFFFF"/>
        <w:ind w:left="6780"/>
        <w:rPr>
          <w:rFonts w:ascii="Times New Roman" w:hAnsi="Times New Roman" w:cs="Times New Roman"/>
          <w:b/>
          <w:color w:val="000000"/>
          <w:lang w:val="de-DE"/>
        </w:rPr>
      </w:pPr>
      <w:r w:rsidRPr="00684127">
        <w:rPr>
          <w:rFonts w:ascii="Times New Roman" w:hAnsi="Times New Roman" w:cs="Times New Roman"/>
          <w:b/>
          <w:color w:val="000000"/>
          <w:lang w:val="de-DE"/>
        </w:rPr>
        <w:t xml:space="preserve">3         0         0          3    </w:t>
      </w:r>
    </w:p>
    <w:p w:rsidR="00684127" w:rsidRPr="00684127" w:rsidRDefault="00684127" w:rsidP="00684127">
      <w:pPr>
        <w:jc w:val="both"/>
        <w:rPr>
          <w:rFonts w:ascii="Times New Roman" w:hAnsi="Times New Roman" w:cs="Times New Roman"/>
          <w:b/>
        </w:rPr>
      </w:pPr>
    </w:p>
    <w:p w:rsidR="00684127" w:rsidRPr="00684127" w:rsidRDefault="00684127" w:rsidP="00684127">
      <w:pPr>
        <w:spacing w:before="2"/>
        <w:ind w:left="1901" w:right="1895"/>
        <w:jc w:val="center"/>
        <w:rPr>
          <w:rFonts w:ascii="Times New Roman" w:hAnsi="Times New Roman" w:cs="Times New Roman"/>
          <w:b/>
        </w:rPr>
      </w:pPr>
    </w:p>
    <w:p w:rsidR="00684127" w:rsidRPr="00684127" w:rsidRDefault="00684127" w:rsidP="00684127">
      <w:pPr>
        <w:pStyle w:val="BodyText"/>
        <w:rPr>
          <w:b/>
        </w:rPr>
      </w:pPr>
      <w:r w:rsidRPr="00684127">
        <w:rPr>
          <w:b/>
        </w:rPr>
        <w:t>Code: 8EC01</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Course Objectives:</w:t>
      </w:r>
    </w:p>
    <w:p w:rsidR="00684127" w:rsidRPr="00684127" w:rsidRDefault="00684127" w:rsidP="00684127">
      <w:pPr>
        <w:jc w:val="both"/>
        <w:rPr>
          <w:rFonts w:ascii="Times New Roman" w:hAnsi="Times New Roman" w:cs="Times New Roman"/>
          <w:b/>
        </w:rPr>
      </w:pPr>
    </w:p>
    <w:p w:rsidR="00684127" w:rsidRPr="00684127" w:rsidRDefault="00684127" w:rsidP="00693E0E">
      <w:pPr>
        <w:pStyle w:val="ListParagraph"/>
        <w:widowControl w:val="0"/>
        <w:numPr>
          <w:ilvl w:val="0"/>
          <w:numId w:val="90"/>
        </w:numPr>
        <w:autoSpaceDE w:val="0"/>
        <w:autoSpaceDN w:val="0"/>
        <w:spacing w:after="0" w:line="240" w:lineRule="auto"/>
        <w:contextualSpacing w:val="0"/>
        <w:jc w:val="both"/>
      </w:pPr>
      <w:bookmarkStart w:id="165" w:name="1.Understand___the_concepts_of_Abstract_"/>
      <w:bookmarkEnd w:id="165"/>
      <w:r w:rsidRPr="00684127">
        <w:t xml:space="preserve">To make the students to understand and expected to learn </w:t>
      </w:r>
      <w:r w:rsidRPr="00684127">
        <w:rPr>
          <w:sz w:val="24"/>
          <w:szCs w:val="24"/>
        </w:rPr>
        <w:t xml:space="preserve">the applications of Abstract data Type, linear data structures such as stacks, queues </w:t>
      </w:r>
      <w:bookmarkStart w:id="166" w:name="2.Comprehend_different_nonlinear_data_st"/>
      <w:bookmarkEnd w:id="166"/>
      <w:r w:rsidRPr="00684127">
        <w:rPr>
          <w:sz w:val="24"/>
          <w:szCs w:val="24"/>
        </w:rPr>
        <w:t xml:space="preserve">and lists </w:t>
      </w:r>
    </w:p>
    <w:p w:rsidR="00684127" w:rsidRPr="00684127" w:rsidRDefault="00684127" w:rsidP="00693E0E">
      <w:pPr>
        <w:pStyle w:val="ListParagraph"/>
        <w:widowControl w:val="0"/>
        <w:numPr>
          <w:ilvl w:val="0"/>
          <w:numId w:val="90"/>
        </w:numPr>
        <w:autoSpaceDE w:val="0"/>
        <w:autoSpaceDN w:val="0"/>
        <w:spacing w:after="0" w:line="240" w:lineRule="auto"/>
        <w:ind w:right="238"/>
        <w:contextualSpacing w:val="0"/>
        <w:jc w:val="both"/>
        <w:rPr>
          <w:sz w:val="24"/>
          <w:szCs w:val="24"/>
        </w:rPr>
      </w:pPr>
      <w:r w:rsidRPr="00684127">
        <w:rPr>
          <w:sz w:val="24"/>
          <w:szCs w:val="24"/>
        </w:rPr>
        <w:t>Comprehend different nonlinear data structures such as trees and graphs and analyze their efficiency trade off using time complexities</w:t>
      </w:r>
    </w:p>
    <w:p w:rsidR="00684127" w:rsidRPr="00684127" w:rsidRDefault="00684127" w:rsidP="00693E0E">
      <w:pPr>
        <w:pStyle w:val="ListParagraph"/>
        <w:widowControl w:val="0"/>
        <w:numPr>
          <w:ilvl w:val="0"/>
          <w:numId w:val="90"/>
        </w:numPr>
        <w:autoSpaceDE w:val="0"/>
        <w:autoSpaceDN w:val="0"/>
        <w:spacing w:before="3" w:after="0" w:line="240" w:lineRule="auto"/>
        <w:ind w:right="238"/>
        <w:contextualSpacing w:val="0"/>
        <w:jc w:val="both"/>
        <w:rPr>
          <w:sz w:val="24"/>
          <w:szCs w:val="24"/>
        </w:rPr>
      </w:pPr>
      <w:bookmarkStart w:id="167" w:name="3.Understand_object-oriented_programming"/>
      <w:bookmarkEnd w:id="167"/>
      <w:r w:rsidRPr="00684127">
        <w:rPr>
          <w:sz w:val="24"/>
          <w:szCs w:val="24"/>
        </w:rPr>
        <w:t>Explore the concepts of object-oriented programming and advanced C++ concepts and be able to write programs with C++ features such as composition of objects, operator overloads, dynamic memory allocation, inheritance and polymorphism, Templates etc.</w:t>
      </w:r>
    </w:p>
    <w:p w:rsidR="00684127" w:rsidRPr="00684127" w:rsidRDefault="00684127" w:rsidP="00684127">
      <w:pPr>
        <w:pStyle w:val="BodyText"/>
        <w:spacing w:before="1"/>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 xml:space="preserve">Course Outcomes: </w:t>
      </w:r>
      <w:r w:rsidRPr="00684127">
        <w:rPr>
          <w:rFonts w:ascii="Times New Roman" w:hAnsi="Times New Roman" w:cs="Times New Roman"/>
        </w:rPr>
        <w:t>After completion of this course student will be able to:</w:t>
      </w:r>
    </w:p>
    <w:p w:rsidR="00684127" w:rsidRPr="00684127" w:rsidRDefault="00684127" w:rsidP="00693E0E">
      <w:pPr>
        <w:pStyle w:val="ListParagraph"/>
        <w:widowControl w:val="0"/>
        <w:numPr>
          <w:ilvl w:val="0"/>
          <w:numId w:val="91"/>
        </w:numPr>
        <w:autoSpaceDE w:val="0"/>
        <w:autoSpaceDN w:val="0"/>
        <w:spacing w:before="55" w:after="0" w:line="240" w:lineRule="auto"/>
        <w:ind w:left="480" w:right="239" w:hanging="480"/>
        <w:contextualSpacing w:val="0"/>
        <w:rPr>
          <w:sz w:val="24"/>
          <w:szCs w:val="24"/>
        </w:rPr>
      </w:pPr>
      <w:r w:rsidRPr="00684127">
        <w:rPr>
          <w:sz w:val="24"/>
          <w:szCs w:val="24"/>
        </w:rPr>
        <w:t xml:space="preserve">Demonstrate the concepts of Abstract data type and also applications of stack and Queues </w:t>
      </w:r>
    </w:p>
    <w:p w:rsidR="00684127" w:rsidRPr="00684127" w:rsidRDefault="00684127" w:rsidP="00693E0E">
      <w:pPr>
        <w:pStyle w:val="ListParagraph"/>
        <w:widowControl w:val="0"/>
        <w:numPr>
          <w:ilvl w:val="0"/>
          <w:numId w:val="91"/>
        </w:numPr>
        <w:autoSpaceDE w:val="0"/>
        <w:autoSpaceDN w:val="0"/>
        <w:spacing w:before="55" w:after="0" w:line="240" w:lineRule="auto"/>
        <w:ind w:left="480" w:right="239" w:hanging="480"/>
        <w:contextualSpacing w:val="0"/>
        <w:rPr>
          <w:sz w:val="24"/>
          <w:szCs w:val="24"/>
        </w:rPr>
      </w:pPr>
      <w:r w:rsidRPr="00684127">
        <w:rPr>
          <w:sz w:val="24"/>
          <w:szCs w:val="24"/>
        </w:rPr>
        <w:t xml:space="preserve">Select the data structure that efficiently model the information in a problem </w:t>
      </w:r>
    </w:p>
    <w:p w:rsidR="00684127" w:rsidRPr="00684127" w:rsidRDefault="00684127" w:rsidP="00693E0E">
      <w:pPr>
        <w:pStyle w:val="ListParagraph"/>
        <w:widowControl w:val="0"/>
        <w:numPr>
          <w:ilvl w:val="0"/>
          <w:numId w:val="91"/>
        </w:numPr>
        <w:autoSpaceDE w:val="0"/>
        <w:autoSpaceDN w:val="0"/>
        <w:spacing w:before="94" w:after="0" w:line="240" w:lineRule="auto"/>
        <w:ind w:left="480" w:hanging="480"/>
        <w:contextualSpacing w:val="0"/>
        <w:rPr>
          <w:sz w:val="24"/>
          <w:szCs w:val="24"/>
        </w:rPr>
      </w:pPr>
      <w:r w:rsidRPr="00684127">
        <w:rPr>
          <w:sz w:val="24"/>
          <w:szCs w:val="24"/>
        </w:rPr>
        <w:t>Design programs using variety of data structures including Trees, AVL Trees and Graphs and their applications.</w:t>
      </w:r>
    </w:p>
    <w:p w:rsidR="00684127" w:rsidRPr="00684127" w:rsidRDefault="00684127" w:rsidP="00693E0E">
      <w:pPr>
        <w:pStyle w:val="ListParagraph"/>
        <w:widowControl w:val="0"/>
        <w:numPr>
          <w:ilvl w:val="0"/>
          <w:numId w:val="91"/>
        </w:numPr>
        <w:autoSpaceDE w:val="0"/>
        <w:autoSpaceDN w:val="0"/>
        <w:spacing w:before="94" w:after="0" w:line="240" w:lineRule="auto"/>
        <w:ind w:left="480" w:hanging="480"/>
        <w:contextualSpacing w:val="0"/>
        <w:rPr>
          <w:sz w:val="24"/>
          <w:szCs w:val="24"/>
        </w:rPr>
      </w:pPr>
      <w:r w:rsidRPr="00684127">
        <w:rPr>
          <w:sz w:val="24"/>
          <w:szCs w:val="24"/>
        </w:rPr>
        <w:t>Solve problems and also assess efficiency trade off among searching and sorting using time complexity of each algorithm and also the applications of hashing and hash tables.</w:t>
      </w:r>
    </w:p>
    <w:p w:rsidR="00684127" w:rsidRPr="00684127" w:rsidRDefault="00684127" w:rsidP="00693E0E">
      <w:pPr>
        <w:pStyle w:val="ListParagraph"/>
        <w:widowControl w:val="0"/>
        <w:numPr>
          <w:ilvl w:val="0"/>
          <w:numId w:val="91"/>
        </w:numPr>
        <w:autoSpaceDE w:val="0"/>
        <w:autoSpaceDN w:val="0"/>
        <w:spacing w:before="3" w:after="0" w:line="240" w:lineRule="auto"/>
        <w:ind w:left="480" w:right="234" w:hanging="480"/>
        <w:contextualSpacing w:val="0"/>
        <w:rPr>
          <w:sz w:val="24"/>
          <w:szCs w:val="24"/>
        </w:rPr>
      </w:pPr>
      <w:r w:rsidRPr="00684127">
        <w:rPr>
          <w:sz w:val="24"/>
          <w:szCs w:val="24"/>
        </w:rPr>
        <w:lastRenderedPageBreak/>
        <w:t>Describe the concepts of OOPs and implement programs using objects, classes, constructors and destructors.</w:t>
      </w:r>
    </w:p>
    <w:p w:rsidR="00684127" w:rsidRPr="00684127" w:rsidRDefault="00684127" w:rsidP="00693E0E">
      <w:pPr>
        <w:pStyle w:val="ListParagraph"/>
        <w:widowControl w:val="0"/>
        <w:numPr>
          <w:ilvl w:val="0"/>
          <w:numId w:val="91"/>
        </w:numPr>
        <w:autoSpaceDE w:val="0"/>
        <w:autoSpaceDN w:val="0"/>
        <w:spacing w:before="1" w:after="0" w:line="240" w:lineRule="auto"/>
        <w:ind w:left="480" w:right="241" w:hanging="480"/>
        <w:contextualSpacing w:val="0"/>
        <w:rPr>
          <w:sz w:val="24"/>
          <w:szCs w:val="24"/>
        </w:rPr>
      </w:pPr>
      <w:r w:rsidRPr="00684127">
        <w:rPr>
          <w:sz w:val="24"/>
          <w:szCs w:val="24"/>
        </w:rPr>
        <w:t>Apply concepts of OOPs to write program on over loading functions and concepts of inheritance.</w:t>
      </w:r>
    </w:p>
    <w:p w:rsidR="00684127" w:rsidRPr="00684127" w:rsidRDefault="00684127" w:rsidP="00684127">
      <w:pPr>
        <w:pStyle w:val="BodyText"/>
        <w:spacing w:before="3"/>
      </w:pPr>
    </w:p>
    <w:p w:rsidR="00684127" w:rsidRPr="00684127" w:rsidRDefault="00684127" w:rsidP="00684127">
      <w:pPr>
        <w:pStyle w:val="BodyText"/>
        <w:tabs>
          <w:tab w:val="left" w:pos="220"/>
        </w:tabs>
        <w:ind w:leftChars="100" w:left="220"/>
        <w:rPr>
          <w:b/>
        </w:rPr>
      </w:pPr>
      <w:r w:rsidRPr="00684127">
        <w:rPr>
          <w:b/>
        </w:rPr>
        <w:t>UNIT I:</w:t>
      </w:r>
    </w:p>
    <w:p w:rsidR="00684127" w:rsidRPr="00684127" w:rsidRDefault="00684127" w:rsidP="00684127">
      <w:pPr>
        <w:pStyle w:val="BodyText"/>
        <w:tabs>
          <w:tab w:val="left" w:pos="220"/>
        </w:tabs>
        <w:ind w:leftChars="100" w:left="220"/>
      </w:pPr>
      <w:r w:rsidRPr="00684127">
        <w:t>Introduction to data structures: Abstract data type (ADT), Stacks, Queues and Circular queues and their implementation with arrays.</w:t>
      </w:r>
    </w:p>
    <w:p w:rsidR="00684127" w:rsidRPr="00684127" w:rsidRDefault="00684127" w:rsidP="00684127">
      <w:pPr>
        <w:pStyle w:val="BodyText"/>
        <w:tabs>
          <w:tab w:val="left" w:pos="220"/>
        </w:tabs>
        <w:ind w:leftChars="100" w:left="220"/>
      </w:pPr>
      <w:r w:rsidRPr="00684127">
        <w:t>Applications of Stack: infix to post fix conversion, postfix expression evaluation. Applications of Queues.</w:t>
      </w:r>
    </w:p>
    <w:p w:rsidR="00684127" w:rsidRPr="00684127" w:rsidRDefault="00684127" w:rsidP="00684127">
      <w:pPr>
        <w:pStyle w:val="BodyText"/>
        <w:tabs>
          <w:tab w:val="left" w:pos="220"/>
        </w:tabs>
        <w:ind w:leftChars="100" w:left="220"/>
      </w:pPr>
    </w:p>
    <w:p w:rsidR="00684127" w:rsidRPr="00684127" w:rsidRDefault="00684127" w:rsidP="00684127">
      <w:pPr>
        <w:pStyle w:val="BodyText"/>
        <w:tabs>
          <w:tab w:val="left" w:pos="220"/>
        </w:tabs>
        <w:ind w:leftChars="100" w:left="220"/>
        <w:rPr>
          <w:b/>
        </w:rPr>
      </w:pPr>
      <w:r w:rsidRPr="00684127">
        <w:rPr>
          <w:b/>
        </w:rPr>
        <w:br w:type="page"/>
      </w:r>
      <w:r w:rsidRPr="00684127">
        <w:rPr>
          <w:b/>
        </w:rPr>
        <w:lastRenderedPageBreak/>
        <w:t>UNIT II:</w:t>
      </w:r>
    </w:p>
    <w:p w:rsidR="00684127" w:rsidRPr="00684127" w:rsidRDefault="00684127" w:rsidP="00684127">
      <w:pPr>
        <w:pStyle w:val="BodyText"/>
        <w:tabs>
          <w:tab w:val="left" w:pos="220"/>
        </w:tabs>
        <w:ind w:leftChars="100" w:left="220"/>
      </w:pPr>
      <w:r w:rsidRPr="00684127">
        <w:t>Singly linked lists, Advantages of Linked lists over Arrays, Doubly linked lists, Circular list and their operations, representing stacks and queues with Linked lists.</w:t>
      </w:r>
    </w:p>
    <w:p w:rsidR="00684127" w:rsidRPr="00684127" w:rsidRDefault="00684127" w:rsidP="00684127">
      <w:pPr>
        <w:pStyle w:val="BodyText"/>
        <w:tabs>
          <w:tab w:val="left" w:pos="220"/>
        </w:tabs>
        <w:ind w:leftChars="100" w:left="220"/>
      </w:pPr>
    </w:p>
    <w:p w:rsidR="00684127" w:rsidRPr="00684127" w:rsidRDefault="00684127" w:rsidP="00684127">
      <w:pPr>
        <w:pStyle w:val="BodyText"/>
        <w:tabs>
          <w:tab w:val="left" w:pos="220"/>
        </w:tabs>
        <w:ind w:leftChars="100" w:left="220"/>
        <w:rPr>
          <w:b/>
        </w:rPr>
      </w:pPr>
      <w:r w:rsidRPr="00684127">
        <w:rPr>
          <w:b/>
        </w:rPr>
        <w:t>UNIT III:</w:t>
      </w:r>
    </w:p>
    <w:p w:rsidR="00684127" w:rsidRPr="00684127" w:rsidRDefault="00684127" w:rsidP="00684127">
      <w:pPr>
        <w:pStyle w:val="BodyText"/>
        <w:tabs>
          <w:tab w:val="left" w:pos="220"/>
        </w:tabs>
        <w:ind w:leftChars="100" w:left="220"/>
      </w:pPr>
      <w:r w:rsidRPr="00684127">
        <w:t>Trees- Binary trees, terminology, representation, traversals. AVL trees, AVL tree operations: Insertion, deletion and searching. Graphs- terminology, representation, graph traversals (DFS and BFS).</w:t>
      </w:r>
    </w:p>
    <w:p w:rsidR="00684127" w:rsidRPr="00684127" w:rsidRDefault="00684127" w:rsidP="00684127">
      <w:pPr>
        <w:pStyle w:val="BodyText"/>
        <w:tabs>
          <w:tab w:val="left" w:pos="220"/>
        </w:tabs>
        <w:ind w:leftChars="100" w:left="220"/>
      </w:pPr>
    </w:p>
    <w:p w:rsidR="00684127" w:rsidRPr="00684127" w:rsidRDefault="00684127" w:rsidP="00684127">
      <w:pPr>
        <w:pStyle w:val="BodyText"/>
        <w:tabs>
          <w:tab w:val="left" w:pos="220"/>
        </w:tabs>
        <w:ind w:leftChars="100" w:left="220"/>
        <w:rPr>
          <w:b/>
        </w:rPr>
      </w:pPr>
      <w:r w:rsidRPr="00684127">
        <w:rPr>
          <w:b/>
        </w:rPr>
        <w:t>UNIT IV:</w:t>
      </w:r>
    </w:p>
    <w:p w:rsidR="00684127" w:rsidRPr="00684127" w:rsidRDefault="00684127" w:rsidP="00684127">
      <w:pPr>
        <w:pStyle w:val="BodyText"/>
        <w:tabs>
          <w:tab w:val="left" w:pos="220"/>
        </w:tabs>
        <w:ind w:leftChars="100" w:left="220"/>
      </w:pPr>
      <w:r w:rsidRPr="00684127">
        <w:t>Searching –Searching: Linear and binary search methods. Sorting: Quick sort, Merge sort.</w:t>
      </w:r>
    </w:p>
    <w:p w:rsidR="00684127" w:rsidRPr="00684127" w:rsidRDefault="00684127" w:rsidP="00684127">
      <w:pPr>
        <w:pStyle w:val="BodyText"/>
        <w:tabs>
          <w:tab w:val="left" w:pos="220"/>
        </w:tabs>
        <w:ind w:leftChars="100" w:left="220"/>
      </w:pPr>
      <w:r w:rsidRPr="00684127">
        <w:t>Performance analysis of Searching and Sorting Algorithms. Heaps: Introduction, Min Heap, Max Heap, Operations on Heaps, Heap Sort. Hashing: Hash Table, Hash functions, collision resolution-separate chaining, open addressing-linear probing, quadratic probing, double hashing.</w:t>
      </w:r>
    </w:p>
    <w:p w:rsidR="00684127" w:rsidRPr="00684127" w:rsidRDefault="00684127" w:rsidP="00684127">
      <w:pPr>
        <w:pStyle w:val="BodyText"/>
        <w:tabs>
          <w:tab w:val="left" w:pos="220"/>
        </w:tabs>
      </w:pPr>
    </w:p>
    <w:p w:rsidR="00684127" w:rsidRPr="00684127" w:rsidRDefault="00684127" w:rsidP="00684127">
      <w:pPr>
        <w:pStyle w:val="BodyText"/>
        <w:tabs>
          <w:tab w:val="left" w:pos="220"/>
        </w:tabs>
      </w:pPr>
    </w:p>
    <w:p w:rsidR="00684127" w:rsidRPr="00684127" w:rsidRDefault="00684127" w:rsidP="00684127">
      <w:pPr>
        <w:pStyle w:val="BodyText"/>
        <w:tabs>
          <w:tab w:val="left" w:pos="220"/>
        </w:tabs>
        <w:rPr>
          <w:b/>
        </w:rPr>
      </w:pPr>
      <w:r w:rsidRPr="00684127">
        <w:rPr>
          <w:b/>
        </w:rPr>
        <w:t>UNIT V:</w:t>
      </w:r>
    </w:p>
    <w:p w:rsidR="00684127" w:rsidRPr="00684127" w:rsidRDefault="00684127" w:rsidP="00684127">
      <w:pPr>
        <w:pStyle w:val="BodyText"/>
        <w:tabs>
          <w:tab w:val="left" w:pos="220"/>
        </w:tabs>
        <w:ind w:leftChars="100" w:left="220"/>
      </w:pPr>
      <w:r w:rsidRPr="00684127">
        <w:t>Introduction to C++ programming-object oriented programming concepts, Structured Vs OOP. Classes and objects-class definition, Objects, class scope and accessing members, Constructors-default constructor, parameterized constructor, copy constructor. Destructor.</w:t>
      </w:r>
    </w:p>
    <w:p w:rsidR="00684127" w:rsidRPr="00684127" w:rsidRDefault="00684127" w:rsidP="00684127">
      <w:pPr>
        <w:pStyle w:val="BodyText"/>
        <w:tabs>
          <w:tab w:val="left" w:pos="220"/>
        </w:tabs>
        <w:ind w:leftChars="100" w:left="220"/>
      </w:pPr>
    </w:p>
    <w:p w:rsidR="00684127" w:rsidRPr="00684127" w:rsidRDefault="00684127" w:rsidP="00684127">
      <w:pPr>
        <w:pStyle w:val="BodyText"/>
        <w:tabs>
          <w:tab w:val="left" w:pos="220"/>
        </w:tabs>
        <w:ind w:leftChars="100" w:left="220"/>
        <w:rPr>
          <w:b/>
        </w:rPr>
      </w:pPr>
      <w:r w:rsidRPr="00684127">
        <w:rPr>
          <w:b/>
        </w:rPr>
        <w:t>UNIT VI:</w:t>
      </w:r>
    </w:p>
    <w:p w:rsidR="00684127" w:rsidRPr="00684127" w:rsidRDefault="00684127" w:rsidP="00684127">
      <w:pPr>
        <w:pStyle w:val="BodyText"/>
        <w:tabs>
          <w:tab w:val="left" w:pos="220"/>
        </w:tabs>
        <w:ind w:leftChars="100" w:left="220"/>
      </w:pPr>
      <w:r w:rsidRPr="00684127">
        <w:t>Static class members, this pointer, friend functions, Dynamic memory management with operators new and delete. Overloading-function overloading, Operator overloading, restrictions on operator overloading, overloading unary and binary operators, templates, inheritance: single, multiple and multi level inheritance.</w:t>
      </w:r>
    </w:p>
    <w:p w:rsidR="00684127" w:rsidRPr="00684127" w:rsidRDefault="00684127" w:rsidP="00684127">
      <w:pPr>
        <w:pStyle w:val="BodyText"/>
        <w:spacing w:before="3"/>
      </w:pPr>
    </w:p>
    <w:p w:rsidR="00684127" w:rsidRPr="00684127" w:rsidRDefault="00684127" w:rsidP="00684127">
      <w:pPr>
        <w:pStyle w:val="BodyText"/>
        <w:ind w:left="257"/>
      </w:pPr>
      <w:bookmarkStart w:id="168" w:name="EXT_BOOKS:"/>
      <w:bookmarkEnd w:id="168"/>
      <w:r w:rsidRPr="00684127">
        <w:t>TEXT BOOKS:</w:t>
      </w:r>
    </w:p>
    <w:p w:rsidR="00684127" w:rsidRPr="00684127" w:rsidRDefault="00684127" w:rsidP="00693E0E">
      <w:pPr>
        <w:pStyle w:val="BodyText"/>
        <w:widowControl w:val="0"/>
        <w:numPr>
          <w:ilvl w:val="0"/>
          <w:numId w:val="92"/>
        </w:numPr>
        <w:autoSpaceDE w:val="0"/>
        <w:autoSpaceDN w:val="0"/>
        <w:spacing w:before="1"/>
        <w:jc w:val="left"/>
      </w:pPr>
      <w:r w:rsidRPr="00684127">
        <w:t>Data Structures and C++ by Reema Thareja</w:t>
      </w:r>
    </w:p>
    <w:p w:rsidR="00684127" w:rsidRPr="00684127" w:rsidRDefault="00684127" w:rsidP="00693E0E">
      <w:pPr>
        <w:pStyle w:val="BodyText"/>
        <w:widowControl w:val="0"/>
        <w:numPr>
          <w:ilvl w:val="0"/>
          <w:numId w:val="92"/>
        </w:numPr>
        <w:tabs>
          <w:tab w:val="left" w:pos="360"/>
          <w:tab w:val="left" w:pos="8820"/>
        </w:tabs>
        <w:autoSpaceDE w:val="0"/>
        <w:autoSpaceDN w:val="0"/>
        <w:spacing w:before="2"/>
        <w:ind w:left="0" w:right="10" w:firstLine="0"/>
        <w:jc w:val="left"/>
      </w:pPr>
      <w:r w:rsidRPr="00684127">
        <w:t>Data Structure through C by Yashavant Kanetkar. The complete reference C++ By  HerbSchildt.</w:t>
      </w:r>
    </w:p>
    <w:p w:rsidR="00684127" w:rsidRPr="00684127" w:rsidRDefault="00684127" w:rsidP="00684127">
      <w:pPr>
        <w:pStyle w:val="BodyText"/>
        <w:spacing w:before="1"/>
      </w:pPr>
    </w:p>
    <w:p w:rsidR="00684127" w:rsidRPr="00684127" w:rsidRDefault="00684127" w:rsidP="00684127">
      <w:pPr>
        <w:pStyle w:val="BodyText"/>
        <w:spacing w:line="252" w:lineRule="exact"/>
        <w:ind w:left="257"/>
      </w:pPr>
      <w:r w:rsidRPr="00684127">
        <w:t>REFERENCES:</w:t>
      </w:r>
    </w:p>
    <w:p w:rsidR="00684127" w:rsidRPr="00684127" w:rsidRDefault="00684127" w:rsidP="00693E0E">
      <w:pPr>
        <w:pStyle w:val="ListParagraph"/>
        <w:widowControl w:val="0"/>
        <w:numPr>
          <w:ilvl w:val="0"/>
          <w:numId w:val="93"/>
        </w:numPr>
        <w:tabs>
          <w:tab w:val="left" w:pos="620"/>
        </w:tabs>
        <w:autoSpaceDE w:val="0"/>
        <w:autoSpaceDN w:val="0"/>
        <w:spacing w:after="0" w:line="240" w:lineRule="auto"/>
        <w:ind w:left="480" w:right="238" w:hanging="480"/>
        <w:contextualSpacing w:val="0"/>
        <w:rPr>
          <w:sz w:val="24"/>
          <w:szCs w:val="24"/>
        </w:rPr>
      </w:pPr>
      <w:r w:rsidRPr="00684127">
        <w:rPr>
          <w:sz w:val="24"/>
          <w:szCs w:val="24"/>
        </w:rPr>
        <w:t>Alfred V. Aho, Jeffrey D. Ullman, John E. Hopcroft. Data Structures and Algorithms. Addison Wesley,1983.</w:t>
      </w:r>
    </w:p>
    <w:p w:rsidR="00684127" w:rsidRPr="00684127" w:rsidRDefault="00684127" w:rsidP="00693E0E">
      <w:pPr>
        <w:pStyle w:val="ListParagraph"/>
        <w:widowControl w:val="0"/>
        <w:numPr>
          <w:ilvl w:val="0"/>
          <w:numId w:val="93"/>
        </w:numPr>
        <w:tabs>
          <w:tab w:val="left" w:pos="620"/>
        </w:tabs>
        <w:autoSpaceDE w:val="0"/>
        <w:autoSpaceDN w:val="0"/>
        <w:spacing w:before="3" w:after="0" w:line="240" w:lineRule="auto"/>
        <w:ind w:left="480" w:hanging="480"/>
        <w:contextualSpacing w:val="0"/>
        <w:rPr>
          <w:sz w:val="24"/>
          <w:szCs w:val="24"/>
        </w:rPr>
      </w:pPr>
      <w:r w:rsidRPr="00684127">
        <w:rPr>
          <w:sz w:val="24"/>
          <w:szCs w:val="24"/>
        </w:rPr>
        <w:t>Data Structures using c Aaron M.Tenenbaum , YedidyahLangsam,MosheJAugenstein.</w:t>
      </w:r>
    </w:p>
    <w:p w:rsidR="00684127" w:rsidRPr="00684127" w:rsidRDefault="00684127" w:rsidP="00693E0E">
      <w:pPr>
        <w:pStyle w:val="ListParagraph"/>
        <w:widowControl w:val="0"/>
        <w:numPr>
          <w:ilvl w:val="0"/>
          <w:numId w:val="93"/>
        </w:numPr>
        <w:tabs>
          <w:tab w:val="left" w:pos="620"/>
        </w:tabs>
        <w:autoSpaceDE w:val="0"/>
        <w:autoSpaceDN w:val="0"/>
        <w:spacing w:before="1" w:after="0" w:line="252" w:lineRule="exact"/>
        <w:ind w:left="480" w:hanging="480"/>
        <w:contextualSpacing w:val="0"/>
        <w:rPr>
          <w:sz w:val="24"/>
          <w:szCs w:val="24"/>
        </w:rPr>
      </w:pPr>
      <w:r w:rsidRPr="00684127">
        <w:rPr>
          <w:sz w:val="24"/>
          <w:szCs w:val="24"/>
        </w:rPr>
        <w:t>Introduction to Data Structures in C ByKamtane</w:t>
      </w:r>
    </w:p>
    <w:p w:rsidR="00684127" w:rsidRPr="00684127" w:rsidRDefault="00684127" w:rsidP="00693E0E">
      <w:pPr>
        <w:pStyle w:val="ListParagraph"/>
        <w:widowControl w:val="0"/>
        <w:numPr>
          <w:ilvl w:val="0"/>
          <w:numId w:val="93"/>
        </w:numPr>
        <w:tabs>
          <w:tab w:val="left" w:pos="620"/>
        </w:tabs>
        <w:autoSpaceDE w:val="0"/>
        <w:autoSpaceDN w:val="0"/>
        <w:spacing w:after="0" w:line="240" w:lineRule="auto"/>
        <w:ind w:left="480" w:right="238" w:hanging="480"/>
        <w:contextualSpacing w:val="0"/>
        <w:rPr>
          <w:sz w:val="24"/>
          <w:szCs w:val="24"/>
        </w:rPr>
      </w:pPr>
      <w:r w:rsidRPr="00684127">
        <w:rPr>
          <w:sz w:val="24"/>
          <w:szCs w:val="24"/>
        </w:rPr>
        <w:t>Data Structures, A pseudocode Approach with C by Richard F. Gilberg and Behrouz A. Forouzan.</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9"/>
              <w:jc w:val="center"/>
              <w:rPr>
                <w:b/>
                <w:sz w:val="24"/>
                <w:szCs w:val="24"/>
              </w:rPr>
            </w:pPr>
            <w:r w:rsidRPr="00684127">
              <w:rPr>
                <w:b/>
                <w:sz w:val="24"/>
                <w:szCs w:val="24"/>
              </w:rPr>
              <w:t>M</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Differential Calculus and Numerical Methods</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bCs/>
        </w:rPr>
        <w:t>(Common to CSE, IT, ECM)</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L   T    P/D   C</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Code</w:t>
      </w:r>
      <w:r w:rsidRPr="00684127">
        <w:rPr>
          <w:rFonts w:ascii="Times New Roman" w:hAnsi="Times New Roman" w:cs="Times New Roman"/>
          <w:b/>
          <w:caps/>
        </w:rPr>
        <w:t>:</w:t>
      </w:r>
      <w:r w:rsidRPr="00684127">
        <w:rPr>
          <w:rFonts w:ascii="Times New Roman" w:hAnsi="Times New Roman" w:cs="Times New Roman"/>
          <w:b/>
          <w:caps/>
        </w:rPr>
        <w:tab/>
        <w:t>8HC13</w:t>
      </w:r>
      <w:r w:rsidRPr="00684127">
        <w:rPr>
          <w:rFonts w:ascii="Times New Roman" w:hAnsi="Times New Roman" w:cs="Times New Roman"/>
          <w:b/>
          <w:caps/>
        </w:rPr>
        <w:tab/>
      </w:r>
      <w:r w:rsidRPr="00684127">
        <w:rPr>
          <w:rFonts w:ascii="Times New Roman" w:hAnsi="Times New Roman" w:cs="Times New Roman"/>
          <w:b/>
          <w:caps/>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2   1      0      3    </w:t>
      </w:r>
    </w:p>
    <w:p w:rsidR="00684127" w:rsidRPr="00684127" w:rsidRDefault="00684127" w:rsidP="00684127">
      <w:pPr>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Prerequisites</w:t>
      </w:r>
      <w:r w:rsidRPr="00684127">
        <w:rPr>
          <w:rFonts w:ascii="Times New Roman" w:hAnsi="Times New Roman" w:cs="Times New Roman"/>
        </w:rPr>
        <w:t xml:space="preserve">: Linear Algebra and Calculus </w:t>
      </w:r>
    </w:p>
    <w:p w:rsidR="00684127" w:rsidRPr="00684127" w:rsidRDefault="00684127" w:rsidP="00684127">
      <w:pPr>
        <w:adjustRightInd w:val="0"/>
        <w:rPr>
          <w:rFonts w:ascii="Times New Roman" w:hAnsi="Times New Roman" w:cs="Times New Roman"/>
        </w:rPr>
      </w:pPr>
      <w:r w:rsidRPr="00684127">
        <w:rPr>
          <w:rFonts w:ascii="Times New Roman" w:hAnsi="Times New Roman" w:cs="Times New Roman"/>
          <w:b/>
          <w:bCs/>
          <w:color w:val="010202"/>
        </w:rPr>
        <w:t xml:space="preserve">Courses Objectives:   </w:t>
      </w:r>
      <w:r w:rsidRPr="00684127">
        <w:rPr>
          <w:rFonts w:ascii="Times New Roman" w:hAnsi="Times New Roman" w:cs="Times New Roman"/>
          <w:bCs/>
          <w:color w:val="010202"/>
        </w:rPr>
        <w:t>The students are expected to learn</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Cs/>
          <w:color w:val="010202"/>
        </w:rPr>
      </w:pPr>
      <w:r w:rsidRPr="00684127">
        <w:rPr>
          <w:rFonts w:ascii="Times New Roman" w:hAnsi="Times New Roman" w:cs="Times New Roman"/>
          <w:bCs/>
          <w:color w:val="010202"/>
        </w:rPr>
        <w:t xml:space="preserve">Various analytical methods to solve first order first degree ordinary differential equations. </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Cs/>
          <w:color w:val="010202"/>
        </w:rPr>
      </w:pPr>
      <w:r w:rsidRPr="00684127">
        <w:rPr>
          <w:rFonts w:ascii="Times New Roman" w:hAnsi="Times New Roman" w:cs="Times New Roman"/>
          <w:bCs/>
          <w:color w:val="010202"/>
        </w:rPr>
        <w:t xml:space="preserve">Methods to solve higher order ordinary differential equations. </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Cs/>
          <w:color w:val="010202"/>
        </w:rPr>
      </w:pPr>
      <w:r w:rsidRPr="00684127">
        <w:rPr>
          <w:rFonts w:ascii="Times New Roman" w:hAnsi="Times New Roman" w:cs="Times New Roman"/>
          <w:bCs/>
          <w:color w:val="010202"/>
        </w:rPr>
        <w:t>Concepts of Maxima and Minima of functions of two variables and Gradient, divergence and Curl.</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Cs/>
          <w:color w:val="010202"/>
        </w:rPr>
      </w:pPr>
      <w:r w:rsidRPr="00684127">
        <w:rPr>
          <w:rFonts w:ascii="Times New Roman" w:hAnsi="Times New Roman" w:cs="Times New Roman"/>
          <w:bCs/>
          <w:color w:val="010202"/>
          <w:lang w:val="en-IN"/>
        </w:rPr>
        <w:t>Methods to solve algebraic and transcendental equations with the help of numerical methods also some numerical integration methods.</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Cs/>
          <w:color w:val="010202"/>
        </w:rPr>
      </w:pPr>
      <w:r w:rsidRPr="00684127">
        <w:rPr>
          <w:rFonts w:ascii="Times New Roman" w:hAnsi="Times New Roman" w:cs="Times New Roman"/>
          <w:bCs/>
          <w:color w:val="010202"/>
          <w:lang w:val="en-IN"/>
        </w:rPr>
        <w:t>Finite differences, interpolating methods.</w:t>
      </w:r>
    </w:p>
    <w:p w:rsidR="00684127" w:rsidRPr="00684127" w:rsidRDefault="00684127" w:rsidP="00693E0E">
      <w:pPr>
        <w:widowControl w:val="0"/>
        <w:numPr>
          <w:ilvl w:val="0"/>
          <w:numId w:val="94"/>
        </w:numPr>
        <w:autoSpaceDE w:val="0"/>
        <w:autoSpaceDN w:val="0"/>
        <w:spacing w:after="0" w:line="240" w:lineRule="auto"/>
        <w:rPr>
          <w:rFonts w:ascii="Times New Roman" w:hAnsi="Times New Roman" w:cs="Times New Roman"/>
          <w:b/>
        </w:rPr>
      </w:pPr>
      <w:r w:rsidRPr="00684127">
        <w:rPr>
          <w:rFonts w:ascii="Times New Roman" w:hAnsi="Times New Roman" w:cs="Times New Roman"/>
          <w:bCs/>
          <w:color w:val="010202"/>
          <w:lang w:val="en-IN"/>
        </w:rPr>
        <w:t>Numerical methods to find the solution of first order differential equations.</w:t>
      </w:r>
    </w:p>
    <w:p w:rsidR="00684127" w:rsidRPr="00684127" w:rsidRDefault="00684127" w:rsidP="00684127">
      <w:pPr>
        <w:ind w:left="360"/>
        <w:rPr>
          <w:rFonts w:ascii="Times New Roman" w:hAnsi="Times New Roman" w:cs="Times New Roman"/>
          <w:bCs/>
          <w:color w:val="010202"/>
          <w:lang w:val="en-IN"/>
        </w:rPr>
      </w:pPr>
    </w:p>
    <w:p w:rsidR="00684127" w:rsidRPr="00684127" w:rsidRDefault="00684127" w:rsidP="00684127">
      <w:pPr>
        <w:adjustRightInd w:val="0"/>
        <w:spacing w:line="360" w:lineRule="auto"/>
        <w:rPr>
          <w:rFonts w:ascii="Times New Roman" w:hAnsi="Times New Roman" w:cs="Times New Roman"/>
          <w:color w:val="000000"/>
          <w:lang w:val="en-IN"/>
        </w:rPr>
      </w:pPr>
      <w:r w:rsidRPr="00684127">
        <w:rPr>
          <w:rFonts w:ascii="Times New Roman" w:hAnsi="Times New Roman" w:cs="Times New Roman"/>
          <w:b/>
          <w:bCs/>
          <w:color w:val="010202"/>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93E0E">
      <w:pPr>
        <w:pStyle w:val="ListParagraph"/>
        <w:widowControl w:val="0"/>
        <w:numPr>
          <w:ilvl w:val="0"/>
          <w:numId w:val="95"/>
        </w:numPr>
        <w:autoSpaceDE w:val="0"/>
        <w:autoSpaceDN w:val="0"/>
        <w:adjustRightInd w:val="0"/>
        <w:spacing w:after="0" w:line="240" w:lineRule="auto"/>
        <w:contextualSpacing w:val="0"/>
        <w:rPr>
          <w:bCs/>
          <w:color w:val="010202"/>
          <w:sz w:val="24"/>
          <w:szCs w:val="24"/>
        </w:rPr>
      </w:pPr>
      <w:r w:rsidRPr="00684127">
        <w:rPr>
          <w:bCs/>
          <w:color w:val="010202"/>
          <w:sz w:val="24"/>
          <w:szCs w:val="24"/>
        </w:rPr>
        <w:t xml:space="preserve">Find the solutions of first order first degree and not of first degree differential equations and their applications such as Newton’s law of cooling, Natural growth and decay. </w:t>
      </w:r>
    </w:p>
    <w:p w:rsidR="00684127" w:rsidRPr="00684127" w:rsidRDefault="00684127" w:rsidP="00693E0E">
      <w:pPr>
        <w:widowControl w:val="0"/>
        <w:numPr>
          <w:ilvl w:val="0"/>
          <w:numId w:val="95"/>
        </w:numPr>
        <w:tabs>
          <w:tab w:val="left" w:pos="425"/>
        </w:tabs>
        <w:autoSpaceDE w:val="0"/>
        <w:autoSpaceDN w:val="0"/>
        <w:spacing w:after="0" w:line="240" w:lineRule="auto"/>
        <w:jc w:val="both"/>
        <w:rPr>
          <w:rFonts w:ascii="Times New Roman" w:hAnsi="Times New Roman" w:cs="Times New Roman"/>
          <w:bCs/>
          <w:color w:val="010202"/>
        </w:rPr>
      </w:pPr>
      <w:r w:rsidRPr="00684127">
        <w:rPr>
          <w:rFonts w:ascii="Times New Roman" w:hAnsi="Times New Roman" w:cs="Times New Roman"/>
          <w:bCs/>
          <w:color w:val="010202"/>
        </w:rPr>
        <w:t>Identify and solve higher order ordinary differential equations with constant coefficients using some standard methods and also their applications in LCR circuits.</w:t>
      </w:r>
    </w:p>
    <w:p w:rsidR="00684127" w:rsidRPr="00684127" w:rsidRDefault="00684127" w:rsidP="00693E0E">
      <w:pPr>
        <w:widowControl w:val="0"/>
        <w:numPr>
          <w:ilvl w:val="0"/>
          <w:numId w:val="95"/>
        </w:numPr>
        <w:tabs>
          <w:tab w:val="left" w:pos="425"/>
        </w:tabs>
        <w:autoSpaceDE w:val="0"/>
        <w:autoSpaceDN w:val="0"/>
        <w:spacing w:after="0" w:line="240" w:lineRule="auto"/>
        <w:jc w:val="both"/>
        <w:rPr>
          <w:rFonts w:ascii="Times New Roman" w:hAnsi="Times New Roman" w:cs="Times New Roman"/>
          <w:bCs/>
          <w:color w:val="010202"/>
        </w:rPr>
      </w:pPr>
      <w:r w:rsidRPr="00684127">
        <w:rPr>
          <w:rFonts w:ascii="Times New Roman" w:hAnsi="Times New Roman" w:cs="Times New Roman"/>
          <w:bCs/>
          <w:color w:val="010202"/>
        </w:rPr>
        <w:t xml:space="preserve">Evaluate the maxima and minima of functions of two variables and find the Gradient, Divergence and Curl. </w:t>
      </w:r>
    </w:p>
    <w:p w:rsidR="00684127" w:rsidRPr="00684127" w:rsidRDefault="00684127" w:rsidP="00693E0E">
      <w:pPr>
        <w:widowControl w:val="0"/>
        <w:numPr>
          <w:ilvl w:val="0"/>
          <w:numId w:val="95"/>
        </w:numPr>
        <w:tabs>
          <w:tab w:val="left" w:pos="425"/>
        </w:tabs>
        <w:autoSpaceDE w:val="0"/>
        <w:autoSpaceDN w:val="0"/>
        <w:spacing w:after="0" w:line="240" w:lineRule="auto"/>
        <w:jc w:val="both"/>
        <w:rPr>
          <w:rFonts w:ascii="Times New Roman" w:hAnsi="Times New Roman" w:cs="Times New Roman"/>
          <w:bCs/>
          <w:color w:val="010202"/>
        </w:rPr>
      </w:pPr>
      <w:r w:rsidRPr="00684127">
        <w:rPr>
          <w:rFonts w:ascii="Times New Roman" w:hAnsi="Times New Roman" w:cs="Times New Roman"/>
          <w:bCs/>
          <w:color w:val="010202"/>
          <w:lang w:val="en-IN"/>
        </w:rPr>
        <w:t>Solve algebraic and transcendental equations with the help of numerical methods also able to solve problems using numerical integration methods.</w:t>
      </w:r>
    </w:p>
    <w:p w:rsidR="00684127" w:rsidRPr="00684127" w:rsidRDefault="00684127" w:rsidP="00693E0E">
      <w:pPr>
        <w:widowControl w:val="0"/>
        <w:numPr>
          <w:ilvl w:val="0"/>
          <w:numId w:val="95"/>
        </w:numPr>
        <w:tabs>
          <w:tab w:val="left" w:pos="425"/>
        </w:tabs>
        <w:autoSpaceDE w:val="0"/>
        <w:autoSpaceDN w:val="0"/>
        <w:spacing w:after="0" w:line="240" w:lineRule="auto"/>
        <w:jc w:val="both"/>
        <w:rPr>
          <w:rFonts w:ascii="Times New Roman" w:hAnsi="Times New Roman" w:cs="Times New Roman"/>
          <w:bCs/>
          <w:color w:val="010202"/>
        </w:rPr>
      </w:pPr>
      <w:r w:rsidRPr="00684127">
        <w:rPr>
          <w:rFonts w:ascii="Times New Roman" w:hAnsi="Times New Roman" w:cs="Times New Roman"/>
          <w:bCs/>
          <w:color w:val="010202"/>
          <w:lang w:val="en-IN"/>
        </w:rPr>
        <w:t>Solve problems using Finite differences and  interpolating methods.</w:t>
      </w:r>
    </w:p>
    <w:p w:rsidR="00684127" w:rsidRPr="00684127" w:rsidRDefault="00684127" w:rsidP="00693E0E">
      <w:pPr>
        <w:widowControl w:val="0"/>
        <w:numPr>
          <w:ilvl w:val="0"/>
          <w:numId w:val="95"/>
        </w:numPr>
        <w:tabs>
          <w:tab w:val="left" w:pos="425"/>
        </w:tabs>
        <w:autoSpaceDE w:val="0"/>
        <w:autoSpaceDN w:val="0"/>
        <w:spacing w:after="0" w:line="240" w:lineRule="auto"/>
        <w:jc w:val="both"/>
        <w:rPr>
          <w:rFonts w:ascii="Times New Roman" w:hAnsi="Times New Roman" w:cs="Times New Roman"/>
          <w:bCs/>
          <w:color w:val="010202"/>
        </w:rPr>
      </w:pPr>
      <w:r w:rsidRPr="00684127">
        <w:rPr>
          <w:rFonts w:ascii="Times New Roman" w:hAnsi="Times New Roman" w:cs="Times New Roman"/>
          <w:bCs/>
          <w:color w:val="010202"/>
          <w:lang w:val="en-IN"/>
        </w:rPr>
        <w:t>Solve first order differential equations using numerical methods.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lastRenderedPageBreak/>
        <w:t xml:space="preserve">UNIT I: </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First order ordinary differential equations: (8 L)</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Cs/>
        </w:rPr>
        <w:t xml:space="preserve">Exact, equations reduced to exact; linear and Bernoulli’s equations, Newton’s Law of Cooling, Law of natural Growth/Decay.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II: </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Ordinary Differential equations of higher order: (10 L)</w:t>
      </w:r>
    </w:p>
    <w:p w:rsidR="00684127" w:rsidRPr="00684127" w:rsidRDefault="00684127" w:rsidP="00684127">
      <w:pPr>
        <w:adjustRightInd w:val="0"/>
        <w:jc w:val="both"/>
        <w:rPr>
          <w:rFonts w:ascii="Times New Roman" w:hAnsi="Times New Roman" w:cs="Times New Roman"/>
          <w:bCs/>
        </w:rPr>
      </w:pPr>
      <w:r w:rsidRPr="00684127">
        <w:rPr>
          <w:rFonts w:ascii="Times New Roman" w:hAnsi="Times New Roman" w:cs="Times New Roman"/>
          <w:bCs/>
        </w:rPr>
        <w:t xml:space="preserve">Higher order linear differential equations with constant coefficients-Standard types of finding P.I, method of variation of parameters, Cauchy-Euler equation. </w:t>
      </w: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br w:type="page"/>
      </w:r>
      <w:r w:rsidRPr="00684127">
        <w:rPr>
          <w:rFonts w:ascii="Times New Roman" w:hAnsi="Times New Roman" w:cs="Times New Roman"/>
          <w:b/>
          <w:bCs/>
        </w:rPr>
        <w:lastRenderedPageBreak/>
        <w:t xml:space="preserve">UNIT III: </w:t>
      </w:r>
    </w:p>
    <w:p w:rsidR="00684127" w:rsidRPr="00684127" w:rsidRDefault="00684127" w:rsidP="00684127">
      <w:pPr>
        <w:adjustRightInd w:val="0"/>
        <w:jc w:val="both"/>
        <w:rPr>
          <w:rFonts w:ascii="Times New Roman" w:hAnsi="Times New Roman" w:cs="Times New Roman"/>
          <w:bCs/>
        </w:rPr>
      </w:pPr>
      <w:r w:rsidRPr="00684127">
        <w:rPr>
          <w:rFonts w:ascii="Times New Roman" w:hAnsi="Times New Roman" w:cs="Times New Roman"/>
          <w:b/>
          <w:bCs/>
        </w:rPr>
        <w:t>Multi Variable Calculus: (10 L)</w:t>
      </w:r>
    </w:p>
    <w:p w:rsidR="00684127" w:rsidRPr="00684127" w:rsidRDefault="00684127" w:rsidP="00684127">
      <w:pPr>
        <w:adjustRightInd w:val="0"/>
        <w:jc w:val="both"/>
        <w:rPr>
          <w:rFonts w:ascii="Times New Roman" w:hAnsi="Times New Roman" w:cs="Times New Roman"/>
          <w:bCs/>
        </w:rPr>
      </w:pPr>
      <w:r w:rsidRPr="00684127">
        <w:rPr>
          <w:rFonts w:ascii="Times New Roman" w:hAnsi="Times New Roman" w:cs="Times New Roman"/>
          <w:bCs/>
        </w:rPr>
        <w:t xml:space="preserve">Limit, Continuity and Partial Differentiation, Jacobian, Functional Dependence, Maxima and minima, Lagrange method of  multipliers; Gradient, directional derivatives; Concepts of divergence and curl with physical significance </w:t>
      </w:r>
    </w:p>
    <w:p w:rsidR="00684127" w:rsidRPr="00684127" w:rsidRDefault="00684127" w:rsidP="00684127">
      <w:pPr>
        <w:adjustRightInd w:val="0"/>
        <w:jc w:val="both"/>
        <w:rPr>
          <w:rFonts w:ascii="Times New Roman" w:hAnsi="Times New Roman" w:cs="Times New Roman"/>
          <w:b/>
          <w:bCs/>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 xml:space="preserve">UNIT IV: </w:t>
      </w: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 xml:space="preserve">Solutions of Algebraic and Transcendatl Equations &amp; Numerical Integration: (10 L) </w:t>
      </w:r>
    </w:p>
    <w:p w:rsidR="00684127" w:rsidRPr="00684127" w:rsidRDefault="00684127" w:rsidP="00684127">
      <w:pPr>
        <w:adjustRightInd w:val="0"/>
        <w:jc w:val="both"/>
        <w:rPr>
          <w:rFonts w:ascii="Times New Roman" w:hAnsi="Times New Roman" w:cs="Times New Roman"/>
          <w:bCs/>
        </w:rPr>
      </w:pPr>
      <w:r w:rsidRPr="00684127">
        <w:rPr>
          <w:rFonts w:ascii="Times New Roman" w:hAnsi="Times New Roman" w:cs="Times New Roman"/>
          <w:bCs/>
        </w:rPr>
        <w:t xml:space="preserve">Solution of Algebraic and Transcendental equations- Bisection method, Newton-Raphson Method. Newton-Cotes Quadrature Formula, Trapezoidal rule – Simpson’s 1/3 rule – Simpson’s 3/8 rule. </w:t>
      </w:r>
      <w:r w:rsidRPr="00684127">
        <w:rPr>
          <w:rFonts w:ascii="Times New Roman" w:hAnsi="Times New Roman" w:cs="Times New Roman"/>
          <w:bCs/>
        </w:rPr>
        <w:tab/>
      </w:r>
      <w:r w:rsidRPr="00684127">
        <w:rPr>
          <w:rFonts w:ascii="Times New Roman" w:hAnsi="Times New Roman" w:cs="Times New Roman"/>
          <w:bCs/>
        </w:rPr>
        <w:tab/>
      </w:r>
      <w:r w:rsidRPr="00684127">
        <w:rPr>
          <w:rFonts w:ascii="Times New Roman" w:hAnsi="Times New Roman" w:cs="Times New Roman"/>
          <w:bCs/>
        </w:rPr>
        <w:tab/>
      </w:r>
      <w:r w:rsidRPr="00684127">
        <w:rPr>
          <w:rFonts w:ascii="Times New Roman" w:hAnsi="Times New Roman" w:cs="Times New Roman"/>
          <w:bCs/>
        </w:rPr>
        <w:tab/>
      </w:r>
    </w:p>
    <w:p w:rsidR="00684127" w:rsidRPr="00684127" w:rsidRDefault="00684127" w:rsidP="00684127">
      <w:pPr>
        <w:adjustRightInd w:val="0"/>
        <w:ind w:left="7920" w:firstLine="720"/>
        <w:jc w:val="both"/>
        <w:rPr>
          <w:rFonts w:ascii="Times New Roman" w:hAnsi="Times New Roman" w:cs="Times New Roman"/>
          <w:b/>
          <w:bCs/>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 xml:space="preserve">UNIT V: </w:t>
      </w: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 xml:space="preserve">Interpolation:  (10 L) </w:t>
      </w:r>
    </w:p>
    <w:p w:rsidR="00684127" w:rsidRPr="00684127" w:rsidRDefault="00684127" w:rsidP="00684127">
      <w:pPr>
        <w:adjustRightInd w:val="0"/>
        <w:jc w:val="both"/>
        <w:rPr>
          <w:rFonts w:ascii="Times New Roman" w:hAnsi="Times New Roman" w:cs="Times New Roman"/>
          <w:bCs/>
        </w:rPr>
      </w:pPr>
      <w:r w:rsidRPr="00684127">
        <w:rPr>
          <w:rFonts w:ascii="Times New Roman" w:hAnsi="Times New Roman" w:cs="Times New Roman"/>
          <w:bCs/>
        </w:rPr>
        <w:t xml:space="preserve">Finite differences- Numerical Differentiation - Newton’s formulae for interpolation (without proofs)– Gauss Central Difference Formulae (without proofs), Lagrange’s Interpolation formula for unevenly spaced points. </w:t>
      </w:r>
    </w:p>
    <w:p w:rsidR="00684127" w:rsidRPr="00684127" w:rsidRDefault="00684127" w:rsidP="00684127">
      <w:pPr>
        <w:adjustRightInd w:val="0"/>
        <w:jc w:val="right"/>
        <w:rPr>
          <w:rFonts w:ascii="Times New Roman" w:hAnsi="Times New Roman" w:cs="Times New Roman"/>
          <w:b/>
          <w:bCs/>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 xml:space="preserve">UNIT VI: </w:t>
      </w: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Numerical Solutions of Ordinary Differential Equations: (10 L)</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Numerical solutions to first order ordinary differential equations – Taylor’s series method, Euler’s method, Modified Euler’s Method, Picard’s method, Runge-Kutta method of fourth order. </w:t>
      </w:r>
    </w:p>
    <w:p w:rsidR="00684127" w:rsidRPr="00684127" w:rsidRDefault="00684127" w:rsidP="00684127">
      <w:pPr>
        <w:jc w:val="both"/>
        <w:rPr>
          <w:rFonts w:ascii="Times New Roman" w:hAnsi="Times New Roman" w:cs="Times New Roman"/>
          <w:b/>
          <w:bCs/>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Text Books</w:t>
      </w:r>
    </w:p>
    <w:p w:rsidR="00684127" w:rsidRPr="00684127" w:rsidRDefault="00684127" w:rsidP="00693E0E">
      <w:pPr>
        <w:widowControl w:val="0"/>
        <w:numPr>
          <w:ilvl w:val="0"/>
          <w:numId w:val="57"/>
        </w:numPr>
        <w:autoSpaceDE w:val="0"/>
        <w:autoSpaceDN w:val="0"/>
        <w:adjustRightInd w:val="0"/>
        <w:spacing w:after="0" w:line="240" w:lineRule="auto"/>
        <w:ind w:left="810" w:hanging="450"/>
        <w:jc w:val="both"/>
        <w:rPr>
          <w:rFonts w:ascii="Times New Roman" w:hAnsi="Times New Roman" w:cs="Times New Roman"/>
        </w:rPr>
      </w:pPr>
      <w:r w:rsidRPr="00684127">
        <w:rPr>
          <w:rFonts w:ascii="Times New Roman" w:hAnsi="Times New Roman" w:cs="Times New Roman"/>
        </w:rPr>
        <w:t>Advanced Engineering Mathematics, S.R.K. Iyengar and R.K.Jain, Narosa Publication.</w:t>
      </w:r>
    </w:p>
    <w:p w:rsidR="00684127" w:rsidRPr="00684127" w:rsidRDefault="00684127" w:rsidP="00684127">
      <w:pPr>
        <w:adjustRightInd w:val="0"/>
        <w:jc w:val="both"/>
        <w:rPr>
          <w:rFonts w:ascii="Times New Roman" w:hAnsi="Times New Roman" w:cs="Times New Roman"/>
          <w:b/>
          <w:bCs/>
        </w:rPr>
      </w:pP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b/>
          <w:bCs/>
        </w:rPr>
        <w:t>Reference Books</w:t>
      </w:r>
    </w:p>
    <w:p w:rsidR="00684127" w:rsidRPr="00684127" w:rsidRDefault="00684127" w:rsidP="00684127">
      <w:pPr>
        <w:ind w:left="720" w:hanging="720"/>
        <w:jc w:val="both"/>
        <w:rPr>
          <w:rFonts w:ascii="Times New Roman" w:hAnsi="Times New Roman" w:cs="Times New Roman"/>
          <w:bCs/>
        </w:rPr>
      </w:pPr>
      <w:r w:rsidRPr="00684127">
        <w:rPr>
          <w:rFonts w:ascii="Times New Roman" w:hAnsi="Times New Roman" w:cs="Times New Roman"/>
          <w:bCs/>
        </w:rPr>
        <w:t xml:space="preserve">(i) </w:t>
      </w:r>
      <w:r w:rsidRPr="00684127">
        <w:rPr>
          <w:rFonts w:ascii="Times New Roman" w:hAnsi="Times New Roman" w:cs="Times New Roman"/>
          <w:bCs/>
        </w:rPr>
        <w:tab/>
      </w:r>
      <w:r w:rsidRPr="00684127">
        <w:rPr>
          <w:rFonts w:ascii="Times New Roman" w:hAnsi="Times New Roman" w:cs="Times New Roman"/>
        </w:rPr>
        <w:t>B.S. Grewal, Higher Engineering Mathematics, Khanna Publishers, 35th Edition, 2000</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bCs/>
        </w:rPr>
        <w:lastRenderedPageBreak/>
        <w:t xml:space="preserve">(ii) </w:t>
      </w:r>
      <w:r w:rsidRPr="00684127">
        <w:rPr>
          <w:rFonts w:ascii="Times New Roman" w:hAnsi="Times New Roman" w:cs="Times New Roman"/>
          <w:bCs/>
        </w:rPr>
        <w:tab/>
      </w:r>
      <w:r w:rsidRPr="00684127">
        <w:rPr>
          <w:rFonts w:ascii="Times New Roman" w:hAnsi="Times New Roman" w:cs="Times New Roman"/>
        </w:rPr>
        <w:t>S. S. Sastry, Introductory methods of numerical analysis. PHI, 4</w:t>
      </w:r>
      <w:r w:rsidRPr="00684127">
        <w:rPr>
          <w:rFonts w:ascii="Times New Roman" w:hAnsi="Times New Roman" w:cs="Times New Roman"/>
          <w:vertAlign w:val="superscript"/>
        </w:rPr>
        <w:t>th</w:t>
      </w:r>
      <w:r w:rsidRPr="00684127">
        <w:rPr>
          <w:rFonts w:ascii="Times New Roman" w:hAnsi="Times New Roman" w:cs="Times New Roman"/>
        </w:rPr>
        <w:t xml:space="preserve"> Edition, 2005.  </w:t>
      </w:r>
    </w:p>
    <w:p w:rsidR="00684127" w:rsidRPr="00684127" w:rsidRDefault="00684127" w:rsidP="00684127">
      <w:pPr>
        <w:adjustRightInd w:val="0"/>
        <w:ind w:left="720" w:hanging="720"/>
        <w:jc w:val="both"/>
        <w:rPr>
          <w:rFonts w:ascii="Times New Roman" w:hAnsi="Times New Roman" w:cs="Times New Roman"/>
        </w:rPr>
      </w:pPr>
      <w:r w:rsidRPr="00684127">
        <w:rPr>
          <w:rFonts w:ascii="Times New Roman" w:hAnsi="Times New Roman" w:cs="Times New Roman"/>
          <w:bCs/>
        </w:rPr>
        <w:t>(iii)</w:t>
      </w:r>
      <w:r w:rsidRPr="00684127">
        <w:rPr>
          <w:rFonts w:ascii="Times New Roman" w:hAnsi="Times New Roman" w:cs="Times New Roman"/>
        </w:rPr>
        <w:t xml:space="preserve"> </w:t>
      </w:r>
      <w:r w:rsidRPr="00684127">
        <w:rPr>
          <w:rFonts w:ascii="Times New Roman" w:hAnsi="Times New Roman" w:cs="Times New Roman"/>
        </w:rPr>
        <w:tab/>
        <w:t>G.B. Thomas and R.L. Finney, Calculus and Analytic geometry, 9th Edition, Pearson,   Reprint, 2002.</w:t>
      </w:r>
    </w:p>
    <w:p w:rsidR="00684127" w:rsidRPr="00684127" w:rsidRDefault="00684127" w:rsidP="00684127">
      <w:pPr>
        <w:adjustRightInd w:val="0"/>
        <w:ind w:left="720" w:hanging="720"/>
        <w:jc w:val="both"/>
        <w:rPr>
          <w:rFonts w:ascii="Times New Roman" w:hAnsi="Times New Roman" w:cs="Times New Roman"/>
        </w:rPr>
      </w:pPr>
      <w:r w:rsidRPr="00684127">
        <w:rPr>
          <w:rFonts w:ascii="Times New Roman" w:hAnsi="Times New Roman" w:cs="Times New Roman"/>
        </w:rPr>
        <w:t xml:space="preserve">(iv) </w:t>
      </w:r>
      <w:r w:rsidRPr="00684127">
        <w:rPr>
          <w:rFonts w:ascii="Times New Roman" w:hAnsi="Times New Roman" w:cs="Times New Roman"/>
        </w:rPr>
        <w:tab/>
        <w:t>Veerarajan T., Engineering Mathematics for first year, Tata McGraw-Hill, New Delhi, 2008.</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(v) </w:t>
      </w:r>
      <w:r w:rsidRPr="00684127">
        <w:rPr>
          <w:rFonts w:ascii="Times New Roman" w:hAnsi="Times New Roman" w:cs="Times New Roman"/>
        </w:rPr>
        <w:tab/>
        <w:t>Engineering Mathematics, Ravish R. Singh, McGraw Hill Education</w:t>
      </w:r>
    </w:p>
    <w:p w:rsidR="00684127" w:rsidRPr="00684127" w:rsidRDefault="00684127" w:rsidP="00684127">
      <w:pPr>
        <w:adjustRightInd w:val="0"/>
        <w:spacing w:line="360" w:lineRule="auto"/>
        <w:rPr>
          <w:rFonts w:ascii="Times New Roman" w:hAnsi="Times New Roman" w:cs="Times New Roman"/>
          <w:b/>
          <w:bCs/>
          <w:color w:val="010202"/>
        </w:rPr>
      </w:pPr>
    </w:p>
    <w:p w:rsidR="00684127" w:rsidRPr="00684127" w:rsidRDefault="00684127" w:rsidP="00684127">
      <w:pPr>
        <w:rPr>
          <w:rFonts w:ascii="Times New Roman" w:hAnsi="Times New Roman" w:cs="Times New Roman"/>
        </w:rPr>
      </w:pPr>
    </w:p>
    <w:p w:rsidR="00684127" w:rsidRDefault="00684127"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Pr="00684127" w:rsidRDefault="008A6DDC"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rPr>
          <w:rFonts w:ascii="Times New Roman" w:hAnsi="Times New Roman" w:cs="Times New Roman"/>
          <w:lang w:eastAsia="zh-C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bottom"/>
        <w:rPr>
          <w:rFonts w:ascii="Times New Roman" w:eastAsia="SimSun" w:hAnsi="Times New Roman" w:cs="Times New Roman"/>
          <w:color w:val="000000"/>
          <w:lang w:eastAsia="zh-CN"/>
        </w:rPr>
      </w:pPr>
      <w:r w:rsidRPr="00684127">
        <w:rPr>
          <w:rFonts w:ascii="Times New Roman" w:eastAsia="SimSun" w:hAnsi="Times New Roman" w:cs="Times New Roman"/>
          <w:b/>
          <w:bCs/>
          <w:color w:val="000000"/>
          <w:lang w:eastAsia="zh-CN"/>
        </w:rPr>
        <w:t>Oral Communication Skills</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883"/>
          <w:tab w:val="left" w:pos="3668"/>
          <w:tab w:val="left" w:pos="3998"/>
          <w:tab w:val="left" w:pos="4249"/>
          <w:tab w:val="left" w:pos="4579"/>
        </w:tabs>
        <w:jc w:val="center"/>
        <w:textAlignment w:val="bottom"/>
        <w:rPr>
          <w:rFonts w:ascii="Times New Roman" w:eastAsia="SimSun" w:hAnsi="Times New Roman" w:cs="Times New Roman"/>
          <w:color w:val="000000"/>
          <w:lang w:eastAsia="zh-CN"/>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 xml:space="preserve">Code: </w:t>
      </w:r>
      <w:r w:rsidRPr="00684127">
        <w:rPr>
          <w:rFonts w:ascii="Times New Roman" w:eastAsia="SimSun" w:hAnsi="Times New Roman" w:cs="Times New Roman"/>
          <w:b/>
          <w:bCs/>
          <w:color w:val="000000"/>
          <w:sz w:val="24"/>
          <w:szCs w:val="24"/>
          <w:lang w:eastAsia="zh-CN"/>
        </w:rPr>
        <w:t>8HC01</w:t>
      </w: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Course Objectives:</w:t>
      </w:r>
    </w:p>
    <w:p w:rsidR="00684127" w:rsidRPr="00684127" w:rsidRDefault="00684127" w:rsidP="00693E0E">
      <w:pPr>
        <w:pStyle w:val="Other"/>
        <w:numPr>
          <w:ilvl w:val="0"/>
          <w:numId w:val="73"/>
        </w:numPr>
        <w:rPr>
          <w:rFonts w:ascii="Times New Roman" w:hAnsi="Times New Roman" w:cs="Times New Roman"/>
          <w:bCs/>
          <w:sz w:val="24"/>
          <w:szCs w:val="24"/>
        </w:rPr>
      </w:pPr>
      <w:r w:rsidRPr="00684127">
        <w:rPr>
          <w:rFonts w:ascii="Times New Roman" w:hAnsi="Times New Roman" w:cs="Times New Roman"/>
          <w:bCs/>
          <w:sz w:val="24"/>
          <w:szCs w:val="24"/>
        </w:rPr>
        <w:t>To enable students to enhance oral communication skills</w:t>
      </w:r>
    </w:p>
    <w:p w:rsidR="00684127" w:rsidRPr="00684127" w:rsidRDefault="00684127" w:rsidP="00693E0E">
      <w:pPr>
        <w:pStyle w:val="Other"/>
        <w:numPr>
          <w:ilvl w:val="0"/>
          <w:numId w:val="73"/>
        </w:numPr>
        <w:rPr>
          <w:rFonts w:ascii="Times New Roman" w:hAnsi="Times New Roman" w:cs="Times New Roman"/>
          <w:bCs/>
          <w:sz w:val="24"/>
          <w:szCs w:val="24"/>
        </w:rPr>
      </w:pPr>
      <w:r w:rsidRPr="00684127">
        <w:rPr>
          <w:rFonts w:ascii="Times New Roman" w:hAnsi="Times New Roman" w:cs="Times New Roman"/>
          <w:bCs/>
          <w:sz w:val="24"/>
          <w:szCs w:val="24"/>
        </w:rPr>
        <w:t>Develop the skill of speaking effectively</w:t>
      </w:r>
    </w:p>
    <w:p w:rsidR="00684127" w:rsidRPr="00684127" w:rsidRDefault="00684127" w:rsidP="00693E0E">
      <w:pPr>
        <w:pStyle w:val="Other"/>
        <w:numPr>
          <w:ilvl w:val="0"/>
          <w:numId w:val="73"/>
        </w:numPr>
        <w:rPr>
          <w:rFonts w:ascii="Times New Roman" w:hAnsi="Times New Roman" w:cs="Times New Roman"/>
          <w:bCs/>
          <w:sz w:val="24"/>
          <w:szCs w:val="24"/>
        </w:rPr>
      </w:pPr>
      <w:r w:rsidRPr="00684127">
        <w:rPr>
          <w:rFonts w:ascii="Times New Roman" w:hAnsi="Times New Roman" w:cs="Times New Roman"/>
          <w:bCs/>
          <w:sz w:val="24"/>
          <w:szCs w:val="24"/>
        </w:rPr>
        <w:t>Get introduced basics of soft skills and enhance their confidence levels and etiquette</w:t>
      </w:r>
    </w:p>
    <w:p w:rsidR="00684127" w:rsidRPr="00684127" w:rsidRDefault="00684127" w:rsidP="00693E0E">
      <w:pPr>
        <w:pStyle w:val="Other"/>
        <w:numPr>
          <w:ilvl w:val="0"/>
          <w:numId w:val="73"/>
        </w:numPr>
        <w:rPr>
          <w:rFonts w:ascii="Times New Roman" w:hAnsi="Times New Roman" w:cs="Times New Roman"/>
          <w:bCs/>
          <w:sz w:val="24"/>
          <w:szCs w:val="24"/>
        </w:rPr>
      </w:pPr>
      <w:r w:rsidRPr="00684127">
        <w:rPr>
          <w:rFonts w:ascii="Times New Roman" w:hAnsi="Times New Roman" w:cs="Times New Roman"/>
          <w:bCs/>
          <w:sz w:val="24"/>
          <w:szCs w:val="24"/>
        </w:rPr>
        <w:t>Learn to make formal presentations both online and offline.</w:t>
      </w:r>
    </w:p>
    <w:p w:rsidR="00684127" w:rsidRPr="00684127" w:rsidRDefault="00684127" w:rsidP="00693E0E">
      <w:pPr>
        <w:pStyle w:val="Other"/>
        <w:numPr>
          <w:ilvl w:val="0"/>
          <w:numId w:val="73"/>
        </w:numPr>
        <w:rPr>
          <w:rFonts w:ascii="Times New Roman" w:eastAsia="SimSun" w:hAnsi="Times New Roman" w:cs="Times New Roman"/>
          <w:color w:val="000000"/>
          <w:sz w:val="24"/>
          <w:szCs w:val="24"/>
          <w:lang w:eastAsia="zh-CN"/>
        </w:rPr>
      </w:pPr>
      <w:r w:rsidRPr="00684127">
        <w:rPr>
          <w:rFonts w:ascii="Times New Roman" w:hAnsi="Times New Roman" w:cs="Times New Roman"/>
          <w:bCs/>
          <w:sz w:val="24"/>
          <w:szCs w:val="24"/>
        </w:rPr>
        <w:t>Improve their reading skills by applying different strategies of reading</w:t>
      </w:r>
    </w:p>
    <w:p w:rsidR="00684127" w:rsidRPr="00684127" w:rsidRDefault="00684127" w:rsidP="00693E0E">
      <w:pPr>
        <w:pStyle w:val="Other"/>
        <w:numPr>
          <w:ilvl w:val="0"/>
          <w:numId w:val="73"/>
        </w:numPr>
        <w:rPr>
          <w:rFonts w:ascii="Times New Roman" w:eastAsia="SimSun" w:hAnsi="Times New Roman" w:cs="Times New Roman"/>
          <w:color w:val="000000"/>
          <w:sz w:val="24"/>
          <w:szCs w:val="24"/>
          <w:lang w:eastAsia="zh-CN"/>
        </w:rPr>
      </w:pPr>
      <w:r w:rsidRPr="00684127">
        <w:rPr>
          <w:rFonts w:ascii="Times New Roman" w:hAnsi="Times New Roman" w:cs="Times New Roman"/>
          <w:bCs/>
          <w:sz w:val="24"/>
          <w:szCs w:val="24"/>
        </w:rPr>
        <w:t>Understand the nuances and learn the art of group discussion</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color w:val="000000"/>
        </w:rPr>
      </w:pPr>
      <w:r w:rsidRPr="00684127">
        <w:rPr>
          <w:rFonts w:ascii="Times New Roman" w:hAnsi="Times New Roman" w:cs="Times New Roman"/>
          <w:b/>
          <w:bCs/>
        </w:rPr>
        <w:t>Course Outcomes:</w:t>
      </w:r>
      <w:r w:rsidRPr="00684127">
        <w:rPr>
          <w:rFonts w:ascii="Times New Roman" w:hAnsi="Times New Roman" w:cs="Times New Roman"/>
          <w:color w:val="000000"/>
        </w:rPr>
        <w:t>After completion of the course, the student will be able to:</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Understand, Analyse and respond to the audience by listening effectively</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Practice effectively the speaking skills with the apt body language</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Develop strategies to improve speaking skills</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Plan, prepare and present  effectively to meet the standards of corporate and real world in a group</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Comprehend the reading skills through note taking and other study skills</w:t>
      </w:r>
    </w:p>
    <w:p w:rsidR="00684127" w:rsidRPr="00684127" w:rsidRDefault="00684127" w:rsidP="00693E0E">
      <w:pPr>
        <w:pStyle w:val="ListParagraph"/>
        <w:widowControl w:val="0"/>
        <w:numPr>
          <w:ilvl w:val="3"/>
          <w:numId w:val="70"/>
        </w:numPr>
        <w:autoSpaceDE w:val="0"/>
        <w:autoSpaceDN w:val="0"/>
        <w:spacing w:after="0" w:line="240" w:lineRule="auto"/>
        <w:ind w:left="630" w:hanging="270"/>
        <w:contextualSpacing w:val="0"/>
        <w:jc w:val="both"/>
        <w:rPr>
          <w:color w:val="000000"/>
          <w:sz w:val="24"/>
          <w:szCs w:val="24"/>
          <w:lang w:val="en-IN"/>
        </w:rPr>
      </w:pPr>
      <w:r w:rsidRPr="00684127">
        <w:rPr>
          <w:color w:val="000000"/>
          <w:sz w:val="24"/>
          <w:szCs w:val="24"/>
          <w:lang w:val="en-IN"/>
        </w:rPr>
        <w:t>Express the opinions effectively on the given topic through role play and situational dialogues in group discussions</w:t>
      </w:r>
    </w:p>
    <w:p w:rsidR="00684127" w:rsidRPr="00684127" w:rsidRDefault="00684127" w:rsidP="00684127">
      <w:pPr>
        <w:rPr>
          <w:rFonts w:ascii="Times New Roman" w:hAnsi="Times New Roman" w:cs="Times New Roman"/>
          <w:b/>
          <w:bCs/>
          <w:color w:val="00B050"/>
        </w:rPr>
      </w:pPr>
    </w:p>
    <w:p w:rsidR="00684127" w:rsidRPr="00684127" w:rsidRDefault="00684127" w:rsidP="00684127">
      <w:pPr>
        <w:pStyle w:val="Other"/>
        <w:tabs>
          <w:tab w:val="left" w:pos="326"/>
          <w:tab w:val="left" w:pos="3262"/>
        </w:tabs>
        <w:rPr>
          <w:rFonts w:ascii="Times New Roman" w:hAnsi="Times New Roman" w:cs="Times New Roman"/>
          <w:b/>
          <w:bCs/>
          <w:sz w:val="24"/>
          <w:szCs w:val="24"/>
        </w:rPr>
      </w:pPr>
      <w:r w:rsidRPr="00684127">
        <w:rPr>
          <w:rFonts w:ascii="Times New Roman" w:hAnsi="Times New Roman" w:cs="Times New Roman"/>
          <w:b/>
          <w:bCs/>
          <w:sz w:val="24"/>
          <w:szCs w:val="24"/>
        </w:rPr>
        <w:t>Unit I</w:t>
      </w:r>
    </w:p>
    <w:p w:rsidR="00684127" w:rsidRPr="00684127" w:rsidRDefault="00684127" w:rsidP="00684127">
      <w:pPr>
        <w:pStyle w:val="Other"/>
        <w:tabs>
          <w:tab w:val="left" w:pos="326"/>
          <w:tab w:val="left" w:pos="3262"/>
        </w:tabs>
        <w:rPr>
          <w:rFonts w:ascii="Times New Roman" w:hAnsi="Times New Roman" w:cs="Times New Roman"/>
          <w:sz w:val="24"/>
          <w:szCs w:val="24"/>
        </w:rPr>
      </w:pPr>
      <w:r w:rsidRPr="00684127">
        <w:rPr>
          <w:rFonts w:ascii="Times New Roman" w:hAnsi="Times New Roman" w:cs="Times New Roman"/>
          <w:b/>
          <w:bCs/>
          <w:sz w:val="24"/>
          <w:szCs w:val="24"/>
        </w:rPr>
        <w:t>Introduction to Oral Communication Skills</w:t>
      </w:r>
      <w:r w:rsidRPr="00684127">
        <w:rPr>
          <w:rFonts w:ascii="Times New Roman" w:hAnsi="Times New Roman" w:cs="Times New Roman"/>
          <w:sz w:val="24"/>
          <w:szCs w:val="24"/>
        </w:rPr>
        <w:tab/>
      </w:r>
    </w:p>
    <w:p w:rsidR="00684127" w:rsidRPr="00684127" w:rsidRDefault="00684127" w:rsidP="00684127">
      <w:pPr>
        <w:pStyle w:val="Other"/>
        <w:tabs>
          <w:tab w:val="left" w:pos="326"/>
          <w:tab w:val="left" w:pos="3262"/>
        </w:tabs>
        <w:ind w:leftChars="100" w:left="220"/>
        <w:rPr>
          <w:rFonts w:ascii="Times New Roman" w:hAnsi="Times New Roman" w:cs="Times New Roman"/>
          <w:sz w:val="24"/>
          <w:szCs w:val="24"/>
        </w:rPr>
      </w:pPr>
      <w:r w:rsidRPr="00684127">
        <w:rPr>
          <w:rFonts w:ascii="Times New Roman" w:hAnsi="Times New Roman" w:cs="Times New Roman"/>
          <w:sz w:val="24"/>
          <w:szCs w:val="24"/>
        </w:rPr>
        <w:t>1.1. Importance and need for general and technical Communication</w:t>
      </w:r>
    </w:p>
    <w:p w:rsidR="00684127" w:rsidRPr="00684127" w:rsidRDefault="00684127" w:rsidP="00693E0E">
      <w:pPr>
        <w:pStyle w:val="Other"/>
        <w:numPr>
          <w:ilvl w:val="1"/>
          <w:numId w:val="74"/>
        </w:numPr>
        <w:tabs>
          <w:tab w:val="left" w:pos="326"/>
        </w:tabs>
        <w:ind w:leftChars="100" w:left="580"/>
        <w:rPr>
          <w:rFonts w:ascii="Times New Roman" w:hAnsi="Times New Roman" w:cs="Times New Roman"/>
          <w:sz w:val="24"/>
          <w:szCs w:val="24"/>
        </w:rPr>
      </w:pPr>
      <w:r w:rsidRPr="00684127">
        <w:rPr>
          <w:rFonts w:ascii="Times New Roman" w:hAnsi="Times New Roman" w:cs="Times New Roman"/>
          <w:sz w:val="24"/>
          <w:szCs w:val="24"/>
        </w:rPr>
        <w:t>Barriers to effective communication</w:t>
      </w:r>
    </w:p>
    <w:p w:rsidR="00684127" w:rsidRPr="00684127" w:rsidRDefault="00684127" w:rsidP="00693E0E">
      <w:pPr>
        <w:pStyle w:val="Other"/>
        <w:numPr>
          <w:ilvl w:val="1"/>
          <w:numId w:val="74"/>
        </w:numPr>
        <w:tabs>
          <w:tab w:val="left" w:pos="326"/>
        </w:tabs>
        <w:ind w:leftChars="100" w:left="580"/>
        <w:rPr>
          <w:rFonts w:ascii="Times New Roman" w:hAnsi="Times New Roman" w:cs="Times New Roman"/>
          <w:sz w:val="24"/>
          <w:szCs w:val="24"/>
        </w:rPr>
      </w:pPr>
      <w:r w:rsidRPr="00684127">
        <w:rPr>
          <w:rFonts w:ascii="Times New Roman" w:hAnsi="Times New Roman" w:cs="Times New Roman"/>
          <w:sz w:val="24"/>
          <w:szCs w:val="24"/>
        </w:rPr>
        <w:t>Self introduction, introducing and greeting others</w:t>
      </w:r>
    </w:p>
    <w:p w:rsidR="00684127" w:rsidRPr="00684127" w:rsidRDefault="00684127" w:rsidP="00693E0E">
      <w:pPr>
        <w:pStyle w:val="Other"/>
        <w:numPr>
          <w:ilvl w:val="1"/>
          <w:numId w:val="74"/>
        </w:numPr>
        <w:tabs>
          <w:tab w:val="left" w:pos="326"/>
        </w:tabs>
        <w:ind w:leftChars="100" w:left="580"/>
        <w:rPr>
          <w:rFonts w:ascii="Times New Roman" w:hAnsi="Times New Roman" w:cs="Times New Roman"/>
          <w:sz w:val="24"/>
          <w:szCs w:val="24"/>
        </w:rPr>
      </w:pPr>
      <w:r w:rsidRPr="00684127">
        <w:rPr>
          <w:rFonts w:ascii="Times New Roman" w:hAnsi="Times New Roman" w:cs="Times New Roman"/>
          <w:sz w:val="24"/>
          <w:szCs w:val="24"/>
        </w:rPr>
        <w:t xml:space="preserve"> Techniques to enrich vocabulary power</w:t>
      </w:r>
    </w:p>
    <w:p w:rsidR="00684127" w:rsidRPr="00684127" w:rsidRDefault="00684127" w:rsidP="00684127">
      <w:pPr>
        <w:pStyle w:val="Other"/>
        <w:tabs>
          <w:tab w:val="left" w:pos="326"/>
        </w:tabs>
        <w:ind w:leftChars="100" w:left="220"/>
        <w:rPr>
          <w:rFonts w:ascii="Times New Roman" w:hAnsi="Times New Roman" w:cs="Times New Roman"/>
          <w:sz w:val="24"/>
          <w:szCs w:val="24"/>
        </w:rPr>
      </w:pPr>
    </w:p>
    <w:p w:rsidR="00684127" w:rsidRPr="00684127" w:rsidRDefault="00684127" w:rsidP="00684127">
      <w:pPr>
        <w:pStyle w:val="Other"/>
        <w:tabs>
          <w:tab w:val="left" w:pos="326"/>
          <w:tab w:val="left" w:pos="3262"/>
        </w:tabs>
        <w:rPr>
          <w:rFonts w:ascii="Times New Roman" w:hAnsi="Times New Roman" w:cs="Times New Roman"/>
          <w:b/>
          <w:bCs/>
          <w:sz w:val="24"/>
          <w:szCs w:val="24"/>
        </w:rPr>
      </w:pPr>
      <w:r w:rsidRPr="00684127">
        <w:rPr>
          <w:rFonts w:ascii="Times New Roman" w:hAnsi="Times New Roman" w:cs="Times New Roman"/>
          <w:b/>
          <w:bCs/>
          <w:sz w:val="24"/>
          <w:szCs w:val="24"/>
        </w:rPr>
        <w:t>Unit II</w:t>
      </w:r>
    </w:p>
    <w:p w:rsidR="00684127" w:rsidRPr="00684127" w:rsidRDefault="00684127" w:rsidP="00684127">
      <w:pPr>
        <w:pStyle w:val="Other"/>
        <w:tabs>
          <w:tab w:val="left" w:pos="326"/>
          <w:tab w:val="left" w:pos="3262"/>
        </w:tabs>
        <w:rPr>
          <w:rFonts w:ascii="Times New Roman" w:hAnsi="Times New Roman" w:cs="Times New Roman"/>
          <w:sz w:val="24"/>
          <w:szCs w:val="24"/>
        </w:rPr>
      </w:pPr>
      <w:r w:rsidRPr="00684127">
        <w:rPr>
          <w:rFonts w:ascii="Times New Roman" w:hAnsi="Times New Roman" w:cs="Times New Roman"/>
          <w:b/>
          <w:bCs/>
          <w:sz w:val="24"/>
          <w:szCs w:val="24"/>
        </w:rPr>
        <w:t>Effective Speaking Skills</w:t>
      </w:r>
      <w:r w:rsidRPr="00684127">
        <w:rPr>
          <w:rFonts w:ascii="Times New Roman" w:hAnsi="Times New Roman" w:cs="Times New Roman"/>
          <w:sz w:val="24"/>
          <w:szCs w:val="24"/>
        </w:rPr>
        <w:tab/>
      </w:r>
    </w:p>
    <w:p w:rsidR="00684127" w:rsidRPr="00684127" w:rsidRDefault="00684127" w:rsidP="00684127">
      <w:pPr>
        <w:pStyle w:val="Other"/>
        <w:tabs>
          <w:tab w:val="left" w:pos="326"/>
          <w:tab w:val="left" w:pos="3262"/>
        </w:tabs>
        <w:ind w:leftChars="100" w:left="220"/>
        <w:rPr>
          <w:rFonts w:ascii="Times New Roman" w:hAnsi="Times New Roman" w:cs="Times New Roman"/>
          <w:sz w:val="24"/>
          <w:szCs w:val="24"/>
        </w:rPr>
      </w:pPr>
      <w:r w:rsidRPr="00684127">
        <w:rPr>
          <w:rFonts w:ascii="Times New Roman" w:hAnsi="Times New Roman" w:cs="Times New Roman"/>
          <w:sz w:val="24"/>
          <w:szCs w:val="24"/>
        </w:rPr>
        <w:t xml:space="preserve">2.1 Use of cohesive devices </w:t>
      </w:r>
    </w:p>
    <w:p w:rsidR="00684127" w:rsidRPr="00684127" w:rsidRDefault="00684127" w:rsidP="00684127">
      <w:pPr>
        <w:pStyle w:val="Other"/>
        <w:tabs>
          <w:tab w:val="left" w:pos="326"/>
        </w:tabs>
        <w:ind w:leftChars="100" w:left="569" w:hanging="349"/>
        <w:rPr>
          <w:rFonts w:ascii="Times New Roman" w:hAnsi="Times New Roman" w:cs="Times New Roman"/>
          <w:sz w:val="24"/>
          <w:szCs w:val="24"/>
        </w:rPr>
      </w:pPr>
      <w:r w:rsidRPr="00684127">
        <w:rPr>
          <w:rFonts w:ascii="Times New Roman" w:hAnsi="Times New Roman" w:cs="Times New Roman"/>
          <w:sz w:val="24"/>
          <w:szCs w:val="24"/>
        </w:rPr>
        <w:t>2.2 Achieving confidence, clarity and fluency in speaking</w:t>
      </w:r>
    </w:p>
    <w:p w:rsidR="00684127" w:rsidRPr="00684127" w:rsidRDefault="00684127" w:rsidP="00684127">
      <w:pPr>
        <w:pStyle w:val="Other"/>
        <w:tabs>
          <w:tab w:val="left" w:pos="326"/>
        </w:tabs>
        <w:ind w:leftChars="100" w:left="601" w:hanging="381"/>
        <w:rPr>
          <w:rFonts w:ascii="Times New Roman" w:hAnsi="Times New Roman" w:cs="Times New Roman"/>
          <w:sz w:val="24"/>
          <w:szCs w:val="24"/>
        </w:rPr>
      </w:pPr>
      <w:r w:rsidRPr="00684127">
        <w:rPr>
          <w:rFonts w:ascii="Times New Roman" w:hAnsi="Times New Roman" w:cs="Times New Roman"/>
          <w:sz w:val="24"/>
          <w:szCs w:val="24"/>
        </w:rPr>
        <w:lastRenderedPageBreak/>
        <w:t>2.3 Body language: eye contact, facial expression, gestures, posture and body movements</w:t>
      </w:r>
    </w:p>
    <w:p w:rsidR="00684127" w:rsidRPr="00684127" w:rsidRDefault="00684127" w:rsidP="00684127">
      <w:pPr>
        <w:pStyle w:val="Other"/>
        <w:tabs>
          <w:tab w:val="left" w:pos="326"/>
        </w:tabs>
        <w:ind w:leftChars="100" w:left="601" w:hanging="381"/>
        <w:rPr>
          <w:rFonts w:ascii="Times New Roman" w:hAnsi="Times New Roman" w:cs="Times New Roman"/>
          <w:sz w:val="24"/>
          <w:szCs w:val="24"/>
        </w:rPr>
      </w:pPr>
      <w:r w:rsidRPr="00684127">
        <w:rPr>
          <w:rFonts w:ascii="Times New Roman" w:hAnsi="Times New Roman" w:cs="Times New Roman"/>
          <w:sz w:val="24"/>
          <w:szCs w:val="24"/>
        </w:rPr>
        <w:t>2.4 Speech etiquette</w:t>
      </w:r>
    </w:p>
    <w:p w:rsidR="00684127" w:rsidRPr="00684127" w:rsidRDefault="00684127" w:rsidP="00684127">
      <w:pPr>
        <w:pStyle w:val="Other"/>
        <w:tabs>
          <w:tab w:val="left" w:pos="326"/>
        </w:tabs>
        <w:ind w:leftChars="100" w:left="601" w:hanging="381"/>
        <w:rPr>
          <w:rFonts w:ascii="Times New Roman" w:hAnsi="Times New Roman" w:cs="Times New Roman"/>
          <w:sz w:val="24"/>
          <w:szCs w:val="24"/>
        </w:rPr>
      </w:pPr>
    </w:p>
    <w:p w:rsidR="00684127" w:rsidRPr="00684127" w:rsidRDefault="00684127" w:rsidP="00684127">
      <w:pPr>
        <w:pStyle w:val="Other"/>
        <w:tabs>
          <w:tab w:val="left" w:pos="326"/>
          <w:tab w:val="left" w:pos="3262"/>
        </w:tabs>
        <w:rPr>
          <w:rFonts w:ascii="Times New Roman" w:hAnsi="Times New Roman" w:cs="Times New Roman"/>
          <w:b/>
          <w:bCs/>
          <w:sz w:val="24"/>
          <w:szCs w:val="24"/>
        </w:rPr>
      </w:pPr>
      <w:r w:rsidRPr="00684127">
        <w:rPr>
          <w:rFonts w:ascii="Times New Roman" w:hAnsi="Times New Roman" w:cs="Times New Roman"/>
          <w:b/>
          <w:bCs/>
          <w:sz w:val="24"/>
          <w:szCs w:val="24"/>
        </w:rPr>
        <w:t>Unit III</w:t>
      </w:r>
    </w:p>
    <w:p w:rsidR="00684127" w:rsidRPr="00684127" w:rsidRDefault="00684127" w:rsidP="00684127">
      <w:pPr>
        <w:pStyle w:val="Other"/>
        <w:tabs>
          <w:tab w:val="left" w:pos="326"/>
          <w:tab w:val="left" w:pos="3262"/>
        </w:tabs>
        <w:rPr>
          <w:rFonts w:ascii="Times New Roman" w:hAnsi="Times New Roman" w:cs="Times New Roman"/>
          <w:sz w:val="24"/>
          <w:szCs w:val="24"/>
        </w:rPr>
      </w:pPr>
      <w:r w:rsidRPr="00684127">
        <w:rPr>
          <w:rFonts w:ascii="Times New Roman" w:hAnsi="Times New Roman" w:cs="Times New Roman"/>
          <w:b/>
          <w:bCs/>
          <w:sz w:val="24"/>
          <w:szCs w:val="24"/>
        </w:rPr>
        <w:t>Activities on listening and speaking</w:t>
      </w:r>
      <w:r w:rsidRPr="00684127">
        <w:rPr>
          <w:rFonts w:ascii="Times New Roman" w:hAnsi="Times New Roman" w:cs="Times New Roman"/>
          <w:sz w:val="24"/>
          <w:szCs w:val="24"/>
        </w:rPr>
        <w:tab/>
      </w:r>
    </w:p>
    <w:p w:rsidR="00684127" w:rsidRPr="00684127" w:rsidRDefault="00684127" w:rsidP="00684127">
      <w:pPr>
        <w:pStyle w:val="Other"/>
        <w:tabs>
          <w:tab w:val="left" w:pos="326"/>
          <w:tab w:val="left" w:pos="3262"/>
        </w:tabs>
        <w:ind w:leftChars="100" w:left="220"/>
        <w:rPr>
          <w:rFonts w:ascii="Times New Roman" w:hAnsi="Times New Roman" w:cs="Times New Roman"/>
          <w:sz w:val="24"/>
          <w:szCs w:val="24"/>
        </w:rPr>
      </w:pPr>
      <w:r w:rsidRPr="00684127">
        <w:rPr>
          <w:rFonts w:ascii="Times New Roman" w:hAnsi="Times New Roman" w:cs="Times New Roman"/>
          <w:sz w:val="24"/>
          <w:szCs w:val="24"/>
        </w:rPr>
        <w:t>3.1 Soft Skills</w:t>
      </w:r>
    </w:p>
    <w:p w:rsidR="00684127" w:rsidRPr="00684127" w:rsidRDefault="00684127" w:rsidP="00684127">
      <w:pPr>
        <w:pStyle w:val="Other"/>
        <w:tabs>
          <w:tab w:val="left" w:pos="336"/>
        </w:tabs>
        <w:ind w:leftChars="100" w:left="220"/>
        <w:rPr>
          <w:rFonts w:ascii="Times New Roman" w:hAnsi="Times New Roman" w:cs="Times New Roman"/>
          <w:sz w:val="24"/>
          <w:szCs w:val="24"/>
        </w:rPr>
      </w:pPr>
      <w:r w:rsidRPr="00684127">
        <w:rPr>
          <w:rFonts w:ascii="Times New Roman" w:hAnsi="Times New Roman" w:cs="Times New Roman"/>
          <w:sz w:val="24"/>
          <w:szCs w:val="24"/>
        </w:rPr>
        <w:t>3.2 Listening to structured talks</w:t>
      </w:r>
    </w:p>
    <w:p w:rsidR="00684127" w:rsidRPr="00684127" w:rsidRDefault="00684127" w:rsidP="00684127">
      <w:pPr>
        <w:pStyle w:val="Other"/>
        <w:tabs>
          <w:tab w:val="left" w:pos="381"/>
        </w:tabs>
        <w:ind w:leftChars="100" w:left="601" w:hanging="381"/>
        <w:rPr>
          <w:rFonts w:ascii="Times New Roman" w:hAnsi="Times New Roman" w:cs="Times New Roman"/>
          <w:sz w:val="24"/>
          <w:szCs w:val="24"/>
        </w:rPr>
      </w:pPr>
      <w:r w:rsidRPr="00684127">
        <w:rPr>
          <w:rFonts w:ascii="Times New Roman" w:hAnsi="Times New Roman" w:cs="Times New Roman"/>
          <w:sz w:val="24"/>
          <w:szCs w:val="24"/>
        </w:rPr>
        <w:t xml:space="preserve">3.3 Strategies to improve speaking skills </w:t>
      </w:r>
    </w:p>
    <w:p w:rsidR="00684127" w:rsidRPr="00684127" w:rsidRDefault="00684127" w:rsidP="00684127">
      <w:pPr>
        <w:pStyle w:val="Other"/>
        <w:tabs>
          <w:tab w:val="left" w:pos="381"/>
        </w:tabs>
        <w:ind w:leftChars="100" w:left="601" w:hanging="381"/>
        <w:rPr>
          <w:rFonts w:ascii="Times New Roman" w:hAnsi="Times New Roman" w:cs="Times New Roman"/>
          <w:sz w:val="24"/>
          <w:szCs w:val="24"/>
        </w:rPr>
      </w:pPr>
      <w:r w:rsidRPr="00684127">
        <w:rPr>
          <w:rFonts w:ascii="Times New Roman" w:hAnsi="Times New Roman" w:cs="Times New Roman"/>
          <w:sz w:val="24"/>
          <w:szCs w:val="24"/>
        </w:rPr>
        <w:t>3.4 JAM sessions</w:t>
      </w:r>
    </w:p>
    <w:p w:rsidR="00684127" w:rsidRPr="00684127" w:rsidRDefault="00684127" w:rsidP="00684127">
      <w:pPr>
        <w:pStyle w:val="Other"/>
        <w:tabs>
          <w:tab w:val="left" w:pos="381"/>
        </w:tabs>
        <w:ind w:leftChars="100" w:left="601" w:hanging="381"/>
        <w:rPr>
          <w:rFonts w:ascii="Times New Roman" w:hAnsi="Times New Roman" w:cs="Times New Roman"/>
          <w:sz w:val="24"/>
          <w:szCs w:val="24"/>
        </w:rPr>
      </w:pPr>
    </w:p>
    <w:p w:rsidR="00684127" w:rsidRPr="00684127" w:rsidRDefault="00684127" w:rsidP="00684127">
      <w:pPr>
        <w:pStyle w:val="Other"/>
        <w:tabs>
          <w:tab w:val="left" w:pos="322"/>
          <w:tab w:val="left" w:pos="3262"/>
        </w:tabs>
        <w:ind w:left="381" w:hanging="381"/>
        <w:rPr>
          <w:rFonts w:ascii="Times New Roman" w:hAnsi="Times New Roman" w:cs="Times New Roman"/>
          <w:b/>
          <w:bCs/>
          <w:sz w:val="24"/>
          <w:szCs w:val="24"/>
        </w:rPr>
      </w:pPr>
      <w:r w:rsidRPr="00684127">
        <w:rPr>
          <w:rFonts w:ascii="Times New Roman" w:hAnsi="Times New Roman" w:cs="Times New Roman"/>
          <w:b/>
          <w:bCs/>
          <w:sz w:val="24"/>
          <w:szCs w:val="24"/>
        </w:rPr>
        <w:t>Unit IV</w:t>
      </w:r>
    </w:p>
    <w:p w:rsidR="00684127" w:rsidRPr="00684127" w:rsidRDefault="00684127" w:rsidP="00684127">
      <w:pPr>
        <w:pStyle w:val="Other"/>
        <w:tabs>
          <w:tab w:val="left" w:pos="322"/>
          <w:tab w:val="left" w:pos="3262"/>
        </w:tabs>
        <w:ind w:left="381" w:hanging="381"/>
        <w:rPr>
          <w:rFonts w:ascii="Times New Roman" w:hAnsi="Times New Roman" w:cs="Times New Roman"/>
          <w:sz w:val="24"/>
          <w:szCs w:val="24"/>
        </w:rPr>
      </w:pPr>
      <w:r w:rsidRPr="00684127">
        <w:rPr>
          <w:rFonts w:ascii="Times New Roman" w:hAnsi="Times New Roman" w:cs="Times New Roman"/>
          <w:b/>
          <w:bCs/>
          <w:sz w:val="24"/>
          <w:szCs w:val="24"/>
        </w:rPr>
        <w:t>Presentation Skills</w:t>
      </w:r>
      <w:r w:rsidRPr="00684127">
        <w:rPr>
          <w:rFonts w:ascii="Times New Roman" w:hAnsi="Times New Roman" w:cs="Times New Roman"/>
          <w:sz w:val="24"/>
          <w:szCs w:val="24"/>
        </w:rPr>
        <w:tab/>
      </w:r>
    </w:p>
    <w:p w:rsidR="00684127" w:rsidRPr="00684127" w:rsidRDefault="00684127" w:rsidP="00684127">
      <w:pPr>
        <w:pStyle w:val="Other"/>
        <w:tabs>
          <w:tab w:val="left" w:pos="322"/>
          <w:tab w:val="left" w:pos="3262"/>
        </w:tabs>
        <w:ind w:leftChars="100" w:left="601" w:hanging="381"/>
        <w:rPr>
          <w:rFonts w:ascii="Times New Roman" w:hAnsi="Times New Roman" w:cs="Times New Roman"/>
          <w:sz w:val="24"/>
          <w:szCs w:val="24"/>
        </w:rPr>
      </w:pPr>
      <w:r w:rsidRPr="00684127">
        <w:rPr>
          <w:rFonts w:ascii="Times New Roman" w:hAnsi="Times New Roman" w:cs="Times New Roman"/>
          <w:sz w:val="24"/>
          <w:szCs w:val="24"/>
        </w:rPr>
        <w:t>4.1 Nature and importance of presentation skills</w:t>
      </w:r>
    </w:p>
    <w:p w:rsidR="00684127" w:rsidRPr="00684127" w:rsidRDefault="00684127" w:rsidP="00684127">
      <w:pPr>
        <w:pStyle w:val="Other"/>
        <w:tabs>
          <w:tab w:val="left" w:pos="322"/>
        </w:tabs>
        <w:ind w:leftChars="100" w:left="569" w:hanging="349"/>
        <w:rPr>
          <w:rFonts w:ascii="Times New Roman" w:hAnsi="Times New Roman" w:cs="Times New Roman"/>
          <w:sz w:val="24"/>
          <w:szCs w:val="24"/>
        </w:rPr>
      </w:pPr>
      <w:r w:rsidRPr="00684127">
        <w:rPr>
          <w:rFonts w:ascii="Times New Roman" w:hAnsi="Times New Roman" w:cs="Times New Roman"/>
          <w:sz w:val="24"/>
          <w:szCs w:val="24"/>
        </w:rPr>
        <w:t>4.2 Planning, preparing and organizing a presentation</w:t>
      </w:r>
    </w:p>
    <w:p w:rsidR="00684127" w:rsidRPr="00684127" w:rsidRDefault="00684127" w:rsidP="00684127">
      <w:pPr>
        <w:pStyle w:val="Other"/>
        <w:tabs>
          <w:tab w:val="left" w:pos="322"/>
        </w:tabs>
        <w:ind w:leftChars="100" w:left="569" w:hanging="349"/>
        <w:rPr>
          <w:rFonts w:ascii="Times New Roman" w:hAnsi="Times New Roman" w:cs="Times New Roman"/>
          <w:sz w:val="24"/>
          <w:szCs w:val="24"/>
        </w:rPr>
      </w:pPr>
      <w:r w:rsidRPr="00684127">
        <w:rPr>
          <w:rFonts w:ascii="Times New Roman" w:hAnsi="Times New Roman" w:cs="Times New Roman"/>
          <w:sz w:val="24"/>
          <w:szCs w:val="24"/>
        </w:rPr>
        <w:t>4.3 Making an effective online presentation</w:t>
      </w:r>
    </w:p>
    <w:p w:rsidR="00684127" w:rsidRPr="00684127" w:rsidRDefault="00684127" w:rsidP="00684127">
      <w:pPr>
        <w:pStyle w:val="Other"/>
        <w:tabs>
          <w:tab w:val="left" w:pos="322"/>
        </w:tabs>
        <w:ind w:leftChars="100" w:left="220"/>
        <w:rPr>
          <w:rFonts w:ascii="Times New Roman" w:hAnsi="Times New Roman" w:cs="Times New Roman"/>
          <w:sz w:val="24"/>
          <w:szCs w:val="24"/>
        </w:rPr>
      </w:pPr>
      <w:r w:rsidRPr="00684127">
        <w:rPr>
          <w:rFonts w:ascii="Times New Roman" w:hAnsi="Times New Roman" w:cs="Times New Roman"/>
          <w:sz w:val="24"/>
          <w:szCs w:val="24"/>
        </w:rPr>
        <w:t>4.4 Storytelling: Nuances of delivery</w:t>
      </w:r>
    </w:p>
    <w:p w:rsidR="00684127" w:rsidRPr="00684127" w:rsidRDefault="00684127" w:rsidP="00684127">
      <w:pPr>
        <w:pStyle w:val="Other"/>
        <w:tabs>
          <w:tab w:val="left" w:pos="322"/>
        </w:tabs>
        <w:ind w:leftChars="100" w:left="220"/>
        <w:rPr>
          <w:rFonts w:ascii="Times New Roman" w:hAnsi="Times New Roman" w:cs="Times New Roman"/>
          <w:sz w:val="24"/>
          <w:szCs w:val="24"/>
        </w:rPr>
      </w:pPr>
    </w:p>
    <w:p w:rsidR="00684127" w:rsidRPr="00684127" w:rsidRDefault="00684127" w:rsidP="00684127">
      <w:pPr>
        <w:pStyle w:val="Other"/>
        <w:tabs>
          <w:tab w:val="left" w:pos="326"/>
        </w:tabs>
        <w:rPr>
          <w:rFonts w:ascii="Times New Roman" w:hAnsi="Times New Roman" w:cs="Times New Roman"/>
          <w:b/>
          <w:bCs/>
          <w:sz w:val="24"/>
          <w:szCs w:val="24"/>
        </w:rPr>
      </w:pPr>
      <w:r w:rsidRPr="00684127">
        <w:rPr>
          <w:rFonts w:ascii="Times New Roman" w:hAnsi="Times New Roman" w:cs="Times New Roman"/>
          <w:b/>
          <w:bCs/>
          <w:sz w:val="24"/>
          <w:szCs w:val="24"/>
        </w:rPr>
        <w:t>Unit V</w:t>
      </w:r>
    </w:p>
    <w:p w:rsidR="00684127" w:rsidRPr="00684127" w:rsidRDefault="00684127" w:rsidP="00684127">
      <w:pPr>
        <w:pStyle w:val="Other"/>
        <w:tabs>
          <w:tab w:val="left" w:pos="326"/>
        </w:tabs>
        <w:rPr>
          <w:rFonts w:ascii="Times New Roman" w:hAnsi="Times New Roman" w:cs="Times New Roman"/>
          <w:b/>
          <w:bCs/>
          <w:sz w:val="24"/>
          <w:szCs w:val="24"/>
        </w:rPr>
      </w:pPr>
      <w:r w:rsidRPr="00684127">
        <w:rPr>
          <w:rFonts w:ascii="Times New Roman" w:hAnsi="Times New Roman" w:cs="Times New Roman"/>
          <w:b/>
          <w:bCs/>
          <w:sz w:val="24"/>
          <w:szCs w:val="24"/>
        </w:rPr>
        <w:t>Reading Comprehension</w:t>
      </w:r>
    </w:p>
    <w:p w:rsidR="00684127" w:rsidRPr="00684127" w:rsidRDefault="00684127" w:rsidP="00684127">
      <w:pPr>
        <w:pStyle w:val="Other"/>
        <w:tabs>
          <w:tab w:val="left" w:pos="336"/>
          <w:tab w:val="left" w:pos="3262"/>
        </w:tabs>
        <w:ind w:left="381" w:hanging="381"/>
        <w:rPr>
          <w:rFonts w:ascii="Times New Roman" w:hAnsi="Times New Roman" w:cs="Times New Roman"/>
          <w:sz w:val="24"/>
          <w:szCs w:val="24"/>
        </w:rPr>
      </w:pPr>
      <w:r w:rsidRPr="00684127">
        <w:rPr>
          <w:rFonts w:ascii="Times New Roman" w:hAnsi="Times New Roman" w:cs="Times New Roman"/>
          <w:sz w:val="24"/>
          <w:szCs w:val="24"/>
        </w:rPr>
        <w:tab/>
        <w:t>5.1 Reading comprehension Techniques</w:t>
      </w:r>
    </w:p>
    <w:p w:rsidR="00684127" w:rsidRPr="00684127" w:rsidRDefault="00684127" w:rsidP="00684127">
      <w:pPr>
        <w:pStyle w:val="Other"/>
        <w:tabs>
          <w:tab w:val="left" w:pos="336"/>
        </w:tabs>
        <w:rPr>
          <w:rFonts w:ascii="Times New Roman" w:hAnsi="Times New Roman" w:cs="Times New Roman"/>
          <w:sz w:val="24"/>
          <w:szCs w:val="24"/>
        </w:rPr>
      </w:pPr>
      <w:r w:rsidRPr="00684127">
        <w:rPr>
          <w:rFonts w:ascii="Times New Roman" w:hAnsi="Times New Roman" w:cs="Times New Roman"/>
          <w:sz w:val="24"/>
          <w:szCs w:val="24"/>
        </w:rPr>
        <w:tab/>
        <w:t>5.2 Study Skills</w:t>
      </w:r>
    </w:p>
    <w:p w:rsidR="00684127" w:rsidRPr="00684127" w:rsidRDefault="00684127" w:rsidP="00684127">
      <w:pPr>
        <w:pStyle w:val="Other"/>
        <w:tabs>
          <w:tab w:val="left" w:pos="336"/>
        </w:tabs>
        <w:rPr>
          <w:rFonts w:ascii="Times New Roman" w:hAnsi="Times New Roman" w:cs="Times New Roman"/>
          <w:sz w:val="24"/>
          <w:szCs w:val="24"/>
        </w:rPr>
      </w:pPr>
      <w:r w:rsidRPr="00684127">
        <w:rPr>
          <w:rFonts w:ascii="Times New Roman" w:hAnsi="Times New Roman" w:cs="Times New Roman"/>
          <w:sz w:val="24"/>
          <w:szCs w:val="24"/>
        </w:rPr>
        <w:tab/>
        <w:t>5.3 Note making</w:t>
      </w:r>
    </w:p>
    <w:p w:rsidR="00684127" w:rsidRPr="00684127" w:rsidRDefault="00684127" w:rsidP="00684127">
      <w:pPr>
        <w:pStyle w:val="Other"/>
        <w:tabs>
          <w:tab w:val="left" w:pos="381"/>
        </w:tabs>
        <w:ind w:left="381" w:hanging="381"/>
        <w:rPr>
          <w:rFonts w:ascii="Times New Roman" w:hAnsi="Times New Roman" w:cs="Times New Roman"/>
          <w:sz w:val="24"/>
          <w:szCs w:val="24"/>
        </w:rPr>
      </w:pPr>
      <w:r w:rsidRPr="00684127">
        <w:rPr>
          <w:rFonts w:ascii="Times New Roman" w:hAnsi="Times New Roman" w:cs="Times New Roman"/>
          <w:sz w:val="24"/>
          <w:szCs w:val="24"/>
        </w:rPr>
        <w:tab/>
        <w:t>5.4 Reading passages from a book for   practice</w:t>
      </w:r>
    </w:p>
    <w:p w:rsidR="00684127" w:rsidRPr="00684127" w:rsidRDefault="00684127" w:rsidP="00684127">
      <w:pPr>
        <w:pStyle w:val="Other"/>
        <w:tabs>
          <w:tab w:val="left" w:pos="381"/>
        </w:tabs>
        <w:ind w:left="381" w:hanging="381"/>
        <w:rPr>
          <w:rFonts w:ascii="Times New Roman" w:hAnsi="Times New Roman" w:cs="Times New Roman"/>
          <w:sz w:val="24"/>
          <w:szCs w:val="24"/>
        </w:rPr>
      </w:pPr>
    </w:p>
    <w:p w:rsidR="00684127" w:rsidRPr="00684127" w:rsidRDefault="00684127" w:rsidP="00684127">
      <w:pPr>
        <w:pStyle w:val="Other"/>
        <w:tabs>
          <w:tab w:val="left" w:pos="336"/>
          <w:tab w:val="left" w:pos="3262"/>
        </w:tabs>
        <w:rPr>
          <w:rFonts w:ascii="Times New Roman" w:hAnsi="Times New Roman" w:cs="Times New Roman"/>
          <w:b/>
          <w:bCs/>
          <w:sz w:val="24"/>
          <w:szCs w:val="24"/>
        </w:rPr>
      </w:pPr>
      <w:r w:rsidRPr="00684127">
        <w:rPr>
          <w:rFonts w:ascii="Times New Roman" w:hAnsi="Times New Roman" w:cs="Times New Roman"/>
          <w:b/>
          <w:bCs/>
          <w:sz w:val="24"/>
          <w:szCs w:val="24"/>
        </w:rPr>
        <w:t>Unit VI</w:t>
      </w:r>
    </w:p>
    <w:p w:rsidR="00684127" w:rsidRPr="00684127" w:rsidRDefault="00684127" w:rsidP="00684127">
      <w:pPr>
        <w:pStyle w:val="Other"/>
        <w:tabs>
          <w:tab w:val="left" w:pos="336"/>
          <w:tab w:val="left" w:pos="3262"/>
        </w:tabs>
        <w:rPr>
          <w:rFonts w:ascii="Times New Roman" w:hAnsi="Times New Roman" w:cs="Times New Roman"/>
          <w:sz w:val="24"/>
          <w:szCs w:val="24"/>
        </w:rPr>
      </w:pPr>
      <w:r w:rsidRPr="00684127">
        <w:rPr>
          <w:rFonts w:ascii="Times New Roman" w:hAnsi="Times New Roman" w:cs="Times New Roman"/>
          <w:b/>
          <w:bCs/>
          <w:sz w:val="24"/>
          <w:szCs w:val="24"/>
        </w:rPr>
        <w:t>Group Discussion</w:t>
      </w:r>
      <w:r w:rsidRPr="00684127">
        <w:rPr>
          <w:rFonts w:ascii="Times New Roman" w:hAnsi="Times New Roman" w:cs="Times New Roman"/>
          <w:sz w:val="24"/>
          <w:szCs w:val="24"/>
        </w:rPr>
        <w:tab/>
      </w:r>
    </w:p>
    <w:p w:rsidR="00684127" w:rsidRPr="00684127" w:rsidRDefault="00684127" w:rsidP="00684127">
      <w:pPr>
        <w:pStyle w:val="Other"/>
        <w:tabs>
          <w:tab w:val="left" w:pos="336"/>
          <w:tab w:val="left" w:pos="3262"/>
        </w:tabs>
        <w:rPr>
          <w:rFonts w:ascii="Times New Roman" w:hAnsi="Times New Roman" w:cs="Times New Roman"/>
          <w:sz w:val="24"/>
          <w:szCs w:val="24"/>
        </w:rPr>
      </w:pPr>
      <w:r w:rsidRPr="00684127">
        <w:rPr>
          <w:rFonts w:ascii="Times New Roman" w:hAnsi="Times New Roman" w:cs="Times New Roman"/>
          <w:sz w:val="24"/>
          <w:szCs w:val="24"/>
        </w:rPr>
        <w:tab/>
        <w:t xml:space="preserve">6.1 Importance of  Group Discussion   </w:t>
      </w:r>
    </w:p>
    <w:p w:rsidR="00684127" w:rsidRPr="00684127" w:rsidRDefault="00684127" w:rsidP="00684127">
      <w:pPr>
        <w:pStyle w:val="Other"/>
        <w:tabs>
          <w:tab w:val="left" w:pos="336"/>
        </w:tabs>
        <w:ind w:left="349" w:hanging="349"/>
        <w:rPr>
          <w:rFonts w:ascii="Times New Roman" w:hAnsi="Times New Roman" w:cs="Times New Roman"/>
          <w:sz w:val="24"/>
          <w:szCs w:val="24"/>
        </w:rPr>
      </w:pPr>
      <w:r w:rsidRPr="00684127">
        <w:rPr>
          <w:rFonts w:ascii="Times New Roman" w:hAnsi="Times New Roman" w:cs="Times New Roman"/>
          <w:sz w:val="24"/>
          <w:szCs w:val="24"/>
        </w:rPr>
        <w:tab/>
        <w:t>6.2 Characteristics of successful group discussions</w:t>
      </w:r>
    </w:p>
    <w:p w:rsidR="00684127" w:rsidRPr="00684127" w:rsidRDefault="00684127" w:rsidP="00684127">
      <w:pPr>
        <w:pStyle w:val="Other"/>
        <w:tabs>
          <w:tab w:val="left" w:pos="336"/>
        </w:tabs>
        <w:ind w:left="349" w:hanging="349"/>
        <w:rPr>
          <w:rFonts w:ascii="Times New Roman" w:hAnsi="Times New Roman" w:cs="Times New Roman"/>
          <w:sz w:val="24"/>
          <w:szCs w:val="24"/>
        </w:rPr>
      </w:pPr>
      <w:r w:rsidRPr="00684127">
        <w:rPr>
          <w:rFonts w:ascii="Times New Roman" w:hAnsi="Times New Roman" w:cs="Times New Roman"/>
          <w:sz w:val="24"/>
          <w:szCs w:val="24"/>
        </w:rPr>
        <w:tab/>
        <w:t>6.3 Techniques for individual contribution in a group discussion</w:t>
      </w:r>
    </w:p>
    <w:p w:rsidR="00684127" w:rsidRPr="00684127" w:rsidRDefault="00684127" w:rsidP="00684127">
      <w:pPr>
        <w:pStyle w:val="Other"/>
        <w:tabs>
          <w:tab w:val="left" w:pos="336"/>
        </w:tabs>
        <w:ind w:left="349" w:hanging="349"/>
        <w:rPr>
          <w:rFonts w:ascii="Times New Roman" w:hAnsi="Times New Roman" w:cs="Times New Roman"/>
          <w:sz w:val="24"/>
          <w:szCs w:val="24"/>
        </w:rPr>
      </w:pPr>
      <w:r w:rsidRPr="00684127">
        <w:rPr>
          <w:rFonts w:ascii="Times New Roman" w:hAnsi="Times New Roman" w:cs="Times New Roman"/>
          <w:sz w:val="24"/>
          <w:szCs w:val="24"/>
        </w:rPr>
        <w:tab/>
        <w:t>6.4 Group discussions for practice</w:t>
      </w:r>
    </w:p>
    <w:p w:rsidR="00684127" w:rsidRPr="00684127" w:rsidRDefault="00684127" w:rsidP="00684127">
      <w:pPr>
        <w:rPr>
          <w:rFonts w:ascii="Times New Roman" w:hAnsi="Times New Roman" w:cs="Times New Roman"/>
        </w:rPr>
      </w:pPr>
    </w:p>
    <w:p w:rsidR="00684127" w:rsidRPr="00684127" w:rsidRDefault="00684127" w:rsidP="00684127">
      <w:pPr>
        <w:pStyle w:val="Other"/>
        <w:rPr>
          <w:rFonts w:ascii="Times New Roman" w:hAnsi="Times New Roman" w:cs="Times New Roman"/>
          <w:sz w:val="24"/>
          <w:szCs w:val="24"/>
        </w:rPr>
      </w:pPr>
      <w:r w:rsidRPr="00684127">
        <w:rPr>
          <w:rFonts w:ascii="Times New Roman" w:hAnsi="Times New Roman" w:cs="Times New Roman"/>
          <w:b/>
          <w:sz w:val="24"/>
          <w:szCs w:val="24"/>
        </w:rPr>
        <w:t>Text Book:</w:t>
      </w:r>
      <w:r w:rsidRPr="00684127">
        <w:rPr>
          <w:rFonts w:ascii="Times New Roman" w:hAnsi="Times New Roman" w:cs="Times New Roman"/>
          <w:sz w:val="24"/>
          <w:szCs w:val="24"/>
        </w:rPr>
        <w:t xml:space="preserve"> Compiled by the faculty of Sreenidhi (for internal circulation only)</w:t>
      </w:r>
    </w:p>
    <w:p w:rsidR="00684127" w:rsidRPr="00684127" w:rsidRDefault="00684127" w:rsidP="00684127">
      <w:pPr>
        <w:pStyle w:val="Other"/>
        <w:ind w:left="2095" w:hanging="2095"/>
        <w:rPr>
          <w:rFonts w:ascii="Times New Roman" w:hAnsi="Times New Roman" w:cs="Times New Roman"/>
          <w:b/>
          <w:bCs/>
          <w:sz w:val="24"/>
          <w:szCs w:val="24"/>
        </w:rPr>
      </w:pPr>
    </w:p>
    <w:p w:rsidR="00684127" w:rsidRPr="00684127" w:rsidRDefault="00684127" w:rsidP="00684127">
      <w:pPr>
        <w:pStyle w:val="Other"/>
        <w:ind w:left="2095" w:hanging="2095"/>
        <w:rPr>
          <w:rFonts w:ascii="Times New Roman" w:hAnsi="Times New Roman" w:cs="Times New Roman"/>
          <w:b/>
          <w:bCs/>
          <w:sz w:val="24"/>
          <w:szCs w:val="24"/>
        </w:rPr>
      </w:pPr>
      <w:r w:rsidRPr="00684127">
        <w:rPr>
          <w:rFonts w:ascii="Times New Roman" w:hAnsi="Times New Roman" w:cs="Times New Roman"/>
          <w:b/>
          <w:bCs/>
          <w:sz w:val="24"/>
          <w:szCs w:val="24"/>
        </w:rPr>
        <w:t xml:space="preserve">Suggested Readings:  </w:t>
      </w:r>
    </w:p>
    <w:p w:rsidR="00684127" w:rsidRPr="00684127" w:rsidRDefault="00684127" w:rsidP="00693E0E">
      <w:pPr>
        <w:pStyle w:val="Other"/>
        <w:numPr>
          <w:ilvl w:val="0"/>
          <w:numId w:val="75"/>
        </w:numPr>
        <w:ind w:left="439" w:hangingChars="183" w:hanging="439"/>
        <w:rPr>
          <w:rFonts w:ascii="Times New Roman" w:hAnsi="Times New Roman" w:cs="Times New Roman"/>
          <w:bCs/>
          <w:sz w:val="24"/>
          <w:szCs w:val="24"/>
        </w:rPr>
      </w:pPr>
      <w:r w:rsidRPr="00684127">
        <w:rPr>
          <w:rFonts w:ascii="Times New Roman" w:hAnsi="Times New Roman" w:cs="Times New Roman"/>
          <w:bCs/>
          <w:sz w:val="24"/>
          <w:szCs w:val="24"/>
        </w:rPr>
        <w:t>SPOKEN ENGLISH A Self-Learning Guide to Conversation Practice  by V Sasikumar P. V. Dhamija</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English for Professionals by S.S.Prabhakar Rao</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English for Business Communication by Dr.T.Farhathullah</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Professional Communication by Alok Jain, Pravin S.R.Bhatia and    A.M.Sheikh</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Objective English : Pearson's Publications</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Word Power Made Easy: Norman Lewis</w:t>
      </w:r>
    </w:p>
    <w:p w:rsidR="00684127" w:rsidRPr="00684127" w:rsidRDefault="00684127" w:rsidP="00693E0E">
      <w:pPr>
        <w:pStyle w:val="Other"/>
        <w:numPr>
          <w:ilvl w:val="0"/>
          <w:numId w:val="75"/>
        </w:numPr>
        <w:ind w:left="0" w:firstLine="0"/>
        <w:rPr>
          <w:rFonts w:ascii="Times New Roman" w:hAnsi="Times New Roman" w:cs="Times New Roman"/>
          <w:bCs/>
          <w:sz w:val="24"/>
          <w:szCs w:val="24"/>
        </w:rPr>
      </w:pPr>
      <w:r w:rsidRPr="00684127">
        <w:rPr>
          <w:rFonts w:ascii="Times New Roman" w:hAnsi="Times New Roman" w:cs="Times New Roman"/>
          <w:bCs/>
          <w:sz w:val="24"/>
          <w:szCs w:val="24"/>
        </w:rPr>
        <w:t>Business Communication Strategies :Monipally.</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w:t>
            </w: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 xml:space="preserve">Engineering Graphics </w:t>
      </w: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4</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Code: 8BC02</w:t>
      </w:r>
    </w:p>
    <w:p w:rsidR="00684127" w:rsidRPr="00684127" w:rsidRDefault="00684127" w:rsidP="00684127">
      <w:pPr>
        <w:jc w:val="both"/>
        <w:outlineLvl w:val="0"/>
        <w:rPr>
          <w:rFonts w:ascii="Times New Roman" w:hAnsi="Times New Roman" w:cs="Times New Roman"/>
          <w:b/>
          <w:bCs/>
          <w:lang w:val="fr-FR"/>
        </w:rPr>
      </w:pPr>
    </w:p>
    <w:p w:rsidR="00684127" w:rsidRPr="00684127" w:rsidRDefault="00684127" w:rsidP="00684127">
      <w:pPr>
        <w:jc w:val="both"/>
        <w:outlineLvl w:val="0"/>
        <w:rPr>
          <w:rFonts w:ascii="Times New Roman" w:hAnsi="Times New Roman" w:cs="Times New Roman"/>
          <w:b/>
          <w:bCs/>
          <w:lang w:val="fr-FR"/>
        </w:rPr>
      </w:pPr>
    </w:p>
    <w:p w:rsidR="00684127" w:rsidRPr="00684127" w:rsidRDefault="00684127" w:rsidP="00684127">
      <w:pPr>
        <w:jc w:val="both"/>
        <w:outlineLvl w:val="0"/>
        <w:rPr>
          <w:rFonts w:ascii="Times New Roman" w:hAnsi="Times New Roman" w:cs="Times New Roman"/>
          <w:b/>
          <w:color w:val="000000"/>
          <w:lang w:val="en-GB"/>
        </w:rPr>
      </w:pPr>
      <w:r w:rsidRPr="00684127">
        <w:rPr>
          <w:rFonts w:ascii="Times New Roman" w:hAnsi="Times New Roman" w:cs="Times New Roman"/>
          <w:b/>
          <w:bCs/>
          <w:lang w:val="fr-FR"/>
        </w:rPr>
        <w:t> </w:t>
      </w:r>
      <w:r w:rsidRPr="00684127">
        <w:rPr>
          <w:rFonts w:ascii="Times New Roman" w:hAnsi="Times New Roman" w:cs="Times New Roman"/>
          <w:b/>
          <w:color w:val="000000"/>
          <w:lang w:val="en-GB"/>
        </w:rPr>
        <w:t xml:space="preserve">Course objectives: </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To teach students the basic principles of Engineering graphics and instruments used</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color w:val="000000"/>
          <w:lang w:val="en-GB"/>
        </w:rPr>
      </w:pPr>
      <w:r w:rsidRPr="00684127">
        <w:rPr>
          <w:rFonts w:ascii="Times New Roman" w:hAnsi="Times New Roman" w:cs="Times New Roman"/>
          <w:color w:val="000000"/>
          <w:lang w:val="en-GB"/>
        </w:rPr>
        <w:t>To introduce the concept of projections in drawing and its applications for simple drawing entities</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color w:val="000000"/>
          <w:lang w:val="en-GB"/>
        </w:rPr>
      </w:pPr>
      <w:r w:rsidRPr="00684127">
        <w:rPr>
          <w:rFonts w:ascii="Times New Roman" w:hAnsi="Times New Roman" w:cs="Times New Roman"/>
          <w:color w:val="000000"/>
          <w:lang w:val="en-GB"/>
        </w:rPr>
        <w:t xml:space="preserve">To impart the knowledge of various types of solids and their projections in different position </w:t>
      </w:r>
      <w:r w:rsidRPr="00684127">
        <w:rPr>
          <w:rFonts w:ascii="Times New Roman" w:hAnsi="Times New Roman" w:cs="Times New Roman"/>
          <w:color w:val="000000"/>
        </w:rPr>
        <w:t>wrt</w:t>
      </w:r>
      <w:r w:rsidRPr="00684127">
        <w:rPr>
          <w:rFonts w:ascii="Times New Roman" w:hAnsi="Times New Roman" w:cs="Times New Roman"/>
          <w:color w:val="000000"/>
          <w:lang w:val="en-GB"/>
        </w:rPr>
        <w:t>principle planes</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color w:val="000000"/>
          <w:lang w:val="en-GB"/>
        </w:rPr>
      </w:pPr>
      <w:r w:rsidRPr="00684127">
        <w:rPr>
          <w:rFonts w:ascii="Times New Roman" w:hAnsi="Times New Roman" w:cs="Times New Roman"/>
          <w:color w:val="000000"/>
          <w:lang w:val="en-GB"/>
        </w:rPr>
        <w:t>To teach the concept of sections of solids and their applications</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color w:val="000000"/>
          <w:lang w:val="en-GB"/>
        </w:rPr>
      </w:pPr>
      <w:r w:rsidRPr="00684127">
        <w:rPr>
          <w:rFonts w:ascii="Times New Roman" w:hAnsi="Times New Roman" w:cs="Times New Roman"/>
          <w:color w:val="000000"/>
          <w:lang w:val="en-GB"/>
        </w:rPr>
        <w:t>To develop a clear understanding of the basic principles involved in three dimensional Engineering drawings.</w:t>
      </w:r>
    </w:p>
    <w:p w:rsidR="00684127" w:rsidRPr="00684127" w:rsidRDefault="00684127" w:rsidP="00693E0E">
      <w:pPr>
        <w:widowControl w:val="0"/>
        <w:numPr>
          <w:ilvl w:val="0"/>
          <w:numId w:val="96"/>
        </w:numPr>
        <w:tabs>
          <w:tab w:val="clear" w:pos="425"/>
        </w:tabs>
        <w:autoSpaceDE w:val="0"/>
        <w:autoSpaceDN w:val="0"/>
        <w:spacing w:after="0" w:line="240" w:lineRule="auto"/>
        <w:jc w:val="both"/>
        <w:rPr>
          <w:rFonts w:ascii="Times New Roman" w:hAnsi="Times New Roman" w:cs="Times New Roman"/>
          <w:color w:val="000000"/>
          <w:lang w:val="en-GB"/>
        </w:rPr>
      </w:pPr>
      <w:r w:rsidRPr="00684127">
        <w:rPr>
          <w:rFonts w:ascii="Times New Roman" w:hAnsi="Times New Roman" w:cs="Times New Roman"/>
          <w:color w:val="000000"/>
          <w:lang w:val="en-GB"/>
        </w:rPr>
        <w:t>To train the students for the extraction of multiple views from a solid model using AutoCAD</w:t>
      </w:r>
    </w:p>
    <w:p w:rsidR="00684127" w:rsidRPr="00684127" w:rsidRDefault="00684127" w:rsidP="00684127">
      <w:pPr>
        <w:jc w:val="both"/>
        <w:outlineLvl w:val="0"/>
        <w:rPr>
          <w:rFonts w:ascii="Times New Roman" w:hAnsi="Times New Roman" w:cs="Times New Roman"/>
          <w:b/>
          <w:color w:val="000000"/>
          <w:lang w:val="en-GB"/>
        </w:rPr>
      </w:pPr>
    </w:p>
    <w:p w:rsidR="00684127" w:rsidRPr="00684127" w:rsidRDefault="00684127" w:rsidP="00684127">
      <w:pPr>
        <w:jc w:val="both"/>
        <w:outlineLvl w:val="0"/>
        <w:rPr>
          <w:rFonts w:ascii="Times New Roman" w:hAnsi="Times New Roman" w:cs="Times New Roman"/>
          <w:color w:val="000000"/>
          <w:lang w:val="en-GB"/>
        </w:rPr>
      </w:pPr>
      <w:r w:rsidRPr="00684127">
        <w:rPr>
          <w:rFonts w:ascii="Times New Roman" w:hAnsi="Times New Roman" w:cs="Times New Roman"/>
          <w:b/>
          <w:color w:val="000000"/>
          <w:lang w:val="en-GB"/>
        </w:rPr>
        <w:t>Course outcomes</w:t>
      </w:r>
      <w:r w:rsidRPr="00684127">
        <w:rPr>
          <w:rFonts w:ascii="Times New Roman" w:hAnsi="Times New Roman" w:cs="Times New Roman"/>
          <w:b/>
          <w:color w:val="000000"/>
        </w:rPr>
        <w:t xml:space="preserve">: </w:t>
      </w:r>
      <w:r w:rsidRPr="00684127">
        <w:rPr>
          <w:rFonts w:ascii="Times New Roman" w:hAnsi="Times New Roman" w:cs="Times New Roman"/>
          <w:color w:val="000000"/>
          <w:lang w:val="en-GB"/>
        </w:rPr>
        <w:t>After completing this course, the student will able to:</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color w:val="444444"/>
          <w:sz w:val="24"/>
          <w:szCs w:val="24"/>
          <w:shd w:val="clear" w:color="auto" w:fill="FFFFFF"/>
        </w:rPr>
      </w:pPr>
      <w:r w:rsidRPr="00684127">
        <w:rPr>
          <w:color w:val="444444"/>
          <w:sz w:val="24"/>
          <w:szCs w:val="24"/>
          <w:shd w:val="clear" w:color="auto" w:fill="FFFFFF"/>
        </w:rPr>
        <w:t>Get familiar to use the instruments to solve the engineering problem and draw various type of curves used in engineering</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color w:val="444444"/>
          <w:sz w:val="24"/>
          <w:szCs w:val="24"/>
          <w:shd w:val="clear" w:color="auto" w:fill="FFFFFF"/>
        </w:rPr>
      </w:pPr>
      <w:r w:rsidRPr="00684127">
        <w:rPr>
          <w:sz w:val="24"/>
          <w:szCs w:val="24"/>
        </w:rPr>
        <w:t xml:space="preserve">Understand and Implement Orthographic projections and draw projections of simple drawing entities such as points Lines, and Planes </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color w:val="444444"/>
          <w:sz w:val="24"/>
          <w:szCs w:val="24"/>
          <w:shd w:val="clear" w:color="auto" w:fill="FFFFFF"/>
        </w:rPr>
      </w:pPr>
      <w:r w:rsidRPr="00684127">
        <w:rPr>
          <w:sz w:val="24"/>
          <w:szCs w:val="24"/>
        </w:rPr>
        <w:t>Draw  projections of different types of regular solids in various positions wrt principal planes of projection</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sz w:val="24"/>
          <w:szCs w:val="24"/>
        </w:rPr>
      </w:pPr>
      <w:r w:rsidRPr="00684127">
        <w:rPr>
          <w:sz w:val="24"/>
          <w:szCs w:val="24"/>
        </w:rPr>
        <w:t>Draw Sections of various Solids including Cylinders, cones, prisms and pyramids and draw the developments of these solids and their sections.</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color w:val="444444"/>
          <w:sz w:val="24"/>
          <w:szCs w:val="24"/>
          <w:shd w:val="clear" w:color="auto" w:fill="FFFFFF"/>
        </w:rPr>
      </w:pPr>
      <w:r w:rsidRPr="00684127">
        <w:rPr>
          <w:sz w:val="24"/>
          <w:szCs w:val="24"/>
        </w:rPr>
        <w:t>Construct Isometric Scale, Isometric Projections and Views and convert 3D views to 2D orthographic views</w:t>
      </w:r>
    </w:p>
    <w:p w:rsidR="00684127" w:rsidRPr="00684127" w:rsidRDefault="00684127" w:rsidP="00693E0E">
      <w:pPr>
        <w:pStyle w:val="ListParagraph"/>
        <w:widowControl w:val="0"/>
        <w:numPr>
          <w:ilvl w:val="0"/>
          <w:numId w:val="97"/>
        </w:numPr>
        <w:autoSpaceDE w:val="0"/>
        <w:autoSpaceDN w:val="0"/>
        <w:spacing w:after="0" w:line="240" w:lineRule="auto"/>
        <w:ind w:left="360"/>
        <w:contextualSpacing w:val="0"/>
        <w:jc w:val="both"/>
        <w:outlineLvl w:val="0"/>
        <w:rPr>
          <w:b/>
          <w:color w:val="000000"/>
          <w:sz w:val="24"/>
          <w:szCs w:val="24"/>
          <w:lang w:val="en-GB"/>
        </w:rPr>
      </w:pPr>
      <w:r w:rsidRPr="00684127">
        <w:rPr>
          <w:sz w:val="24"/>
          <w:szCs w:val="24"/>
        </w:rPr>
        <w:t xml:space="preserve">Understand from basic sketching through 2D and 3-D solid modeling using computer </w:t>
      </w:r>
      <w:r w:rsidRPr="00684127">
        <w:rPr>
          <w:sz w:val="24"/>
          <w:szCs w:val="24"/>
        </w:rPr>
        <w:lastRenderedPageBreak/>
        <w:t>aided design (CAD) software</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 I</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Introduction to Engineering Drawing: Drawing Instruments and their uses, types of lines, Lettering, Dimensioning-Terms &amp; notations, placing of dimensions, general rules of dimensioning.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Curves used in Engineering Practice and their Constructions: </w:t>
      </w:r>
    </w:p>
    <w:p w:rsidR="00684127" w:rsidRPr="00684127" w:rsidRDefault="00684127" w:rsidP="00684127">
      <w:pPr>
        <w:rPr>
          <w:rFonts w:ascii="Times New Roman" w:hAnsi="Times New Roman" w:cs="Times New Roman"/>
        </w:rPr>
      </w:pPr>
      <w:r w:rsidRPr="00684127">
        <w:rPr>
          <w:rFonts w:ascii="Times New Roman" w:hAnsi="Times New Roman" w:cs="Times New Roman"/>
        </w:rPr>
        <w:t>Conic Sections including Rectangular Hyperbola - General method, Cycloid and Involutes of circles</w:t>
      </w:r>
    </w:p>
    <w:p w:rsidR="00684127" w:rsidRPr="00684127" w:rsidRDefault="00684127" w:rsidP="00684127">
      <w:pPr>
        <w:rPr>
          <w:rFonts w:ascii="Times New Roman" w:hAnsi="Times New Roman" w:cs="Times New Roman"/>
        </w:rPr>
      </w:pPr>
      <w:r w:rsidRPr="00684127">
        <w:rPr>
          <w:rFonts w:ascii="Times New Roman" w:hAnsi="Times New Roman" w:cs="Times New Roman"/>
        </w:rPr>
        <w:t>Scales: Reducing, Enlarging and Full Scales, types of scales, Construction of plain scales and diagonal scales only-simple problems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 II</w:t>
      </w:r>
    </w:p>
    <w:p w:rsidR="00684127" w:rsidRPr="00684127" w:rsidRDefault="00684127" w:rsidP="00684127">
      <w:pPr>
        <w:rPr>
          <w:rFonts w:ascii="Times New Roman" w:hAnsi="Times New Roman" w:cs="Times New Roman"/>
        </w:rPr>
      </w:pPr>
      <w:r w:rsidRPr="00684127">
        <w:rPr>
          <w:rFonts w:ascii="Times New Roman" w:hAnsi="Times New Roman" w:cs="Times New Roman"/>
        </w:rPr>
        <w:t>Orthographic Projection: Principles of Projection – Methods of projection,  First angle and third angle projections,  Projections of Points, Projections of straight lines –line inclined to one plane and line inclined to both reference planes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–III</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Projections of regular Planes: types of planes, plane inclined to one reference plane, Oblique planes </w:t>
      </w:r>
    </w:p>
    <w:p w:rsidR="00684127" w:rsidRPr="00684127" w:rsidRDefault="00684127" w:rsidP="00684127">
      <w:pPr>
        <w:rPr>
          <w:rFonts w:ascii="Times New Roman" w:hAnsi="Times New Roman" w:cs="Times New Roman"/>
        </w:rPr>
      </w:pPr>
      <w:r w:rsidRPr="00684127">
        <w:rPr>
          <w:rFonts w:ascii="Times New Roman" w:hAnsi="Times New Roman" w:cs="Times New Roman"/>
        </w:rPr>
        <w:t>Projections of regular Solids: types of solids, Projections of: Prisms, Cylinders, Pyramids, Cones – simple position and axis inclined to one plane only</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–IV</w:t>
      </w:r>
    </w:p>
    <w:p w:rsidR="00684127" w:rsidRPr="00684127" w:rsidRDefault="00684127" w:rsidP="00684127">
      <w:pPr>
        <w:rPr>
          <w:rFonts w:ascii="Times New Roman" w:hAnsi="Times New Roman" w:cs="Times New Roman"/>
        </w:rPr>
      </w:pPr>
      <w:r w:rsidRPr="00684127">
        <w:rPr>
          <w:rFonts w:ascii="Times New Roman" w:hAnsi="Times New Roman" w:cs="Times New Roman"/>
        </w:rPr>
        <w:t>Sections and sectional views of Solids: Sections and Sectional views of Right Regular Solids – Prism, Cylinder, Pyramid, Cone – Auxiliary views.</w:t>
      </w:r>
    </w:p>
    <w:p w:rsidR="00684127" w:rsidRPr="00684127" w:rsidRDefault="00684127" w:rsidP="00684127">
      <w:pPr>
        <w:rPr>
          <w:rFonts w:ascii="Times New Roman" w:hAnsi="Times New Roman" w:cs="Times New Roman"/>
        </w:rPr>
      </w:pPr>
      <w:r w:rsidRPr="00684127">
        <w:rPr>
          <w:rFonts w:ascii="Times New Roman" w:hAnsi="Times New Roman" w:cs="Times New Roman"/>
        </w:rPr>
        <w:t>Development of Surfaces: Methods of development, Development of lateral Surfaces of Right Regular Solids – Prisms, Cylinders, Pyramids, Cones and their sections.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 V</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 xml:space="preserve">Isometric Projection: Meaning, Isometric axes, lines and planes, Isometric Scale – Isometric drawing or View – Isometric drawing of planes and simple solids such as prisms, pyramids, cylinder, cone </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UNIT –VI</w:t>
      </w:r>
    </w:p>
    <w:p w:rsidR="00684127" w:rsidRPr="00684127" w:rsidRDefault="00684127" w:rsidP="00684127">
      <w:pPr>
        <w:rPr>
          <w:rFonts w:ascii="Times New Roman" w:hAnsi="Times New Roman" w:cs="Times New Roman"/>
        </w:rPr>
      </w:pPr>
      <w:r w:rsidRPr="00684127">
        <w:rPr>
          <w:rFonts w:ascii="Times New Roman" w:hAnsi="Times New Roman" w:cs="Times New Roman"/>
        </w:rPr>
        <w:t>Conversion of isometric views to orthographic views of simple objects.</w:t>
      </w:r>
    </w:p>
    <w:p w:rsidR="00684127" w:rsidRPr="00684127" w:rsidRDefault="00684127" w:rsidP="00684127">
      <w:pPr>
        <w:rPr>
          <w:rFonts w:ascii="Times New Roman" w:hAnsi="Times New Roman" w:cs="Times New Roman"/>
        </w:rPr>
      </w:pPr>
      <w:r w:rsidRPr="00684127">
        <w:rPr>
          <w:rFonts w:ascii="Times New Roman" w:hAnsi="Times New Roman" w:cs="Times New Roman"/>
        </w:rPr>
        <w:t>(Demonstration only) Overview of Computer Graphics : Demonstrating features of the CAD software - The Menu System, Toolbars, , Dialog boxes and windows, Drawing  entities -  lines, circles, arcs  etc and editing commands, Dimensioning of objects, 2 D drawings-simple exercises , 3D wire-frame and shaded solids- Commands, Boolean operations.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 xml:space="preserve">TextBook: </w:t>
      </w:r>
    </w:p>
    <w:p w:rsidR="00684127" w:rsidRPr="00684127" w:rsidRDefault="00684127" w:rsidP="00684127">
      <w:pPr>
        <w:rPr>
          <w:rFonts w:ascii="Times New Roman" w:hAnsi="Times New Roman" w:cs="Times New Roman"/>
        </w:rPr>
      </w:pPr>
      <w:r w:rsidRPr="00684127">
        <w:rPr>
          <w:rFonts w:ascii="Times New Roman" w:hAnsi="Times New Roman" w:cs="Times New Roman"/>
        </w:rPr>
        <w:t>Bhatt N.D., Panchal V.M. &amp; Ingle P.R., (2014), Engineering Drawing, Charotar Publishing House (In First-angle Projection Method)</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Reference Books:</w:t>
      </w:r>
      <w:r w:rsidRPr="00684127">
        <w:rPr>
          <w:rFonts w:ascii="Times New Roman" w:hAnsi="Times New Roman" w:cs="Times New Roman"/>
          <w:b/>
          <w:bCs/>
        </w:rPr>
        <w:tab/>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1) Shah, M.B. &amp;Rana B.C. (2008), Engineering Drawing and Computer Graphics, Pearson Education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2) Agrawal B. &amp;Agrawal C. M. (2012), Engineering Graphics, TMH Publication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3) AUTOCAD Software Theory and User Manuals </w:t>
      </w: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r w:rsidRPr="00684127">
              <w:rPr>
                <w:b/>
                <w:sz w:val="24"/>
                <w:szCs w:val="24"/>
              </w:rPr>
              <w:t>M</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b/>
                <w:bCs/>
                <w:sz w:val="24"/>
                <w:szCs w:val="24"/>
              </w:rPr>
            </w:pPr>
            <w:r w:rsidRPr="00684127">
              <w:rPr>
                <w:b/>
                <w:bCs/>
                <w:sz w:val="24"/>
                <w:szCs w:val="24"/>
              </w:rPr>
              <w:t>H</w:t>
            </w: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Python Programming</w:t>
      </w: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rPr>
      </w:pPr>
    </w:p>
    <w:p w:rsidR="00684127" w:rsidRPr="00684127" w:rsidRDefault="00684127" w:rsidP="00684127">
      <w:pPr>
        <w:tabs>
          <w:tab w:val="left" w:pos="4185"/>
        </w:tabs>
        <w:adjustRightInd w:val="0"/>
        <w:rPr>
          <w:rFonts w:ascii="Times New Roman" w:hAnsi="Times New Roman" w:cs="Times New Roman"/>
          <w:b/>
        </w:rPr>
      </w:pPr>
    </w:p>
    <w:p w:rsidR="00684127" w:rsidRPr="00684127" w:rsidRDefault="00684127" w:rsidP="00684127">
      <w:pPr>
        <w:tabs>
          <w:tab w:val="left" w:pos="4185"/>
        </w:tabs>
        <w:adjustRightInd w:val="0"/>
        <w:rPr>
          <w:rFonts w:ascii="Times New Roman" w:hAnsi="Times New Roman" w:cs="Times New Roman"/>
          <w:b/>
        </w:rPr>
      </w:pPr>
    </w:p>
    <w:p w:rsidR="00684127" w:rsidRPr="00684127" w:rsidRDefault="00684127" w:rsidP="00684127">
      <w:pPr>
        <w:tabs>
          <w:tab w:val="left" w:pos="4185"/>
        </w:tabs>
        <w:adjustRightInd w:val="0"/>
        <w:rPr>
          <w:rFonts w:ascii="Times New Roman" w:hAnsi="Times New Roman" w:cs="Times New Roman"/>
          <w:b/>
        </w:rPr>
      </w:pPr>
      <w:r w:rsidRPr="00684127">
        <w:rPr>
          <w:rFonts w:ascii="Times New Roman" w:hAnsi="Times New Roman" w:cs="Times New Roman"/>
          <w:b/>
        </w:rPr>
        <w:t>Code: 8FC02</w:t>
      </w:r>
    </w:p>
    <w:p w:rsidR="00684127" w:rsidRPr="00684127" w:rsidRDefault="00684127" w:rsidP="00684127">
      <w:pPr>
        <w:tabs>
          <w:tab w:val="left" w:pos="4185"/>
        </w:tabs>
        <w:adjustRightInd w:val="0"/>
        <w:rPr>
          <w:rFonts w:ascii="Times New Roman" w:hAnsi="Times New Roman" w:cs="Times New Roman"/>
          <w:b/>
        </w:rPr>
      </w:pPr>
      <w:r w:rsidRPr="00684127">
        <w:rPr>
          <w:rFonts w:ascii="Times New Roman" w:hAnsi="Times New Roman" w:cs="Times New Roman"/>
          <w:b/>
        </w:rPr>
        <w:t xml:space="preserve">Course Objectives: </w:t>
      </w:r>
      <w:r w:rsidRPr="00684127">
        <w:rPr>
          <w:rFonts w:ascii="Times New Roman" w:hAnsi="Times New Roman" w:cs="Times New Roman"/>
          <w:b/>
        </w:rPr>
        <w:tab/>
      </w:r>
    </w:p>
    <w:p w:rsidR="00684127" w:rsidRPr="00684127" w:rsidRDefault="00684127" w:rsidP="00684127">
      <w:pPr>
        <w:adjustRightInd w:val="0"/>
        <w:jc w:val="both"/>
        <w:rPr>
          <w:rFonts w:ascii="Times New Roman" w:hAnsi="Times New Roman" w:cs="Times New Roman"/>
          <w:b/>
          <w:bCs/>
        </w:rPr>
      </w:pPr>
      <w:r w:rsidRPr="00684127">
        <w:rPr>
          <w:rFonts w:ascii="Times New Roman" w:hAnsi="Times New Roman" w:cs="Times New Roman"/>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color w:val="000000"/>
          <w:lang w:val="en-IN"/>
        </w:rPr>
      </w:pPr>
      <w:r w:rsidRPr="00684127">
        <w:rPr>
          <w:rFonts w:ascii="Times New Roman" w:hAnsi="Times New Roman" w:cs="Times New Roman"/>
          <w:b/>
          <w:bCs/>
        </w:rPr>
        <w:t>Course Outcomes:</w:t>
      </w:r>
      <w:r w:rsidRPr="00684127">
        <w:rPr>
          <w:rFonts w:ascii="Times New Roman" w:hAnsi="Times New Roman" w:cs="Times New Roman"/>
          <w:color w:val="000000"/>
        </w:rPr>
        <w:t>After completion of the course, the student will be able to</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Select Python versions and mention their specifications.</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Build programs using primitive data types.</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Design applications that include functions, modules, packages along with respective exceptional handling mechanism.</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Design applications using OO features of Python</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Write applications using Files.</w:t>
      </w:r>
    </w:p>
    <w:p w:rsidR="00684127" w:rsidRPr="00684127" w:rsidRDefault="00684127" w:rsidP="00693E0E">
      <w:pPr>
        <w:widowControl w:val="0"/>
        <w:numPr>
          <w:ilvl w:val="0"/>
          <w:numId w:val="100"/>
        </w:numPr>
        <w:autoSpaceDE w:val="0"/>
        <w:autoSpaceDN w:val="0"/>
        <w:spacing w:after="0" w:line="240" w:lineRule="auto"/>
        <w:rPr>
          <w:rFonts w:ascii="Times New Roman" w:hAnsi="Times New Roman" w:cs="Times New Roman"/>
        </w:rPr>
      </w:pPr>
      <w:r w:rsidRPr="00684127">
        <w:rPr>
          <w:rFonts w:ascii="Times New Roman" w:hAnsi="Times New Roman" w:cs="Times New Roman"/>
        </w:rPr>
        <w:t>Make use of NumPy/Tkinter/Plotpy modules in applicaitons.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 xml:space="preserve">UNIT -I </w:t>
      </w:r>
      <w:r w:rsidRPr="00684127">
        <w:rPr>
          <w:rFonts w:ascii="Times New Roman" w:hAnsi="Times New Roman" w:cs="Times New Roman"/>
        </w:rPr>
        <w:t>:</w:t>
      </w:r>
    </w:p>
    <w:p w:rsidR="00684127" w:rsidRPr="00684127" w:rsidRDefault="00684127" w:rsidP="00684127">
      <w:pPr>
        <w:rPr>
          <w:rFonts w:ascii="Times New Roman" w:hAnsi="Times New Roman" w:cs="Times New Roman"/>
        </w:rPr>
      </w:pPr>
      <w:r w:rsidRPr="00684127">
        <w:rPr>
          <w:rFonts w:ascii="Times New Roman" w:hAnsi="Times New Roman" w:cs="Times New Roman"/>
          <w:b/>
        </w:rPr>
        <w:t>Introduction to Python:</w:t>
      </w:r>
      <w:r w:rsidRPr="00684127">
        <w:rPr>
          <w:rFonts w:ascii="Times New Roman" w:hAnsi="Times New Roman" w:cs="Times New Roman"/>
        </w:rPr>
        <w:t xml:space="preserve"> History, Features, Modes of Execution, Setting up path, working with Python Basic     Syntax, Variable and Data Types, Operators.   Conditional Statements (If, If- else, Nested if-else) Looping (for, While Nested loops) Control Statements (Break, Continue, Pass).</w:t>
      </w:r>
    </w:p>
    <w:p w:rsidR="00684127" w:rsidRPr="00684127" w:rsidRDefault="00684127" w:rsidP="00684127">
      <w:pPr>
        <w:rPr>
          <w:rFonts w:ascii="Times New Roman" w:hAnsi="Times New Roman" w:cs="Times New Roman"/>
        </w:rPr>
      </w:pPr>
      <w:r w:rsidRPr="00684127">
        <w:rPr>
          <w:rFonts w:ascii="Times New Roman" w:hAnsi="Times New Roman" w:cs="Times New Roman"/>
          <w:b/>
        </w:rPr>
        <w:lastRenderedPageBreak/>
        <w:t>Input-Output:</w:t>
      </w:r>
      <w:r w:rsidRPr="00684127">
        <w:rPr>
          <w:rFonts w:ascii="Times New Roman" w:hAnsi="Times New Roman" w:cs="Times New Roman"/>
        </w:rPr>
        <w:t>Printing on screen, Reading data from keyboard, Opening and closing file</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 xml:space="preserve">UNIT-II: </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Functions:</w:t>
      </w:r>
      <w:r w:rsidRPr="00684127">
        <w:rPr>
          <w:rFonts w:ascii="Times New Roman" w:hAnsi="Times New Roman" w:cs="Times New Roman"/>
        </w:rPr>
        <w:t>Defining a function, calling a function, Types of functions, Function Arguments, Anonymous functions, Global and local variables</w:t>
      </w:r>
    </w:p>
    <w:p w:rsidR="00684127" w:rsidRPr="00684127" w:rsidRDefault="00684127" w:rsidP="00684127">
      <w:pPr>
        <w:rPr>
          <w:rFonts w:ascii="Times New Roman" w:hAnsi="Times New Roman" w:cs="Times New Roman"/>
        </w:rPr>
      </w:pPr>
      <w:r w:rsidRPr="00684127">
        <w:rPr>
          <w:rFonts w:ascii="Times New Roman" w:hAnsi="Times New Roman" w:cs="Times New Roman"/>
          <w:b/>
          <w:bCs/>
        </w:rPr>
        <w:t>String Manipulation</w:t>
      </w:r>
      <w:r w:rsidRPr="00684127">
        <w:rPr>
          <w:rFonts w:ascii="Times New Roman" w:hAnsi="Times New Roman" w:cs="Times New Roman"/>
        </w:rPr>
        <w:t>: Accessing Strings, Basic Operations, String slices,</w:t>
      </w:r>
      <w:r w:rsidRPr="00684127">
        <w:rPr>
          <w:rFonts w:ascii="Times New Roman" w:hAnsi="Times New Roman" w:cs="Times New Roman"/>
        </w:rPr>
        <w:tab/>
        <w:t>Function and Methods</w:t>
      </w:r>
    </w:p>
    <w:p w:rsidR="00684127" w:rsidRPr="00684127" w:rsidRDefault="00684127" w:rsidP="00684127">
      <w:pPr>
        <w:ind w:left="1440" w:hanging="1440"/>
        <w:rPr>
          <w:rFonts w:ascii="Times New Roman" w:hAnsi="Times New Roman" w:cs="Times New Roman"/>
        </w:rPr>
      </w:pPr>
      <w:r w:rsidRPr="00684127">
        <w:rPr>
          <w:rFonts w:ascii="Times New Roman" w:hAnsi="Times New Roman" w:cs="Times New Roman"/>
          <w:b/>
        </w:rPr>
        <w:t>Lists:</w:t>
      </w:r>
      <w:r w:rsidRPr="00684127">
        <w:rPr>
          <w:rFonts w:ascii="Times New Roman" w:hAnsi="Times New Roman" w:cs="Times New Roman"/>
        </w:rPr>
        <w:t>Accessing list, Operations, Working with lists Function and Methods</w:t>
      </w:r>
    </w:p>
    <w:p w:rsidR="00684127" w:rsidRPr="00684127" w:rsidRDefault="00684127" w:rsidP="00684127">
      <w:pPr>
        <w:ind w:left="1440" w:hanging="1440"/>
        <w:rPr>
          <w:rFonts w:ascii="Times New Roman" w:hAnsi="Times New Roman" w:cs="Times New Roman"/>
        </w:rPr>
      </w:pPr>
      <w:r w:rsidRPr="00684127">
        <w:rPr>
          <w:rFonts w:ascii="Times New Roman" w:hAnsi="Times New Roman" w:cs="Times New Roman"/>
          <w:b/>
        </w:rPr>
        <w:t>Tuple:</w:t>
      </w:r>
      <w:r w:rsidRPr="00684127">
        <w:rPr>
          <w:rFonts w:ascii="Times New Roman" w:hAnsi="Times New Roman" w:cs="Times New Roman"/>
        </w:rPr>
        <w:t>Accessing tuples, Operations, Working.</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rPr>
        <w:t>Dictionaries:</w:t>
      </w:r>
      <w:r w:rsidRPr="00684127">
        <w:rPr>
          <w:rFonts w:ascii="Times New Roman" w:hAnsi="Times New Roman" w:cs="Times New Roman"/>
        </w:rPr>
        <w:tab/>
        <w:t>Accessing values in dictionaries, working with dictionaries, Properties Functions and Methods.</w:t>
      </w:r>
    </w:p>
    <w:p w:rsidR="00684127" w:rsidRPr="00684127" w:rsidRDefault="00684127" w:rsidP="00684127">
      <w:pPr>
        <w:rPr>
          <w:rFonts w:ascii="Times New Roman" w:hAnsi="Times New Roman" w:cs="Times New Roman"/>
        </w:rPr>
      </w:pPr>
      <w:r w:rsidRPr="00684127">
        <w:rPr>
          <w:rFonts w:ascii="Times New Roman" w:hAnsi="Times New Roman" w:cs="Times New Roman"/>
          <w:b/>
          <w:bCs/>
        </w:rPr>
        <w:br w:type="page"/>
      </w:r>
      <w:r w:rsidRPr="00684127">
        <w:rPr>
          <w:rFonts w:ascii="Times New Roman" w:hAnsi="Times New Roman" w:cs="Times New Roman"/>
          <w:b/>
          <w:bCs/>
        </w:rPr>
        <w:lastRenderedPageBreak/>
        <w:t>UNIT-III:</w:t>
      </w:r>
    </w:p>
    <w:p w:rsidR="00684127" w:rsidRPr="00684127" w:rsidRDefault="00684127" w:rsidP="00684127">
      <w:pPr>
        <w:rPr>
          <w:rFonts w:ascii="Times New Roman" w:hAnsi="Times New Roman" w:cs="Times New Roman"/>
        </w:rPr>
      </w:pPr>
      <w:r w:rsidRPr="00684127">
        <w:rPr>
          <w:rFonts w:ascii="Times New Roman" w:hAnsi="Times New Roman" w:cs="Times New Roman"/>
          <w:b/>
        </w:rPr>
        <w:t>Modules:</w:t>
      </w:r>
      <w:r w:rsidRPr="00684127">
        <w:rPr>
          <w:rFonts w:ascii="Times New Roman" w:hAnsi="Times New Roman" w:cs="Times New Roman"/>
        </w:rPr>
        <w:t xml:space="preserve"> Importing module,</w:t>
      </w:r>
      <w:r w:rsidRPr="00684127">
        <w:rPr>
          <w:rFonts w:ascii="Times New Roman" w:hAnsi="Times New Roman" w:cs="Times New Roman"/>
        </w:rPr>
        <w:tab/>
        <w:t>Math module,</w:t>
      </w:r>
      <w:r w:rsidRPr="00684127">
        <w:rPr>
          <w:rFonts w:ascii="Times New Roman" w:hAnsi="Times New Roman" w:cs="Times New Roman"/>
        </w:rPr>
        <w:tab/>
        <w:t xml:space="preserve">Random module, Packages </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rPr>
        <w:t>Exception Handling:</w:t>
      </w:r>
      <w:r w:rsidRPr="00684127">
        <w:rPr>
          <w:rFonts w:ascii="Times New Roman" w:hAnsi="Times New Roman" w:cs="Times New Roman"/>
        </w:rPr>
        <w:tab/>
        <w:t>Exception, Exception Handling, Except clause, Try? Finally clause User Defined Exceptions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UNIT-IV:</w:t>
      </w:r>
    </w:p>
    <w:p w:rsidR="00684127" w:rsidRPr="00684127" w:rsidRDefault="00684127" w:rsidP="00684127">
      <w:pPr>
        <w:rPr>
          <w:rFonts w:ascii="Times New Roman" w:hAnsi="Times New Roman" w:cs="Times New Roman"/>
        </w:rPr>
      </w:pPr>
      <w:r w:rsidRPr="00684127">
        <w:rPr>
          <w:rFonts w:ascii="Times New Roman" w:hAnsi="Times New Roman" w:cs="Times New Roman"/>
          <w:b/>
        </w:rPr>
        <w:t>Python- OOPs concept:</w:t>
      </w:r>
      <w:r w:rsidRPr="00684127">
        <w:rPr>
          <w:rFonts w:ascii="Times New Roman" w:hAnsi="Times New Roman" w:cs="Times New Roman"/>
        </w:rPr>
        <w:t xml:space="preserve"> Class and object, Attributes, Inheritance, Overloading Overriding, Data hiding.</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rPr>
        <w:t>Regular expressions</w:t>
      </w:r>
      <w:r w:rsidRPr="00684127">
        <w:rPr>
          <w:rFonts w:ascii="Times New Roman" w:hAnsi="Times New Roman" w:cs="Times New Roman"/>
        </w:rPr>
        <w:t>: Match function, Search function, Matching VS Searching, Modifiers Patterns.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 -V</w:t>
      </w:r>
      <w:r w:rsidRPr="00684127">
        <w:rPr>
          <w:rFonts w:ascii="Times New Roman" w:hAnsi="Times New Roman" w:cs="Times New Roman"/>
        </w:rPr>
        <w:t xml:space="preserve">: </w:t>
      </w:r>
    </w:p>
    <w:p w:rsidR="00684127" w:rsidRPr="00684127" w:rsidRDefault="00684127" w:rsidP="00684127">
      <w:pPr>
        <w:rPr>
          <w:rFonts w:ascii="Times New Roman" w:hAnsi="Times New Roman" w:cs="Times New Roman"/>
          <w:b/>
          <w:bCs/>
        </w:rPr>
      </w:pPr>
      <w:r w:rsidRPr="00684127">
        <w:rPr>
          <w:rFonts w:ascii="Times New Roman" w:hAnsi="Times New Roman" w:cs="Times New Roman"/>
        </w:rPr>
        <w:t>Introduction to Files, File Handling, Working with File Structure, Directories, Handling Directories</w:t>
      </w: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t>UNIT -VI:</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Case Study with NumPy/PlotPy/SciPy/GUI Programming, Introduction, Tkinter programming, Tkinter widgets </w:t>
      </w:r>
    </w:p>
    <w:p w:rsidR="00684127" w:rsidRPr="00684127" w:rsidRDefault="00684127" w:rsidP="00684127">
      <w:pPr>
        <w:rPr>
          <w:rFonts w:ascii="Times New Roman" w:hAnsi="Times New Roman" w:cs="Times New Roman"/>
        </w:rPr>
      </w:pPr>
    </w:p>
    <w:p w:rsidR="00684127" w:rsidRPr="00684127" w:rsidRDefault="00684127" w:rsidP="00684127">
      <w:pPr>
        <w:tabs>
          <w:tab w:val="left" w:pos="0"/>
        </w:tabs>
        <w:rPr>
          <w:rFonts w:ascii="Times New Roman" w:hAnsi="Times New Roman" w:cs="Times New Roman"/>
          <w:b/>
          <w:bCs/>
        </w:rPr>
      </w:pPr>
      <w:r w:rsidRPr="00684127">
        <w:rPr>
          <w:rFonts w:ascii="Times New Roman" w:hAnsi="Times New Roman" w:cs="Times New Roman"/>
          <w:b/>
          <w:bCs/>
        </w:rPr>
        <w:t>TEXT BOOK:</w:t>
      </w:r>
    </w:p>
    <w:p w:rsidR="00684127" w:rsidRPr="00684127" w:rsidRDefault="00684127" w:rsidP="00684127">
      <w:pPr>
        <w:tabs>
          <w:tab w:val="left" w:pos="0"/>
        </w:tabs>
        <w:rPr>
          <w:rFonts w:ascii="Times New Roman" w:hAnsi="Times New Roman" w:cs="Times New Roman"/>
          <w:bCs/>
        </w:rPr>
      </w:pPr>
      <w:r w:rsidRPr="00684127">
        <w:rPr>
          <w:rFonts w:ascii="Times New Roman" w:hAnsi="Times New Roman" w:cs="Times New Roman"/>
          <w:bCs/>
        </w:rPr>
        <w:t>1. [Apress]-Beginning Python. From Novice to Professional, 2nd ed. - [Hetland] (2008)</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REFERENCE BOOKS:</w:t>
      </w:r>
    </w:p>
    <w:p w:rsidR="00684127" w:rsidRPr="00684127" w:rsidRDefault="00684127" w:rsidP="00684127">
      <w:pPr>
        <w:rPr>
          <w:rFonts w:ascii="Times New Roman" w:hAnsi="Times New Roman" w:cs="Times New Roman"/>
        </w:rPr>
      </w:pPr>
      <w:r w:rsidRPr="00684127">
        <w:rPr>
          <w:rFonts w:ascii="Times New Roman" w:hAnsi="Times New Roman" w:cs="Times New Roman"/>
        </w:rPr>
        <w:t>1. Introduction to Computation and Programming using Python, Revised and Expanded Edition, John V. Guttag, The MIT Press.</w:t>
      </w:r>
    </w:p>
    <w:p w:rsidR="00684127" w:rsidRPr="00684127" w:rsidRDefault="00684127" w:rsidP="00684127">
      <w:pPr>
        <w:rPr>
          <w:rFonts w:ascii="Times New Roman" w:hAnsi="Times New Roman" w:cs="Times New Roman"/>
        </w:rPr>
      </w:pPr>
      <w:r w:rsidRPr="00684127">
        <w:rPr>
          <w:rFonts w:ascii="Times New Roman" w:hAnsi="Times New Roman" w:cs="Times New Roman"/>
        </w:rPr>
        <w:t>2. Programming Python, Fourth Edition by Mark Lutz, O'Relly</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3. Python Programming using problem solving approach, Reema Thareja, Oxford Higher Education. </w:t>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r w:rsidRPr="00684127">
              <w:rPr>
                <w:b/>
                <w:sz w:val="24"/>
                <w:szCs w:val="24"/>
              </w:rPr>
              <w:t>M</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b/>
                <w:bCs/>
                <w:sz w:val="24"/>
                <w:szCs w:val="24"/>
              </w:rPr>
            </w:pPr>
            <w:r w:rsidRPr="00684127">
              <w:rPr>
                <w:b/>
                <w:bCs/>
                <w:sz w:val="24"/>
                <w:szCs w:val="24"/>
              </w:rPr>
              <w:t>H</w:t>
            </w: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IT Workshop and Python Programming Lab</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4</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r>
    </w:tbl>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color w:val="000000"/>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b/>
          <w:lang w:val="fr-FR"/>
        </w:rPr>
        <w:t xml:space="preserve">Code: 8F262                                                                                    </w:t>
      </w:r>
      <w:r w:rsidRPr="00684127">
        <w:rPr>
          <w:rFonts w:ascii="Times New Roman" w:hAnsi="Times New Roman" w:cs="Times New Roman"/>
          <w:b/>
          <w:lang w:val="fr-FR"/>
        </w:rPr>
        <w:tab/>
      </w:r>
      <w:r w:rsidRPr="00684127">
        <w:rPr>
          <w:rFonts w:ascii="Times New Roman" w:hAnsi="Times New Roman" w:cs="Times New Roman"/>
          <w:b/>
          <w:lang w:val="fr-FR"/>
        </w:rPr>
        <w:tab/>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Course Objectives: </w:t>
      </w:r>
    </w:p>
    <w:p w:rsidR="00684127" w:rsidRPr="00684127" w:rsidRDefault="00684127" w:rsidP="00684127">
      <w:pPr>
        <w:jc w:val="both"/>
        <w:rPr>
          <w:rFonts w:ascii="Times New Roman" w:hAnsi="Times New Roman" w:cs="Times New Roman"/>
        </w:rPr>
      </w:pPr>
    </w:p>
    <w:p w:rsidR="00684127" w:rsidRPr="00684127" w:rsidRDefault="00684127" w:rsidP="00693E0E">
      <w:pPr>
        <w:pStyle w:val="ListParagraph"/>
        <w:widowControl w:val="0"/>
        <w:numPr>
          <w:ilvl w:val="0"/>
          <w:numId w:val="101"/>
        </w:numPr>
        <w:autoSpaceDE w:val="0"/>
        <w:autoSpaceDN w:val="0"/>
        <w:spacing w:after="0" w:line="240" w:lineRule="auto"/>
        <w:contextualSpacing w:val="0"/>
        <w:jc w:val="both"/>
        <w:rPr>
          <w:sz w:val="24"/>
          <w:szCs w:val="24"/>
        </w:rPr>
      </w:pPr>
      <w:r w:rsidRPr="00684127">
        <w:rPr>
          <w:sz w:val="24"/>
          <w:szCs w:val="24"/>
        </w:rPr>
        <w:t>Understand basics of Python programming, Decision Making and Functions in Python, Object Oriented Programming using Python.</w:t>
      </w:r>
    </w:p>
    <w:p w:rsidR="00684127" w:rsidRPr="00684127" w:rsidRDefault="00684127" w:rsidP="00693E0E">
      <w:pPr>
        <w:widowControl w:val="0"/>
        <w:numPr>
          <w:ilvl w:val="0"/>
          <w:numId w:val="101"/>
        </w:numPr>
        <w:suppressAutoHyphens/>
        <w:autoSpaceDE w:val="0"/>
        <w:autoSpaceDN w:val="0"/>
        <w:spacing w:after="0" w:line="240" w:lineRule="auto"/>
        <w:jc w:val="both"/>
        <w:rPr>
          <w:rFonts w:ascii="Times New Roman" w:hAnsi="Times New Roman" w:cs="Times New Roman"/>
          <w:color w:val="000000"/>
        </w:rPr>
      </w:pPr>
      <w:r w:rsidRPr="00684127">
        <w:rPr>
          <w:rFonts w:ascii="Times New Roman" w:hAnsi="Times New Roman" w:cs="Times New Roman"/>
          <w:color w:val="000000"/>
        </w:rPr>
        <w:t>To introduce to a personal computer and its basic peripherals, the process of assembling a personal computer, installation of system software like MS Windows, Linux and the required device drivers.</w:t>
      </w:r>
    </w:p>
    <w:p w:rsidR="00684127" w:rsidRPr="00684127" w:rsidRDefault="00684127" w:rsidP="00684127">
      <w:pPr>
        <w:ind w:left="3240"/>
        <w:jc w:val="both"/>
        <w:rPr>
          <w:rFonts w:ascii="Times New Roman" w:hAnsi="Times New Roman" w:cs="Times New Roman"/>
          <w:b/>
        </w:rPr>
      </w:pPr>
    </w:p>
    <w:p w:rsidR="00684127" w:rsidRPr="00684127" w:rsidRDefault="00684127" w:rsidP="00684127">
      <w:pPr>
        <w:jc w:val="both"/>
        <w:rPr>
          <w:rFonts w:ascii="Times New Roman" w:hAnsi="Times New Roman" w:cs="Times New Roman"/>
          <w:color w:val="000000"/>
          <w:lang w:val="en-IN"/>
        </w:rPr>
      </w:pPr>
      <w:r w:rsidRPr="00684127">
        <w:rPr>
          <w:rFonts w:ascii="Times New Roman" w:hAnsi="Times New Roman" w:cs="Times New Roman"/>
          <w:b/>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93E0E">
      <w:pPr>
        <w:widowControl w:val="0"/>
        <w:numPr>
          <w:ilvl w:val="0"/>
          <w:numId w:val="60"/>
        </w:numPr>
        <w:autoSpaceDE w:val="0"/>
        <w:autoSpaceDN w:val="0"/>
        <w:spacing w:after="0" w:line="240" w:lineRule="auto"/>
        <w:jc w:val="both"/>
        <w:rPr>
          <w:rFonts w:ascii="Times New Roman" w:hAnsi="Times New Roman" w:cs="Times New Roman"/>
          <w:color w:val="000000"/>
        </w:rPr>
      </w:pPr>
      <w:r w:rsidRPr="00684127">
        <w:rPr>
          <w:rFonts w:ascii="Times New Roman" w:hAnsi="Times New Roman" w:cs="Times New Roman"/>
          <w:color w:val="000000"/>
        </w:rPr>
        <w:t>Apply knowledge for computer assembling and software installation and ability to solve the trouble shooting problems.</w:t>
      </w:r>
    </w:p>
    <w:p w:rsidR="00684127" w:rsidRPr="00684127" w:rsidRDefault="00684127" w:rsidP="00693E0E">
      <w:pPr>
        <w:widowControl w:val="0"/>
        <w:numPr>
          <w:ilvl w:val="0"/>
          <w:numId w:val="60"/>
        </w:numPr>
        <w:autoSpaceDE w:val="0"/>
        <w:autoSpaceDN w:val="0"/>
        <w:spacing w:after="0" w:line="240" w:lineRule="auto"/>
        <w:jc w:val="both"/>
        <w:rPr>
          <w:rFonts w:ascii="Times New Roman" w:hAnsi="Times New Roman" w:cs="Times New Roman"/>
          <w:color w:val="000000"/>
        </w:rPr>
      </w:pPr>
      <w:r w:rsidRPr="00684127">
        <w:rPr>
          <w:rFonts w:ascii="Times New Roman" w:hAnsi="Times New Roman" w:cs="Times New Roman"/>
          <w:color w:val="000000"/>
        </w:rPr>
        <w:t>Apply the tools for preparation of PPT, Documentation and budget sheet etc.</w:t>
      </w:r>
    </w:p>
    <w:p w:rsidR="00684127" w:rsidRPr="00684127" w:rsidRDefault="00684127" w:rsidP="00693E0E">
      <w:pPr>
        <w:pStyle w:val="ListParagraph"/>
        <w:widowControl w:val="0"/>
        <w:numPr>
          <w:ilvl w:val="0"/>
          <w:numId w:val="60"/>
        </w:numPr>
        <w:autoSpaceDE w:val="0"/>
        <w:autoSpaceDN w:val="0"/>
        <w:spacing w:after="0" w:line="240" w:lineRule="auto"/>
        <w:contextualSpacing w:val="0"/>
        <w:jc w:val="both"/>
        <w:rPr>
          <w:sz w:val="24"/>
          <w:szCs w:val="24"/>
        </w:rPr>
      </w:pPr>
      <w:r w:rsidRPr="00684127">
        <w:rPr>
          <w:sz w:val="24"/>
          <w:szCs w:val="24"/>
        </w:rPr>
        <w:t>Install and run the Python interpreter ,Create and execute Python programs.</w:t>
      </w:r>
    </w:p>
    <w:p w:rsidR="00684127" w:rsidRPr="00684127" w:rsidRDefault="00684127" w:rsidP="00693E0E">
      <w:pPr>
        <w:pStyle w:val="ListParagraph"/>
        <w:widowControl w:val="0"/>
        <w:numPr>
          <w:ilvl w:val="0"/>
          <w:numId w:val="60"/>
        </w:numPr>
        <w:autoSpaceDE w:val="0"/>
        <w:autoSpaceDN w:val="0"/>
        <w:spacing w:after="0" w:line="240" w:lineRule="auto"/>
        <w:contextualSpacing w:val="0"/>
        <w:jc w:val="both"/>
        <w:rPr>
          <w:sz w:val="24"/>
          <w:szCs w:val="24"/>
        </w:rPr>
      </w:pPr>
      <w:r w:rsidRPr="00684127">
        <w:rPr>
          <w:sz w:val="24"/>
          <w:szCs w:val="24"/>
        </w:rPr>
        <w:t>Apply the best features of mathematics, engineering and natural sciences to program real life problems.</w:t>
      </w:r>
    </w:p>
    <w:p w:rsidR="00684127" w:rsidRPr="00684127" w:rsidRDefault="00684127" w:rsidP="00693E0E">
      <w:pPr>
        <w:pStyle w:val="ListParagraph"/>
        <w:widowControl w:val="0"/>
        <w:numPr>
          <w:ilvl w:val="0"/>
          <w:numId w:val="60"/>
        </w:numPr>
        <w:autoSpaceDE w:val="0"/>
        <w:autoSpaceDN w:val="0"/>
        <w:spacing w:after="0" w:line="240" w:lineRule="auto"/>
        <w:contextualSpacing w:val="0"/>
        <w:jc w:val="both"/>
        <w:rPr>
          <w:sz w:val="24"/>
          <w:szCs w:val="24"/>
        </w:rPr>
      </w:pPr>
      <w:r w:rsidRPr="00684127">
        <w:rPr>
          <w:sz w:val="24"/>
          <w:szCs w:val="24"/>
        </w:rPr>
        <w:t>Describe the Numbers, Math functions, Strings, List, Tuples and Dictionaries in Python, Express different Decision Making statements and Functions, Interpret Object oriented programming in Python.</w:t>
      </w:r>
    </w:p>
    <w:p w:rsidR="00684127" w:rsidRPr="00684127" w:rsidRDefault="00684127" w:rsidP="00693E0E">
      <w:pPr>
        <w:pStyle w:val="ListParagraph"/>
        <w:widowControl w:val="0"/>
        <w:numPr>
          <w:ilvl w:val="0"/>
          <w:numId w:val="60"/>
        </w:numPr>
        <w:autoSpaceDE w:val="0"/>
        <w:autoSpaceDN w:val="0"/>
        <w:spacing w:after="0" w:line="240" w:lineRule="auto"/>
        <w:contextualSpacing w:val="0"/>
        <w:jc w:val="both"/>
        <w:rPr>
          <w:sz w:val="24"/>
          <w:szCs w:val="24"/>
        </w:rPr>
      </w:pPr>
      <w:r w:rsidRPr="00684127">
        <w:rPr>
          <w:sz w:val="24"/>
          <w:szCs w:val="24"/>
        </w:rPr>
        <w:t>Understand and summarize different File handling operations, explain how to design GUI Applications in Python.</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sz w:val="28"/>
          <w:szCs w:val="28"/>
        </w:rPr>
      </w:pPr>
      <w:r w:rsidRPr="00684127">
        <w:rPr>
          <w:rFonts w:ascii="Times New Roman" w:hAnsi="Times New Roman" w:cs="Times New Roman"/>
          <w:b/>
          <w:sz w:val="28"/>
          <w:szCs w:val="28"/>
        </w:rPr>
        <w:t>IT Workshop</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Week 1:</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Introduction to Computer:</w:t>
      </w:r>
      <w:r w:rsidRPr="00684127">
        <w:rPr>
          <w:rFonts w:ascii="Times New Roman" w:hAnsi="Times New Roman" w:cs="Times New Roman"/>
        </w:rPr>
        <w:t xml:space="preserve">  Identify the peripherals of a computer, components/peripherals in a CPU &amp; its functions. Introduction to the types of Operating System, Assembling and disassembling demonstration.</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Week 2: </w:t>
      </w:r>
    </w:p>
    <w:p w:rsidR="00684127" w:rsidRPr="00684127" w:rsidRDefault="00684127" w:rsidP="00684127">
      <w:pPr>
        <w:rPr>
          <w:rFonts w:ascii="Times New Roman" w:hAnsi="Times New Roman" w:cs="Times New Roman"/>
          <w:b/>
        </w:rPr>
      </w:pPr>
      <w:r w:rsidRPr="00684127">
        <w:rPr>
          <w:rFonts w:ascii="Times New Roman" w:hAnsi="Times New Roman" w:cs="Times New Roman"/>
        </w:rPr>
        <w:t>Install computer with dual boot operating system (Windows, Linux with PowerPoint presentation).  Comparison of types of OS in different platform</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Week3:</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Introduction to S/W's, difference b/w hardware and software.  Introduction to MS-Office and its importance. </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Ms Word</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Ms Power Point Presentation </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Week4:</w:t>
      </w:r>
    </w:p>
    <w:p w:rsidR="00684127" w:rsidRPr="00684127" w:rsidRDefault="00684127" w:rsidP="00684127">
      <w:pPr>
        <w:rPr>
          <w:rFonts w:ascii="Times New Roman" w:hAnsi="Times New Roman" w:cs="Times New Roman"/>
        </w:rPr>
      </w:pPr>
      <w:r w:rsidRPr="00684127">
        <w:rPr>
          <w:rFonts w:ascii="Times New Roman" w:hAnsi="Times New Roman" w:cs="Times New Roman"/>
        </w:rPr>
        <w:t>Introduction to Excel</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Features: </w:t>
      </w:r>
      <w:r w:rsidRPr="00684127">
        <w:rPr>
          <w:rFonts w:ascii="Times New Roman" w:hAnsi="Times New Roman" w:cs="Times New Roman"/>
        </w:rPr>
        <w:t>Accessing, Overview at toolbars, saving excel files, Gridlines, Format cells, Summation, Auto fill, formatting text.</w:t>
      </w:r>
    </w:p>
    <w:p w:rsidR="00684127" w:rsidRPr="00684127" w:rsidRDefault="00684127" w:rsidP="00684127">
      <w:pPr>
        <w:rPr>
          <w:rFonts w:ascii="Times New Roman" w:hAnsi="Times New Roman" w:cs="Times New Roman"/>
        </w:rPr>
      </w:pPr>
      <w:r w:rsidRPr="00684127">
        <w:rPr>
          <w:rFonts w:ascii="Times New Roman" w:hAnsi="Times New Roman" w:cs="Times New Roman"/>
        </w:rPr>
        <w:t>Formula in excel – Average, Standard Deviation, Charts, Roaming &amp; Inserting worksheets, Hyper linking, count function, lookup / Vlookup, sorting, Conditional formatting.</w:t>
      </w:r>
    </w:p>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b/>
          <w:sz w:val="28"/>
          <w:szCs w:val="28"/>
        </w:rPr>
      </w:pPr>
      <w:r w:rsidRPr="00684127">
        <w:rPr>
          <w:rFonts w:ascii="Times New Roman" w:hAnsi="Times New Roman" w:cs="Times New Roman"/>
          <w:b/>
          <w:sz w:val="28"/>
          <w:szCs w:val="28"/>
        </w:rPr>
        <w:t>Python Programming Lab</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Week -1:</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color w:val="000000"/>
        </w:rPr>
      </w:pPr>
      <w:r w:rsidRPr="00684127">
        <w:rPr>
          <w:rFonts w:ascii="Times New Roman" w:hAnsi="Times New Roman" w:cs="Times New Roman"/>
          <w:color w:val="000000"/>
        </w:rPr>
        <w:t xml:space="preserve">Use a web browser to go to the Python website </w:t>
      </w:r>
      <w:r w:rsidRPr="00684127">
        <w:rPr>
          <w:rFonts w:ascii="Times New Roman" w:hAnsi="Times New Roman" w:cs="Times New Roman"/>
          <w:color w:val="9A0000"/>
        </w:rPr>
        <w:t>http://python.org</w:t>
      </w:r>
      <w:r w:rsidRPr="00684127">
        <w:rPr>
          <w:rFonts w:ascii="Times New Roman" w:hAnsi="Times New Roman" w:cs="Times New Roman"/>
          <w:color w:val="000000"/>
        </w:rPr>
        <w:t>. This page contains information about Python and links to Python-related pages, and it gives you the ability to search the Python documentation.</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Start the Python interpreter and type help() to start the online help utility.</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Start Python interpreter and use it as Calculator.</w:t>
      </w:r>
    </w:p>
    <w:p w:rsidR="00684127" w:rsidRPr="00684127" w:rsidRDefault="00684127" w:rsidP="00684127">
      <w:pPr>
        <w:jc w:val="both"/>
        <w:rPr>
          <w:rFonts w:ascii="Times New Roman" w:hAnsi="Times New Roman" w:cs="Times New Roman"/>
        </w:rPr>
      </w:pPr>
    </w:p>
    <w:p w:rsidR="00684127" w:rsidRPr="00684127" w:rsidRDefault="00684127" w:rsidP="00684127">
      <w:pPr>
        <w:ind w:hanging="360"/>
        <w:jc w:val="both"/>
        <w:rPr>
          <w:rFonts w:ascii="Times New Roman" w:hAnsi="Times New Roman" w:cs="Times New Roman"/>
          <w:b/>
        </w:rPr>
      </w:pPr>
      <w:r w:rsidRPr="00684127">
        <w:rPr>
          <w:rFonts w:ascii="Times New Roman" w:hAnsi="Times New Roman" w:cs="Times New Roman"/>
          <w:b/>
        </w:rPr>
        <w:lastRenderedPageBreak/>
        <w:t xml:space="preserve">       Week -2:</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If you run a 10 kilometer race in 43 minutes 30 seconds, what is your average time per mile? What is your average speed in miles per hour? (Hint: there are 1.61 kilometers in a mile).</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The volume of a sphere with radius r is 5? (Use Sphere volume formula)</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Suppose the cover price of a book is $24.95, but bookstores get a 40% discount.</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Shipping costs $3 for the first copy and 75 cents for each additional copy. What is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the total wholesale cost for 60 copies?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Week -3:</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A function object is a value you can assign to a variable or pass as an argument. For example, do_twice is a function that takes a function object as an argument and calls it twice: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def do_twice(f):</w:t>
      </w:r>
    </w:p>
    <w:p w:rsidR="00684127" w:rsidRPr="00684127" w:rsidRDefault="00684127" w:rsidP="00684127">
      <w:pPr>
        <w:ind w:left="720"/>
        <w:jc w:val="both"/>
        <w:rPr>
          <w:rFonts w:ascii="Times New Roman" w:hAnsi="Times New Roman" w:cs="Times New Roman"/>
        </w:rPr>
      </w:pPr>
      <w:r w:rsidRPr="00684127">
        <w:rPr>
          <w:rFonts w:ascii="Times New Roman" w:hAnsi="Times New Roman" w:cs="Times New Roman"/>
        </w:rPr>
        <w:t>f()</w:t>
      </w:r>
    </w:p>
    <w:p w:rsidR="00684127" w:rsidRPr="00684127" w:rsidRDefault="00684127" w:rsidP="00684127">
      <w:pPr>
        <w:ind w:left="720"/>
        <w:jc w:val="both"/>
        <w:rPr>
          <w:rFonts w:ascii="Times New Roman" w:hAnsi="Times New Roman" w:cs="Times New Roman"/>
        </w:rPr>
      </w:pPr>
      <w:r w:rsidRPr="00684127">
        <w:rPr>
          <w:rFonts w:ascii="Times New Roman" w:hAnsi="Times New Roman" w:cs="Times New Roman"/>
        </w:rPr>
        <w:t>f()</w:t>
      </w:r>
    </w:p>
    <w:p w:rsidR="00684127" w:rsidRPr="00684127" w:rsidRDefault="00684127" w:rsidP="00684127">
      <w:pPr>
        <w:ind w:left="720"/>
        <w:jc w:val="both"/>
        <w:rPr>
          <w:rFonts w:ascii="Times New Roman" w:hAnsi="Times New Roman" w:cs="Times New Roman"/>
        </w:rPr>
      </w:pPr>
      <w:r w:rsidRPr="00684127">
        <w:rPr>
          <w:rFonts w:ascii="Times New Roman" w:hAnsi="Times New Roman" w:cs="Times New Roman"/>
        </w:rPr>
        <w:t xml:space="preserve"> Here’s an example that uses do_twice to call a function named print_spam twice.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def print_spam():</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print 'spam'</w:t>
      </w:r>
    </w:p>
    <w:p w:rsidR="00684127" w:rsidRPr="00684127" w:rsidRDefault="00684127" w:rsidP="00684127">
      <w:pPr>
        <w:ind w:left="720"/>
        <w:jc w:val="both"/>
        <w:rPr>
          <w:rFonts w:ascii="Times New Roman" w:hAnsi="Times New Roman" w:cs="Times New Roman"/>
        </w:rPr>
      </w:pPr>
      <w:r w:rsidRPr="00684127">
        <w:rPr>
          <w:rFonts w:ascii="Times New Roman" w:hAnsi="Times New Roman" w:cs="Times New Roman"/>
        </w:rPr>
        <w:t>do_twice(print_spam)</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a. Type this example into a script and test it.</w:t>
      </w:r>
    </w:p>
    <w:p w:rsidR="00684127" w:rsidRPr="00684127" w:rsidRDefault="00684127" w:rsidP="00684127">
      <w:pPr>
        <w:ind w:left="1080" w:hanging="1080"/>
        <w:jc w:val="both"/>
        <w:rPr>
          <w:rFonts w:ascii="Times New Roman" w:hAnsi="Times New Roman" w:cs="Times New Roman"/>
          <w:color w:val="000000"/>
        </w:rPr>
      </w:pPr>
      <w:r w:rsidRPr="00684127">
        <w:rPr>
          <w:rFonts w:ascii="Times New Roman" w:hAnsi="Times New Roman" w:cs="Times New Roman"/>
        </w:rPr>
        <w:t xml:space="preserve">             b. Modify do_twice so that it takes two arguments, a function object and a value, and  calls the function twice,</w:t>
      </w:r>
      <w:r w:rsidRPr="00684127">
        <w:rPr>
          <w:rFonts w:ascii="Times New Roman" w:hAnsi="Times New Roman" w:cs="Times New Roman"/>
          <w:color w:val="000000"/>
        </w:rPr>
        <w:t xml:space="preserve"> passing the value as an argument.</w:t>
      </w:r>
    </w:p>
    <w:p w:rsidR="00684127" w:rsidRPr="00684127" w:rsidRDefault="00684127" w:rsidP="00684127">
      <w:pPr>
        <w:ind w:left="720"/>
        <w:jc w:val="both"/>
        <w:rPr>
          <w:rFonts w:ascii="Times New Roman" w:hAnsi="Times New Roman" w:cs="Times New Roman"/>
          <w:color w:val="000000"/>
        </w:rPr>
      </w:pPr>
      <w:r w:rsidRPr="00684127">
        <w:rPr>
          <w:rFonts w:ascii="Times New Roman" w:hAnsi="Times New Roman" w:cs="Times New Roman"/>
          <w:color w:val="000000"/>
        </w:rPr>
        <w:t>c. Write a more general version of print_spam, called print_twice, that takes a string as a parameter and prints it twice.</w:t>
      </w:r>
    </w:p>
    <w:p w:rsidR="00684127" w:rsidRPr="00684127" w:rsidRDefault="00684127" w:rsidP="00684127">
      <w:pPr>
        <w:jc w:val="both"/>
        <w:rPr>
          <w:rFonts w:ascii="Times New Roman" w:hAnsi="Times New Roman" w:cs="Times New Roman"/>
          <w:color w:val="000000"/>
        </w:rPr>
      </w:pPr>
      <w:r w:rsidRPr="00684127">
        <w:rPr>
          <w:rFonts w:ascii="Times New Roman" w:hAnsi="Times New Roman" w:cs="Times New Roman"/>
          <w:color w:val="000000"/>
        </w:rPr>
        <w:t xml:space="preserve">             d. Use the modified version of do_twice to call print_twice twice, passing 'spam' as</w:t>
      </w:r>
    </w:p>
    <w:p w:rsidR="00684127" w:rsidRPr="00684127" w:rsidRDefault="00684127" w:rsidP="00684127">
      <w:pPr>
        <w:jc w:val="both"/>
        <w:rPr>
          <w:rFonts w:ascii="Times New Roman" w:hAnsi="Times New Roman" w:cs="Times New Roman"/>
          <w:color w:val="000000"/>
        </w:rPr>
      </w:pPr>
      <w:r w:rsidRPr="00684127">
        <w:rPr>
          <w:rFonts w:ascii="Times New Roman" w:hAnsi="Times New Roman" w:cs="Times New Roman"/>
          <w:color w:val="000000"/>
        </w:rPr>
        <w:t xml:space="preserve">                  an argument.</w:t>
      </w:r>
    </w:p>
    <w:p w:rsidR="00684127" w:rsidRPr="00684127" w:rsidRDefault="00684127" w:rsidP="00693E0E">
      <w:pPr>
        <w:widowControl w:val="0"/>
        <w:numPr>
          <w:ilvl w:val="0"/>
          <w:numId w:val="50"/>
        </w:numPr>
        <w:tabs>
          <w:tab w:val="clear" w:pos="720"/>
          <w:tab w:val="left" w:pos="900"/>
        </w:tabs>
        <w:suppressAutoHyphens/>
        <w:autoSpaceDE w:val="0"/>
        <w:autoSpaceDN w:val="0"/>
        <w:spacing w:after="0" w:line="240" w:lineRule="auto"/>
        <w:ind w:left="900"/>
        <w:jc w:val="both"/>
        <w:rPr>
          <w:rFonts w:ascii="Times New Roman" w:hAnsi="Times New Roman" w:cs="Times New Roman"/>
        </w:rPr>
      </w:pPr>
      <w:r w:rsidRPr="00684127">
        <w:rPr>
          <w:rFonts w:ascii="Times New Roman" w:hAnsi="Times New Roman" w:cs="Times New Roman"/>
        </w:rPr>
        <w:t>Write a function that draws a grid like the following:</w:t>
      </w:r>
    </w:p>
    <w:p w:rsidR="00684127" w:rsidRPr="00684127" w:rsidRDefault="00684127" w:rsidP="00684127">
      <w:pPr>
        <w:ind w:left="900"/>
        <w:jc w:val="both"/>
        <w:rPr>
          <w:rFonts w:ascii="Times New Roman" w:hAnsi="Times New Roman" w:cs="Times New Roman"/>
        </w:rPr>
      </w:pPr>
      <w:r w:rsidRPr="00684127">
        <w:rPr>
          <w:rFonts w:ascii="Times New Roman" w:hAnsi="Times New Roman" w:cs="Times New Roman"/>
        </w:rPr>
        <w:t>+ - - - - + - - - -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w:t>
      </w:r>
      <w:r w:rsidRPr="00684127">
        <w:rPr>
          <w:rFonts w:ascii="Times New Roman" w:hAnsi="Times New Roman" w:cs="Times New Roman"/>
        </w:rPr>
        <w:tab/>
        <w:t xml:space="preserve">    |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 xml:space="preserve">               | </w:t>
      </w:r>
      <w:r w:rsidRPr="00684127">
        <w:rPr>
          <w:rFonts w:ascii="Times New Roman" w:hAnsi="Times New Roman" w:cs="Times New Roman"/>
        </w:rPr>
        <w:tab/>
        <w:t xml:space="preserve">    |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w:t>
      </w:r>
      <w:r w:rsidRPr="00684127">
        <w:rPr>
          <w:rFonts w:ascii="Times New Roman" w:hAnsi="Times New Roman" w:cs="Times New Roman"/>
        </w:rPr>
        <w:tab/>
        <w:t xml:space="preserve">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 - - - - + - - - -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 </w:t>
      </w:r>
      <w:r w:rsidRPr="00684127">
        <w:rPr>
          <w:rFonts w:ascii="Times New Roman" w:hAnsi="Times New Roman" w:cs="Times New Roman"/>
        </w:rPr>
        <w:tab/>
        <w:t xml:space="preserve">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 </w:t>
      </w:r>
      <w:r w:rsidRPr="00684127">
        <w:rPr>
          <w:rFonts w:ascii="Times New Roman" w:hAnsi="Times New Roman" w:cs="Times New Roman"/>
        </w:rPr>
        <w:tab/>
        <w:t xml:space="preserve">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 </w:t>
      </w:r>
      <w:r w:rsidRPr="00684127">
        <w:rPr>
          <w:rFonts w:ascii="Times New Roman" w:hAnsi="Times New Roman" w:cs="Times New Roman"/>
        </w:rPr>
        <w:tab/>
        <w:t xml:space="preserve">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w:t>
      </w:r>
      <w:r w:rsidRPr="00684127">
        <w:rPr>
          <w:rFonts w:ascii="Times New Roman" w:hAnsi="Times New Roman" w:cs="Times New Roman"/>
        </w:rPr>
        <w:tab/>
        <w:t xml:space="preserve">    |</w:t>
      </w:r>
      <w:r w:rsidRPr="00684127">
        <w:rPr>
          <w:rFonts w:ascii="Times New Roman" w:hAnsi="Times New Roman" w:cs="Times New Roman"/>
        </w:rPr>
        <w:tab/>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 - - - - + - - - -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Hint: to print more than one value on a line, you can print a comma-separated</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sequence.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9. Write a function called gcd that takes parameters a and b and returns their</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greatest common divisor.</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10. Write a function called is_palindrome that takes a string argument and returns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True if it is a palindrome and False otherwise. Remember that you can use the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built-in function len to check the length of a string.</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Week-4:</w:t>
      </w:r>
    </w:p>
    <w:p w:rsidR="00684127" w:rsidRPr="00684127" w:rsidRDefault="00684127" w:rsidP="00684127">
      <w:pPr>
        <w:ind w:left="630"/>
        <w:jc w:val="both"/>
        <w:rPr>
          <w:rFonts w:ascii="Times New Roman" w:hAnsi="Times New Roman" w:cs="Times New Roman"/>
        </w:rPr>
      </w:pPr>
      <w:r w:rsidRPr="00684127">
        <w:rPr>
          <w:rFonts w:ascii="Times New Roman" w:hAnsi="Times New Roman" w:cs="Times New Roman"/>
        </w:rPr>
        <w:t>11. Write a function called is_sorted that takes a list as a parameter and returns True if the list  is sorted in ascending order and False otherwise.</w:t>
      </w:r>
    </w:p>
    <w:p w:rsidR="00684127" w:rsidRPr="00684127" w:rsidRDefault="00684127" w:rsidP="00684127">
      <w:pPr>
        <w:pStyle w:val="ListParagraph"/>
        <w:ind w:left="630"/>
        <w:jc w:val="both"/>
        <w:rPr>
          <w:sz w:val="24"/>
          <w:szCs w:val="24"/>
        </w:rPr>
      </w:pPr>
      <w:r w:rsidRPr="00684127">
        <w:rPr>
          <w:sz w:val="24"/>
          <w:szCs w:val="24"/>
        </w:rPr>
        <w:t>12.  Write a function called has_duplicates that takes a list and returns True if there is any element that appears more than once. It should not modify the original list.</w:t>
      </w:r>
    </w:p>
    <w:p w:rsidR="00684127" w:rsidRPr="00684127" w:rsidRDefault="00684127" w:rsidP="00693E0E">
      <w:pPr>
        <w:pStyle w:val="ListParagraph"/>
        <w:widowControl w:val="0"/>
        <w:numPr>
          <w:ilvl w:val="0"/>
          <w:numId w:val="148"/>
        </w:numPr>
        <w:tabs>
          <w:tab w:val="left" w:pos="630"/>
        </w:tabs>
        <w:autoSpaceDE w:val="0"/>
        <w:autoSpaceDN w:val="0"/>
        <w:spacing w:after="0" w:line="240" w:lineRule="auto"/>
        <w:ind w:hanging="90"/>
        <w:contextualSpacing w:val="0"/>
        <w:jc w:val="both"/>
        <w:rPr>
          <w:sz w:val="24"/>
          <w:szCs w:val="24"/>
        </w:rPr>
      </w:pPr>
      <w:r w:rsidRPr="00684127">
        <w:rPr>
          <w:sz w:val="24"/>
          <w:szCs w:val="24"/>
        </w:rPr>
        <w:t>Write a function called remove_duplicates that takes a list and returns a new list with only the unique elements from the original. Hint: they don’t have to be in the same  order.</w:t>
      </w:r>
    </w:p>
    <w:p w:rsidR="00684127" w:rsidRPr="00684127" w:rsidRDefault="00684127" w:rsidP="00693E0E">
      <w:pPr>
        <w:pStyle w:val="ListParagraph"/>
        <w:widowControl w:val="0"/>
        <w:numPr>
          <w:ilvl w:val="0"/>
          <w:numId w:val="148"/>
        </w:numPr>
        <w:suppressAutoHyphens/>
        <w:autoSpaceDE w:val="0"/>
        <w:autoSpaceDN w:val="0"/>
        <w:spacing w:after="0" w:line="240" w:lineRule="auto"/>
        <w:ind w:hanging="90"/>
        <w:contextualSpacing w:val="0"/>
        <w:jc w:val="both"/>
        <w:rPr>
          <w:sz w:val="24"/>
          <w:szCs w:val="24"/>
        </w:rPr>
      </w:pPr>
      <w:r w:rsidRPr="00684127">
        <w:rPr>
          <w:sz w:val="24"/>
          <w:szCs w:val="24"/>
        </w:rPr>
        <w:t>The wordlist I provided, words.txt, doesn’t contain single letter words. So you might want to add “I”, “a”, and the empty string.</w:t>
      </w:r>
    </w:p>
    <w:p w:rsidR="00684127" w:rsidRPr="00684127" w:rsidRDefault="00684127" w:rsidP="00693E0E">
      <w:pPr>
        <w:pStyle w:val="ListParagraph"/>
        <w:widowControl w:val="0"/>
        <w:numPr>
          <w:ilvl w:val="0"/>
          <w:numId w:val="148"/>
        </w:numPr>
        <w:suppressAutoHyphens/>
        <w:autoSpaceDE w:val="0"/>
        <w:autoSpaceDN w:val="0"/>
        <w:spacing w:after="0" w:line="240" w:lineRule="auto"/>
        <w:ind w:hanging="90"/>
        <w:contextualSpacing w:val="0"/>
        <w:jc w:val="both"/>
        <w:rPr>
          <w:sz w:val="24"/>
          <w:szCs w:val="24"/>
        </w:rPr>
      </w:pPr>
      <w:r w:rsidRPr="00684127">
        <w:rPr>
          <w:sz w:val="24"/>
          <w:szCs w:val="24"/>
        </w:rPr>
        <w:t>Write a python code to read a dictionary values from the user. Construct a function to invert its content. i.e., keys should be values and values should be keys.</w:t>
      </w:r>
    </w:p>
    <w:p w:rsidR="00684127" w:rsidRPr="00684127" w:rsidRDefault="00684127" w:rsidP="00684127">
      <w:pPr>
        <w:ind w:left="630" w:hanging="90"/>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lastRenderedPageBreak/>
        <w:t>Week-5:</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 xml:space="preserve">If there are 23 students in your class, what are the chances that two of you have the same birthday? You can estimate this probability by generating random samples of 23 birthdays and checking for matches. </w:t>
      </w:r>
    </w:p>
    <w:p w:rsidR="00684127" w:rsidRPr="00684127" w:rsidRDefault="00684127" w:rsidP="00684127">
      <w:pPr>
        <w:ind w:left="900"/>
        <w:jc w:val="both"/>
        <w:rPr>
          <w:rFonts w:ascii="Times New Roman" w:hAnsi="Times New Roman" w:cs="Times New Roman"/>
        </w:rPr>
      </w:pPr>
      <w:r w:rsidRPr="00684127">
        <w:rPr>
          <w:rFonts w:ascii="Times New Roman" w:hAnsi="Times New Roman" w:cs="Times New Roman"/>
        </w:rPr>
        <w:t>Hint: you can generate random birthdays with the randint function in the random module.</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How does a module source code file become a module object?</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Why might you have to set your PYTHONPATH environment variable?</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 xml:space="preserve"> What is a namespace, and what does a module’s namespace contain?</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 xml:space="preserve"> How do you make a module? Give an example of construction of a module using different geometrical shapes and operations on them as its functions.</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What is the purpose of a _ _init_ _.py  file in a module package directory? Explain   with a suitable example.</w:t>
      </w:r>
    </w:p>
    <w:p w:rsidR="00684127" w:rsidRPr="00684127" w:rsidRDefault="00684127" w:rsidP="00693E0E">
      <w:pPr>
        <w:widowControl w:val="0"/>
        <w:numPr>
          <w:ilvl w:val="0"/>
          <w:numId w:val="33"/>
        </w:numPr>
        <w:tabs>
          <w:tab w:val="clear" w:pos="720"/>
          <w:tab w:val="left" w:pos="990"/>
        </w:tabs>
        <w:suppressAutoHyphens/>
        <w:autoSpaceDE w:val="0"/>
        <w:autoSpaceDN w:val="0"/>
        <w:spacing w:after="0" w:line="240" w:lineRule="auto"/>
        <w:ind w:left="990"/>
        <w:jc w:val="both"/>
        <w:rPr>
          <w:rFonts w:ascii="Times New Roman" w:hAnsi="Times New Roman" w:cs="Times New Roman"/>
        </w:rPr>
      </w:pPr>
      <w:r w:rsidRPr="00684127">
        <w:rPr>
          <w:rFonts w:ascii="Times New Roman" w:hAnsi="Times New Roman" w:cs="Times New Roman"/>
        </w:rPr>
        <w:t>Use the structure of exception handling all general purpose exceptions.</w:t>
      </w:r>
    </w:p>
    <w:p w:rsidR="00684127" w:rsidRPr="00684127" w:rsidRDefault="00684127" w:rsidP="00684127">
      <w:pPr>
        <w:ind w:left="900"/>
        <w:jc w:val="both"/>
        <w:rPr>
          <w:rFonts w:ascii="Times New Roman" w:hAnsi="Times New Roman" w:cs="Times New Roman"/>
        </w:rPr>
      </w:pPr>
    </w:p>
    <w:p w:rsidR="00684127" w:rsidRPr="00684127" w:rsidRDefault="00684127" w:rsidP="00684127">
      <w:pPr>
        <w:ind w:hanging="360"/>
        <w:jc w:val="both"/>
        <w:rPr>
          <w:rFonts w:ascii="Times New Roman" w:hAnsi="Times New Roman" w:cs="Times New Roman"/>
          <w:b/>
        </w:rPr>
      </w:pPr>
      <w:r w:rsidRPr="00684127">
        <w:rPr>
          <w:rFonts w:ascii="Times New Roman" w:hAnsi="Times New Roman" w:cs="Times New Roman"/>
          <w:b/>
        </w:rPr>
        <w:t xml:space="preserve">       Week-6:</w:t>
      </w:r>
    </w:p>
    <w:p w:rsidR="00684127" w:rsidRPr="00684127" w:rsidRDefault="00684127" w:rsidP="00693E0E">
      <w:pPr>
        <w:widowControl w:val="0"/>
        <w:numPr>
          <w:ilvl w:val="0"/>
          <w:numId w:val="33"/>
        </w:numPr>
        <w:tabs>
          <w:tab w:val="clear" w:pos="720"/>
        </w:tabs>
        <w:suppressAutoHyphens/>
        <w:autoSpaceDE w:val="0"/>
        <w:autoSpaceDN w:val="0"/>
        <w:spacing w:after="0" w:line="240" w:lineRule="auto"/>
        <w:ind w:left="540" w:hanging="450"/>
        <w:jc w:val="both"/>
        <w:rPr>
          <w:rFonts w:ascii="Times New Roman" w:hAnsi="Times New Roman" w:cs="Times New Roman"/>
        </w:rPr>
      </w:pPr>
      <w:r w:rsidRPr="00684127">
        <w:rPr>
          <w:rFonts w:ascii="Times New Roman" w:hAnsi="Times New Roman" w:cs="Times New Roman"/>
        </w:rPr>
        <w:t>a. Write a function called draw_rectangle that takes a Canvas and a Rectangle as</w:t>
      </w:r>
    </w:p>
    <w:p w:rsidR="00684127" w:rsidRPr="00684127" w:rsidRDefault="00684127" w:rsidP="00684127">
      <w:pPr>
        <w:ind w:left="810" w:hanging="720"/>
        <w:jc w:val="both"/>
        <w:rPr>
          <w:rFonts w:ascii="Times New Roman" w:hAnsi="Times New Roman" w:cs="Times New Roman"/>
        </w:rPr>
      </w:pPr>
      <w:r w:rsidRPr="00684127">
        <w:rPr>
          <w:rFonts w:ascii="Times New Roman" w:hAnsi="Times New Roman" w:cs="Times New Roman"/>
        </w:rPr>
        <w:t xml:space="preserve">         arguments and draws a representation of the Rectangle on the Canvas.</w:t>
      </w:r>
    </w:p>
    <w:p w:rsidR="00684127" w:rsidRPr="00684127" w:rsidRDefault="00684127" w:rsidP="00684127">
      <w:pPr>
        <w:ind w:left="540" w:hanging="450"/>
        <w:jc w:val="both"/>
        <w:rPr>
          <w:rFonts w:ascii="Times New Roman" w:hAnsi="Times New Roman" w:cs="Times New Roman"/>
        </w:rPr>
      </w:pPr>
      <w:r w:rsidRPr="00684127">
        <w:rPr>
          <w:rFonts w:ascii="Times New Roman" w:hAnsi="Times New Roman" w:cs="Times New Roman"/>
        </w:rPr>
        <w:tab/>
        <w:t xml:space="preserve"> b. Add an attribute named color to your Rectangle objects and modify draw_rectangle so that it uses the color attribute as the fill color.</w:t>
      </w:r>
    </w:p>
    <w:p w:rsidR="00684127" w:rsidRPr="00684127" w:rsidRDefault="00684127" w:rsidP="00684127">
      <w:pPr>
        <w:ind w:left="540"/>
        <w:jc w:val="both"/>
        <w:rPr>
          <w:rFonts w:ascii="Times New Roman" w:hAnsi="Times New Roman" w:cs="Times New Roman"/>
        </w:rPr>
      </w:pPr>
      <w:r w:rsidRPr="00684127">
        <w:rPr>
          <w:rFonts w:ascii="Times New Roman" w:hAnsi="Times New Roman" w:cs="Times New Roman"/>
        </w:rPr>
        <w:t>c. Write a function called draw_point that takes a Canvas and a Point as arguments and  draws a representation of the Point on the Canvas.</w:t>
      </w:r>
    </w:p>
    <w:p w:rsidR="00684127" w:rsidRPr="00684127" w:rsidRDefault="00684127" w:rsidP="00684127">
      <w:pPr>
        <w:ind w:left="540"/>
        <w:jc w:val="both"/>
        <w:rPr>
          <w:rFonts w:ascii="Times New Roman" w:hAnsi="Times New Roman" w:cs="Times New Roman"/>
        </w:rPr>
      </w:pPr>
      <w:r w:rsidRPr="00684127">
        <w:rPr>
          <w:rFonts w:ascii="Times New Roman" w:hAnsi="Times New Roman" w:cs="Times New Roman"/>
        </w:rPr>
        <w:t xml:space="preserve"> d. Define a new class called Circle with appropriate attributes and instantiate a few   Circle objects. Write a function called draw_circle that draws circles on the canvas.</w:t>
      </w:r>
    </w:p>
    <w:p w:rsidR="00684127" w:rsidRPr="00684127" w:rsidRDefault="00684127" w:rsidP="00684127">
      <w:pPr>
        <w:ind w:left="540" w:hanging="450"/>
        <w:jc w:val="both"/>
        <w:rPr>
          <w:rFonts w:ascii="Times New Roman" w:hAnsi="Times New Roman" w:cs="Times New Roman"/>
        </w:rPr>
      </w:pP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630" w:hanging="630"/>
        <w:jc w:val="both"/>
        <w:rPr>
          <w:rFonts w:ascii="Times New Roman" w:hAnsi="Times New Roman" w:cs="Times New Roman"/>
        </w:rPr>
      </w:pPr>
      <w:r w:rsidRPr="00684127">
        <w:rPr>
          <w:rFonts w:ascii="Times New Roman" w:hAnsi="Times New Roman" w:cs="Times New Roman"/>
        </w:rPr>
        <w:t>Write a Python program to demonstrate the usage of MRO in multiple levels of    Inheritances.</w:t>
      </w: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630" w:hanging="540"/>
        <w:rPr>
          <w:rFonts w:ascii="Times New Roman" w:hAnsi="Times New Roman" w:cs="Times New Roman"/>
        </w:rPr>
      </w:pPr>
      <w:r w:rsidRPr="00684127">
        <w:rPr>
          <w:rFonts w:ascii="Times New Roman" w:hAnsi="Times New Roman" w:cs="Times New Roman"/>
        </w:rPr>
        <w:t>Write a python code to read a phone number and email-id from the user and validate it for correctness.</w:t>
      </w:r>
    </w:p>
    <w:p w:rsidR="00684127" w:rsidRPr="00684127" w:rsidRDefault="00684127" w:rsidP="00684127">
      <w:pPr>
        <w:tabs>
          <w:tab w:val="left" w:pos="630"/>
        </w:tabs>
        <w:ind w:hanging="900"/>
        <w:jc w:val="both"/>
        <w:rPr>
          <w:rFonts w:ascii="Times New Roman" w:hAnsi="Times New Roman" w:cs="Times New Roman"/>
        </w:rPr>
      </w:pPr>
    </w:p>
    <w:p w:rsidR="00684127" w:rsidRPr="00684127" w:rsidRDefault="00684127" w:rsidP="00684127">
      <w:pPr>
        <w:tabs>
          <w:tab w:val="left" w:pos="630"/>
        </w:tabs>
        <w:ind w:hanging="900"/>
        <w:jc w:val="both"/>
        <w:rPr>
          <w:rFonts w:ascii="Times New Roman" w:hAnsi="Times New Roman" w:cs="Times New Roman"/>
          <w:b/>
        </w:rPr>
      </w:pPr>
      <w:r w:rsidRPr="00684127">
        <w:rPr>
          <w:rFonts w:ascii="Times New Roman" w:hAnsi="Times New Roman" w:cs="Times New Roman"/>
          <w:b/>
        </w:rPr>
        <w:t xml:space="preserve">               Week-7:</w:t>
      </w: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990" w:hanging="900"/>
        <w:jc w:val="both"/>
        <w:rPr>
          <w:rFonts w:ascii="Times New Roman" w:hAnsi="Times New Roman" w:cs="Times New Roman"/>
        </w:rPr>
      </w:pPr>
      <w:r w:rsidRPr="00684127">
        <w:rPr>
          <w:rFonts w:ascii="Times New Roman" w:hAnsi="Times New Roman" w:cs="Times New Roman"/>
        </w:rPr>
        <w:t>Write a Python code to merge two given file contents into third file.</w:t>
      </w: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990" w:hanging="900"/>
        <w:jc w:val="both"/>
        <w:rPr>
          <w:rFonts w:ascii="Times New Roman" w:hAnsi="Times New Roman" w:cs="Times New Roman"/>
        </w:rPr>
      </w:pPr>
      <w:r w:rsidRPr="00684127">
        <w:rPr>
          <w:rFonts w:ascii="Times New Roman" w:hAnsi="Times New Roman" w:cs="Times New Roman"/>
        </w:rPr>
        <w:t>Write a Python code to open a given file and construct a function to check for given words present in it and display on found.</w:t>
      </w:r>
    </w:p>
    <w:p w:rsidR="00684127" w:rsidRDefault="00684127" w:rsidP="00684127">
      <w:pPr>
        <w:tabs>
          <w:tab w:val="left" w:pos="630"/>
        </w:tabs>
        <w:ind w:left="900" w:hanging="900"/>
        <w:jc w:val="both"/>
        <w:rPr>
          <w:rFonts w:ascii="Times New Roman" w:hAnsi="Times New Roman" w:cs="Times New Roman"/>
          <w:b/>
        </w:rPr>
      </w:pPr>
    </w:p>
    <w:p w:rsidR="008A6DDC" w:rsidRPr="00684127" w:rsidRDefault="008A6DDC" w:rsidP="00684127">
      <w:pPr>
        <w:tabs>
          <w:tab w:val="left" w:pos="630"/>
        </w:tabs>
        <w:ind w:left="900" w:hanging="900"/>
        <w:jc w:val="both"/>
        <w:rPr>
          <w:rFonts w:ascii="Times New Roman" w:hAnsi="Times New Roman" w:cs="Times New Roman"/>
          <w:b/>
        </w:rPr>
      </w:pPr>
    </w:p>
    <w:p w:rsidR="00684127" w:rsidRPr="00684127" w:rsidRDefault="00684127" w:rsidP="00684127">
      <w:pPr>
        <w:tabs>
          <w:tab w:val="left" w:pos="630"/>
        </w:tabs>
        <w:ind w:hanging="900"/>
        <w:jc w:val="both"/>
        <w:rPr>
          <w:rFonts w:ascii="Times New Roman" w:hAnsi="Times New Roman" w:cs="Times New Roman"/>
          <w:b/>
        </w:rPr>
      </w:pPr>
      <w:r w:rsidRPr="00684127">
        <w:rPr>
          <w:rFonts w:ascii="Times New Roman" w:hAnsi="Times New Roman" w:cs="Times New Roman"/>
          <w:b/>
        </w:rPr>
        <w:lastRenderedPageBreak/>
        <w:t xml:space="preserve">               Week-8:</w:t>
      </w: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990" w:hanging="900"/>
        <w:jc w:val="both"/>
        <w:rPr>
          <w:rFonts w:ascii="Times New Roman" w:hAnsi="Times New Roman" w:cs="Times New Roman"/>
        </w:rPr>
      </w:pPr>
      <w:r w:rsidRPr="00684127">
        <w:rPr>
          <w:rFonts w:ascii="Times New Roman" w:hAnsi="Times New Roman" w:cs="Times New Roman"/>
        </w:rPr>
        <w:t>Import numpy, Plotpy and Scipy and explore their functionalities.</w:t>
      </w:r>
    </w:p>
    <w:p w:rsidR="00684127" w:rsidRPr="00684127" w:rsidRDefault="00684127" w:rsidP="00693E0E">
      <w:pPr>
        <w:widowControl w:val="0"/>
        <w:numPr>
          <w:ilvl w:val="0"/>
          <w:numId w:val="33"/>
        </w:numPr>
        <w:tabs>
          <w:tab w:val="clear" w:pos="720"/>
          <w:tab w:val="left" w:pos="630"/>
        </w:tabs>
        <w:suppressAutoHyphens/>
        <w:autoSpaceDE w:val="0"/>
        <w:autoSpaceDN w:val="0"/>
        <w:spacing w:after="0" w:line="240" w:lineRule="auto"/>
        <w:ind w:left="630" w:hanging="540"/>
        <w:jc w:val="both"/>
        <w:rPr>
          <w:rFonts w:ascii="Times New Roman" w:hAnsi="Times New Roman" w:cs="Times New Roman"/>
        </w:rPr>
      </w:pPr>
      <w:r w:rsidRPr="00684127">
        <w:rPr>
          <w:rFonts w:ascii="Times New Roman" w:hAnsi="Times New Roman" w:cs="Times New Roman"/>
        </w:rPr>
        <w:t>Write a GUI program to create a window wizard having two text labels, two text fields and two buttons as Submit and Reset.</w:t>
      </w:r>
    </w:p>
    <w:p w:rsidR="00684127" w:rsidRPr="00684127" w:rsidRDefault="00684127" w:rsidP="00684127">
      <w:pPr>
        <w:tabs>
          <w:tab w:val="left" w:pos="630"/>
        </w:tabs>
        <w:ind w:hanging="900"/>
        <w:rPr>
          <w:rFonts w:ascii="Times New Roman" w:hAnsi="Times New Roman" w:cs="Times New Roman"/>
          <w:b/>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8A6DDC" w:rsidRDefault="008A6DDC"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r w:rsidRPr="00684127">
        <w:rPr>
          <w:rFonts w:ascii="Times New Roman" w:hAnsi="Times New Roman" w:cs="Times New Roman"/>
        </w:rPr>
        <w:br w:type="page"/>
      </w:r>
    </w:p>
    <w:tbl>
      <w:tblPr>
        <w:tblW w:w="5129"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9"/>
        <w:gridCol w:w="188"/>
        <w:gridCol w:w="424"/>
        <w:gridCol w:w="388"/>
        <w:gridCol w:w="350"/>
        <w:gridCol w:w="338"/>
        <w:gridCol w:w="338"/>
        <w:gridCol w:w="338"/>
        <w:gridCol w:w="350"/>
        <w:gridCol w:w="338"/>
        <w:gridCol w:w="456"/>
        <w:gridCol w:w="456"/>
        <w:gridCol w:w="456"/>
      </w:tblGrid>
      <w:tr w:rsidR="00684127" w:rsidRPr="00684127" w:rsidTr="008A6DDC">
        <w:trPr>
          <w:trHeight w:val="341"/>
        </w:trPr>
        <w:tc>
          <w:tcPr>
            <w:tcW w:w="709"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lastRenderedPageBreak/>
              <w:t>PO’s</w:t>
            </w:r>
          </w:p>
        </w:tc>
        <w:tc>
          <w:tcPr>
            <w:tcW w:w="188" w:type="dxa"/>
          </w:tcPr>
          <w:p w:rsidR="00684127" w:rsidRPr="00684127" w:rsidRDefault="00684127" w:rsidP="008A6DDC">
            <w:pPr>
              <w:rPr>
                <w:rFonts w:ascii="Times New Roman" w:hAnsi="Times New Roman" w:cs="Times New Roman"/>
              </w:rPr>
            </w:pPr>
            <w:r w:rsidRPr="00684127">
              <w:rPr>
                <w:rFonts w:ascii="Times New Roman" w:hAnsi="Times New Roman" w:cs="Times New Roman"/>
              </w:rPr>
              <w:br w:type="page"/>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388" w:type="dxa"/>
          </w:tcPr>
          <w:p w:rsidR="00684127" w:rsidRPr="00684127" w:rsidRDefault="00684127" w:rsidP="008A6DDC">
            <w:pPr>
              <w:pStyle w:val="TableParagraph"/>
              <w:spacing w:line="249" w:lineRule="exact"/>
              <w:ind w:left="138"/>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709" w:type="dxa"/>
          </w:tcPr>
          <w:p w:rsidR="00684127" w:rsidRPr="00684127" w:rsidRDefault="00684127" w:rsidP="008A6DDC">
            <w:pPr>
              <w:pStyle w:val="TableParagraph"/>
              <w:rPr>
                <w:b/>
                <w:bCs/>
                <w:sz w:val="24"/>
                <w:szCs w:val="24"/>
              </w:rPr>
            </w:pPr>
            <w:r w:rsidRPr="00684127">
              <w:rPr>
                <w:b/>
                <w:bCs/>
                <w:sz w:val="24"/>
                <w:szCs w:val="24"/>
              </w:rPr>
              <w:t>Level</w:t>
            </w:r>
          </w:p>
        </w:tc>
        <w:tc>
          <w:tcPr>
            <w:tcW w:w="188" w:type="dxa"/>
          </w:tcPr>
          <w:p w:rsidR="00684127" w:rsidRPr="00684127" w:rsidRDefault="00684127" w:rsidP="008A6DDC">
            <w:pPr>
              <w:pStyle w:val="TableParagraph"/>
              <w:rPr>
                <w:sz w:val="24"/>
                <w:szCs w:val="24"/>
              </w:rPr>
            </w:pPr>
          </w:p>
        </w:tc>
        <w:tc>
          <w:tcPr>
            <w:tcW w:w="424" w:type="dxa"/>
          </w:tcPr>
          <w:p w:rsidR="00684127" w:rsidRPr="00684127" w:rsidRDefault="00684127" w:rsidP="008A6DDC">
            <w:pPr>
              <w:pStyle w:val="TableParagraph"/>
              <w:rPr>
                <w:sz w:val="24"/>
                <w:szCs w:val="24"/>
              </w:rPr>
            </w:pPr>
          </w:p>
        </w:tc>
        <w:tc>
          <w:tcPr>
            <w:tcW w:w="388" w:type="dxa"/>
          </w:tcPr>
          <w:p w:rsidR="00684127" w:rsidRPr="00684127" w:rsidRDefault="00684127" w:rsidP="008A6DDC">
            <w:pPr>
              <w:pStyle w:val="TableParagraph"/>
              <w:spacing w:line="233" w:lineRule="exact"/>
              <w:ind w:left="107"/>
              <w:rPr>
                <w:b/>
                <w:sz w:val="24"/>
                <w:szCs w:val="24"/>
              </w:rPr>
            </w:pPr>
            <w:r w:rsidRPr="00684127">
              <w:rPr>
                <w:b/>
                <w:sz w:val="24"/>
                <w:szCs w:val="24"/>
              </w:rPr>
              <w:t>H</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bookmarkStart w:id="169" w:name="Syllabus_for_B.Tech._I_year_II_Semester"/>
      <w:bookmarkEnd w:id="169"/>
      <w:r w:rsidRPr="00684127">
        <w:t>H: High, M: Medium, L: Low Correlation</w:t>
      </w:r>
    </w:p>
    <w:p w:rsidR="00684127" w:rsidRPr="00684127" w:rsidRDefault="00684127" w:rsidP="00684127">
      <w:pPr>
        <w:pStyle w:val="BodyText"/>
        <w:ind w:left="3600" w:firstLine="720"/>
      </w:pPr>
    </w:p>
    <w:p w:rsidR="008A6DDC" w:rsidRPr="008A6DDC" w:rsidRDefault="00684127" w:rsidP="008A6DDC">
      <w:pPr>
        <w:jc w:val="center"/>
        <w:rPr>
          <w:rFonts w:ascii="Times New Roman" w:hAnsi="Times New Roman" w:cs="Times New Roman"/>
          <w:b/>
          <w:sz w:val="24"/>
          <w:szCs w:val="24"/>
        </w:rPr>
      </w:pPr>
      <w:r w:rsidRPr="008A6DDC">
        <w:rPr>
          <w:rFonts w:ascii="Times New Roman" w:hAnsi="Times New Roman" w:cs="Times New Roman"/>
          <w:b/>
          <w:sz w:val="24"/>
          <w:szCs w:val="24"/>
        </w:rPr>
        <w:t xml:space="preserve"> Syllabus for B.Tech. I year II Semester</w:t>
      </w:r>
    </w:p>
    <w:p w:rsidR="008A6DDC" w:rsidRPr="00684127" w:rsidRDefault="00684127" w:rsidP="008A6DDC">
      <w:pPr>
        <w:jc w:val="center"/>
        <w:rPr>
          <w:rFonts w:ascii="Times New Roman" w:hAnsi="Times New Roman" w:cs="Times New Roman"/>
          <w:b/>
          <w:bCs/>
        </w:rPr>
      </w:pPr>
      <w:r w:rsidRPr="00684127">
        <w:rPr>
          <w:rFonts w:ascii="Times New Roman" w:hAnsi="Times New Roman" w:cs="Times New Roman"/>
          <w:sz w:val="24"/>
          <w:szCs w:val="24"/>
        </w:rPr>
        <w:t xml:space="preserve"> </w:t>
      </w:r>
      <w:r w:rsidR="008A6DDC">
        <w:rPr>
          <w:rFonts w:ascii="Times New Roman" w:hAnsi="Times New Roman" w:cs="Times New Roman"/>
          <w:b/>
          <w:bCs/>
        </w:rPr>
        <w:t>B.Tech (CSE) In Internet of Things</w:t>
      </w:r>
    </w:p>
    <w:p w:rsidR="00684127" w:rsidRPr="00684127" w:rsidRDefault="00684127" w:rsidP="00684127">
      <w:pPr>
        <w:pStyle w:val="Heading4"/>
        <w:spacing w:before="0" w:after="0"/>
        <w:ind w:left="2275" w:right="2578" w:hanging="288"/>
        <w:rPr>
          <w:rFonts w:ascii="Times New Roman" w:hAnsi="Times New Roman"/>
          <w:sz w:val="24"/>
          <w:szCs w:val="24"/>
        </w:rPr>
      </w:pPr>
    </w:p>
    <w:p w:rsidR="00684127" w:rsidRPr="00684127" w:rsidRDefault="00684127" w:rsidP="00684127">
      <w:pPr>
        <w:pStyle w:val="Heading4"/>
        <w:spacing w:before="0" w:after="0"/>
        <w:ind w:left="2275" w:right="2578" w:hanging="288"/>
        <w:rPr>
          <w:rFonts w:ascii="Times New Roman" w:hAnsi="Times New Roman"/>
          <w:sz w:val="24"/>
          <w:szCs w:val="24"/>
        </w:rPr>
      </w:pPr>
      <w:r w:rsidRPr="00684127">
        <w:rPr>
          <w:rFonts w:ascii="Times New Roman" w:hAnsi="Times New Roman"/>
          <w:sz w:val="24"/>
          <w:szCs w:val="24"/>
        </w:rPr>
        <w:t>DATA STRUCTURES (C/C++) LAB</w:t>
      </w:r>
    </w:p>
    <w:p w:rsidR="00684127" w:rsidRPr="00684127" w:rsidRDefault="00684127" w:rsidP="00684127">
      <w:pPr>
        <w:ind w:left="1901" w:right="1895"/>
        <w:jc w:val="center"/>
        <w:rPr>
          <w:rFonts w:ascii="Times New Roman" w:hAnsi="Times New Roman" w:cs="Times New Roman"/>
          <w:b/>
        </w:rPr>
      </w:pPr>
      <w:bookmarkStart w:id="170" w:name="(Common_to_all_Branches)"/>
      <w:bookmarkEnd w:id="170"/>
      <w:r w:rsidRPr="00684127">
        <w:rPr>
          <w:rFonts w:ascii="Times New Roman" w:hAnsi="Times New Roman" w:cs="Times New Roman"/>
          <w:b/>
        </w:rPr>
        <w:t>(Common to all Branches)</w:t>
      </w:r>
    </w:p>
    <w:tbl>
      <w:tblPr>
        <w:tblpPr w:leftFromText="180" w:rightFromText="180" w:vertAnchor="text" w:horzAnchor="margin" w:tblpXSpec="right" w:tblpY="9"/>
        <w:tblW w:w="0" w:type="auto"/>
        <w:tblLook w:val="04A0"/>
      </w:tblPr>
      <w:tblGrid>
        <w:gridCol w:w="2835"/>
        <w:gridCol w:w="567"/>
        <w:gridCol w:w="692"/>
        <w:gridCol w:w="222"/>
      </w:tblGrid>
      <w:tr w:rsidR="00684127" w:rsidRPr="00684127" w:rsidTr="008A6DDC">
        <w:tc>
          <w:tcPr>
            <w:tcW w:w="2835" w:type="dxa"/>
          </w:tcPr>
          <w:tbl>
            <w:tblPr>
              <w:tblpPr w:leftFromText="180" w:rightFromText="180" w:vertAnchor="text" w:horzAnchor="page" w:tblpX="3040" w:tblpY="-39"/>
              <w:tblOverlap w:val="never"/>
              <w:tblW w:w="0" w:type="auto"/>
              <w:tblLook w:val="04A0"/>
            </w:tblPr>
            <w:tblGrid>
              <w:gridCol w:w="363"/>
              <w:gridCol w:w="363"/>
              <w:gridCol w:w="571"/>
              <w:gridCol w:w="375"/>
            </w:tblGrid>
            <w:tr w:rsidR="00684127" w:rsidRPr="00684127" w:rsidTr="008A6DDC">
              <w:tc>
                <w:tcPr>
                  <w:tcW w:w="36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6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p w:rsidR="00684127" w:rsidRPr="00684127" w:rsidRDefault="00684127" w:rsidP="008A6DDC">
                  <w:pPr>
                    <w:rPr>
                      <w:rFonts w:ascii="Times New Roman" w:hAnsi="Times New Roman" w:cs="Times New Roman"/>
                      <w:b/>
                      <w:bCs/>
                    </w:rPr>
                  </w:pPr>
                </w:p>
              </w:tc>
            </w:tr>
            <w:tr w:rsidR="00684127" w:rsidRPr="00684127" w:rsidTr="008A6DDC">
              <w:trPr>
                <w:trHeight w:val="70"/>
              </w:trPr>
              <w:tc>
                <w:tcPr>
                  <w:tcW w:w="36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6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8A6DDC">
            <w:pPr>
              <w:ind w:firstLine="318"/>
              <w:jc w:val="right"/>
              <w:rPr>
                <w:rFonts w:ascii="Times New Roman" w:hAnsi="Times New Roman" w:cs="Times New Roman"/>
                <w:b/>
                <w:bCs/>
              </w:rPr>
            </w:pPr>
          </w:p>
        </w:tc>
        <w:tc>
          <w:tcPr>
            <w:tcW w:w="567" w:type="dxa"/>
          </w:tcPr>
          <w:p w:rsidR="00684127" w:rsidRPr="00684127" w:rsidRDefault="00684127" w:rsidP="008A6DDC">
            <w:pPr>
              <w:rPr>
                <w:rFonts w:ascii="Times New Roman" w:hAnsi="Times New Roman" w:cs="Times New Roman"/>
                <w:b/>
                <w:bCs/>
              </w:rPr>
            </w:pPr>
          </w:p>
        </w:tc>
        <w:tc>
          <w:tcPr>
            <w:tcW w:w="692" w:type="dxa"/>
          </w:tcPr>
          <w:p w:rsidR="00684127" w:rsidRPr="00684127" w:rsidRDefault="00684127" w:rsidP="008A6DDC">
            <w:pPr>
              <w:rPr>
                <w:rFonts w:ascii="Times New Roman" w:hAnsi="Times New Roman" w:cs="Times New Roman"/>
                <w:b/>
                <w:bCs/>
              </w:rPr>
            </w:pPr>
          </w:p>
        </w:tc>
        <w:tc>
          <w:tcPr>
            <w:tcW w:w="0" w:type="auto"/>
          </w:tcPr>
          <w:p w:rsidR="00684127" w:rsidRPr="00684127" w:rsidRDefault="00684127" w:rsidP="008A6DDC">
            <w:pPr>
              <w:rPr>
                <w:rFonts w:ascii="Times New Roman" w:hAnsi="Times New Roman" w:cs="Times New Roman"/>
                <w:b/>
                <w:bCs/>
              </w:rPr>
            </w:pPr>
          </w:p>
        </w:tc>
      </w:tr>
      <w:tr w:rsidR="00684127" w:rsidRPr="00684127" w:rsidTr="008A6DDC">
        <w:trPr>
          <w:trHeight w:val="70"/>
        </w:trPr>
        <w:tc>
          <w:tcPr>
            <w:tcW w:w="2835" w:type="dxa"/>
          </w:tcPr>
          <w:p w:rsidR="00684127" w:rsidRPr="00684127" w:rsidRDefault="00684127" w:rsidP="008A6DDC">
            <w:pPr>
              <w:rPr>
                <w:rFonts w:ascii="Times New Roman" w:hAnsi="Times New Roman" w:cs="Times New Roman"/>
                <w:b/>
                <w:bCs/>
              </w:rPr>
            </w:pPr>
          </w:p>
        </w:tc>
        <w:tc>
          <w:tcPr>
            <w:tcW w:w="567" w:type="dxa"/>
          </w:tcPr>
          <w:p w:rsidR="00684127" w:rsidRPr="00684127" w:rsidRDefault="00684127" w:rsidP="008A6DDC">
            <w:pPr>
              <w:rPr>
                <w:rFonts w:ascii="Times New Roman" w:hAnsi="Times New Roman" w:cs="Times New Roman"/>
                <w:b/>
                <w:bCs/>
              </w:rPr>
            </w:pPr>
          </w:p>
        </w:tc>
        <w:tc>
          <w:tcPr>
            <w:tcW w:w="692" w:type="dxa"/>
          </w:tcPr>
          <w:p w:rsidR="00684127" w:rsidRPr="00684127" w:rsidRDefault="00684127" w:rsidP="008A6DDC">
            <w:pPr>
              <w:ind w:hanging="5943"/>
              <w:rPr>
                <w:rFonts w:ascii="Times New Roman" w:hAnsi="Times New Roman" w:cs="Times New Roman"/>
                <w:b/>
                <w:bCs/>
              </w:rPr>
            </w:pPr>
          </w:p>
        </w:tc>
        <w:tc>
          <w:tcPr>
            <w:tcW w:w="0" w:type="auto"/>
          </w:tcPr>
          <w:p w:rsidR="00684127" w:rsidRPr="00684127" w:rsidRDefault="00684127" w:rsidP="008A6DDC">
            <w:pPr>
              <w:rPr>
                <w:rFonts w:ascii="Times New Roman" w:hAnsi="Times New Roman" w:cs="Times New Roman"/>
                <w:b/>
                <w:bCs/>
              </w:rPr>
            </w:pPr>
          </w:p>
        </w:tc>
      </w:tr>
    </w:tbl>
    <w:p w:rsidR="00684127" w:rsidRPr="00684127" w:rsidRDefault="00684127" w:rsidP="00684127">
      <w:pPr>
        <w:ind w:left="1901" w:right="1895"/>
        <w:jc w:val="center"/>
        <w:rPr>
          <w:rFonts w:ascii="Times New Roman" w:hAnsi="Times New Roman" w:cs="Times New Roman"/>
          <w:b/>
        </w:rPr>
      </w:pPr>
    </w:p>
    <w:p w:rsidR="00684127" w:rsidRPr="00684127" w:rsidRDefault="00684127" w:rsidP="00684127">
      <w:pPr>
        <w:pStyle w:val="BodyText"/>
        <w:spacing w:before="1"/>
        <w:rPr>
          <w:b/>
        </w:rPr>
      </w:pPr>
    </w:p>
    <w:p w:rsidR="00684127" w:rsidRPr="00684127" w:rsidRDefault="00684127" w:rsidP="00684127">
      <w:pPr>
        <w:spacing w:line="252" w:lineRule="exact"/>
        <w:ind w:left="257"/>
        <w:jc w:val="both"/>
        <w:rPr>
          <w:rFonts w:ascii="Times New Roman" w:hAnsi="Times New Roman" w:cs="Times New Roman"/>
          <w:b/>
        </w:rPr>
      </w:pPr>
    </w:p>
    <w:p w:rsidR="00684127" w:rsidRPr="00684127" w:rsidRDefault="00684127" w:rsidP="00684127">
      <w:pPr>
        <w:spacing w:line="252" w:lineRule="exact"/>
        <w:ind w:left="257"/>
        <w:jc w:val="both"/>
        <w:rPr>
          <w:rFonts w:ascii="Times New Roman" w:hAnsi="Times New Roman" w:cs="Times New Roman"/>
          <w:b/>
        </w:rPr>
      </w:pPr>
      <w:r w:rsidRPr="00684127">
        <w:rPr>
          <w:rFonts w:ascii="Times New Roman" w:hAnsi="Times New Roman" w:cs="Times New Roman"/>
          <w:b/>
        </w:rPr>
        <w:t>Code: 8EC61</w:t>
      </w:r>
    </w:p>
    <w:p w:rsidR="00684127" w:rsidRPr="00684127" w:rsidRDefault="00684127" w:rsidP="00684127">
      <w:pPr>
        <w:spacing w:line="252" w:lineRule="exact"/>
        <w:ind w:left="257"/>
        <w:jc w:val="both"/>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pStyle w:val="BodyText"/>
        <w:ind w:left="260" w:right="235" w:hanging="3"/>
      </w:pPr>
      <w:r w:rsidRPr="00684127">
        <w:t>Understand the data structures: simple and complex and use them to write the programs for implementing searching, sorting, expression evaluations. Understand the applications that use the particular data structure and its significance in the development of operating systems and the softwares. Understand the object-oriented programming concepts of C++.</w:t>
      </w:r>
    </w:p>
    <w:p w:rsidR="00684127" w:rsidRPr="00684127" w:rsidRDefault="00684127" w:rsidP="00684127">
      <w:pPr>
        <w:pStyle w:val="Heading4"/>
        <w:spacing w:line="252" w:lineRule="exact"/>
        <w:rPr>
          <w:rFonts w:ascii="Times New Roman" w:hAnsi="Times New Roman"/>
          <w:b w:val="0"/>
          <w:color w:val="000000"/>
          <w:sz w:val="24"/>
          <w:szCs w:val="24"/>
          <w:lang w:val="en-IN"/>
        </w:rPr>
      </w:pPr>
      <w:r w:rsidRPr="00684127">
        <w:rPr>
          <w:rFonts w:ascii="Times New Roman" w:hAnsi="Times New Roman"/>
          <w:sz w:val="24"/>
          <w:szCs w:val="24"/>
        </w:rPr>
        <w:t>Course Outcomes:</w:t>
      </w:r>
      <w:r w:rsidRPr="00684127">
        <w:rPr>
          <w:rFonts w:ascii="Times New Roman" w:hAnsi="Times New Roman"/>
          <w:b w:val="0"/>
          <w:color w:val="000000"/>
          <w:sz w:val="24"/>
          <w:szCs w:val="24"/>
        </w:rPr>
        <w:t>After completion of the course, the student will be able to</w:t>
      </w:r>
    </w:p>
    <w:p w:rsidR="00684127" w:rsidRPr="00684127" w:rsidRDefault="00684127" w:rsidP="00693E0E">
      <w:pPr>
        <w:pStyle w:val="ListParagraph"/>
        <w:widowControl w:val="0"/>
        <w:numPr>
          <w:ilvl w:val="0"/>
          <w:numId w:val="102"/>
        </w:numPr>
        <w:tabs>
          <w:tab w:val="left" w:pos="540"/>
        </w:tabs>
        <w:autoSpaceDE w:val="0"/>
        <w:autoSpaceDN w:val="0"/>
        <w:spacing w:after="0" w:line="252" w:lineRule="exact"/>
        <w:contextualSpacing w:val="0"/>
        <w:rPr>
          <w:sz w:val="24"/>
          <w:szCs w:val="24"/>
        </w:rPr>
      </w:pPr>
      <w:r w:rsidRPr="00684127">
        <w:rPr>
          <w:sz w:val="24"/>
          <w:szCs w:val="24"/>
        </w:rPr>
        <w:t>Implement Stacks, Queues and circularqueues.</w:t>
      </w:r>
    </w:p>
    <w:p w:rsidR="00684127" w:rsidRPr="00684127" w:rsidRDefault="00684127" w:rsidP="00693E0E">
      <w:pPr>
        <w:pStyle w:val="ListParagraph"/>
        <w:widowControl w:val="0"/>
        <w:numPr>
          <w:ilvl w:val="0"/>
          <w:numId w:val="102"/>
        </w:numPr>
        <w:tabs>
          <w:tab w:val="left" w:pos="540"/>
        </w:tabs>
        <w:autoSpaceDE w:val="0"/>
        <w:autoSpaceDN w:val="0"/>
        <w:spacing w:before="1" w:after="0" w:line="240" w:lineRule="auto"/>
        <w:contextualSpacing w:val="0"/>
        <w:rPr>
          <w:sz w:val="24"/>
          <w:szCs w:val="24"/>
        </w:rPr>
      </w:pPr>
      <w:r w:rsidRPr="00684127">
        <w:rPr>
          <w:sz w:val="24"/>
          <w:szCs w:val="24"/>
        </w:rPr>
        <w:t>Write programs using tree traversals. Inorder, preorder and postorder.</w:t>
      </w:r>
    </w:p>
    <w:p w:rsidR="00684127" w:rsidRPr="00684127" w:rsidRDefault="00684127" w:rsidP="00693E0E">
      <w:pPr>
        <w:pStyle w:val="ListParagraph"/>
        <w:widowControl w:val="0"/>
        <w:numPr>
          <w:ilvl w:val="0"/>
          <w:numId w:val="102"/>
        </w:numPr>
        <w:tabs>
          <w:tab w:val="left" w:pos="540"/>
        </w:tabs>
        <w:autoSpaceDE w:val="0"/>
        <w:autoSpaceDN w:val="0"/>
        <w:spacing w:before="2" w:after="0" w:line="252" w:lineRule="exact"/>
        <w:contextualSpacing w:val="0"/>
        <w:rPr>
          <w:sz w:val="24"/>
          <w:szCs w:val="24"/>
        </w:rPr>
      </w:pPr>
      <w:r w:rsidRPr="00684127">
        <w:rPr>
          <w:sz w:val="24"/>
          <w:szCs w:val="24"/>
        </w:rPr>
        <w:t>Program searching, sorting and hashing operations.</w:t>
      </w:r>
    </w:p>
    <w:p w:rsidR="00684127" w:rsidRPr="00684127" w:rsidRDefault="00684127" w:rsidP="00693E0E">
      <w:pPr>
        <w:pStyle w:val="ListParagraph"/>
        <w:widowControl w:val="0"/>
        <w:numPr>
          <w:ilvl w:val="0"/>
          <w:numId w:val="102"/>
        </w:numPr>
        <w:tabs>
          <w:tab w:val="left" w:pos="540"/>
        </w:tabs>
        <w:autoSpaceDE w:val="0"/>
        <w:autoSpaceDN w:val="0"/>
        <w:spacing w:after="0" w:line="252" w:lineRule="exact"/>
        <w:contextualSpacing w:val="0"/>
        <w:rPr>
          <w:sz w:val="24"/>
          <w:szCs w:val="24"/>
        </w:rPr>
      </w:pPr>
      <w:r w:rsidRPr="00684127">
        <w:rPr>
          <w:sz w:val="24"/>
          <w:szCs w:val="24"/>
        </w:rPr>
        <w:t>Write programs on Binarytrees</w:t>
      </w:r>
    </w:p>
    <w:p w:rsidR="00684127" w:rsidRPr="00684127" w:rsidRDefault="00684127" w:rsidP="00693E0E">
      <w:pPr>
        <w:pStyle w:val="ListParagraph"/>
        <w:widowControl w:val="0"/>
        <w:numPr>
          <w:ilvl w:val="0"/>
          <w:numId w:val="102"/>
        </w:numPr>
        <w:tabs>
          <w:tab w:val="left" w:pos="540"/>
        </w:tabs>
        <w:autoSpaceDE w:val="0"/>
        <w:autoSpaceDN w:val="0"/>
        <w:spacing w:before="1" w:after="0" w:line="240" w:lineRule="auto"/>
        <w:contextualSpacing w:val="0"/>
        <w:rPr>
          <w:sz w:val="24"/>
          <w:szCs w:val="24"/>
        </w:rPr>
      </w:pPr>
      <w:r w:rsidRPr="00684127">
        <w:rPr>
          <w:sz w:val="24"/>
          <w:szCs w:val="24"/>
        </w:rPr>
        <w:t>Implement classes and operatoroverloading.</w:t>
      </w:r>
    </w:p>
    <w:p w:rsidR="00684127" w:rsidRPr="00684127" w:rsidRDefault="00684127" w:rsidP="00684127">
      <w:pPr>
        <w:pStyle w:val="BodyText"/>
      </w:pPr>
    </w:p>
    <w:p w:rsidR="00684127" w:rsidRPr="00684127" w:rsidRDefault="00684127" w:rsidP="00684127">
      <w:pPr>
        <w:pStyle w:val="BodyText"/>
        <w:ind w:left="257"/>
        <w:rPr>
          <w:b/>
        </w:rPr>
      </w:pPr>
      <w:r w:rsidRPr="00684127">
        <w:rPr>
          <w:b/>
        </w:rPr>
        <w:t>UNIT –I:</w:t>
      </w:r>
    </w:p>
    <w:p w:rsidR="00684127" w:rsidRPr="00684127" w:rsidRDefault="00684127" w:rsidP="00693E0E">
      <w:pPr>
        <w:pStyle w:val="ListParagraph"/>
        <w:widowControl w:val="0"/>
        <w:numPr>
          <w:ilvl w:val="0"/>
          <w:numId w:val="103"/>
        </w:numPr>
        <w:autoSpaceDE w:val="0"/>
        <w:autoSpaceDN w:val="0"/>
        <w:spacing w:before="2" w:after="0" w:line="252" w:lineRule="exact"/>
        <w:ind w:left="540" w:hanging="283"/>
        <w:contextualSpacing w:val="0"/>
        <w:rPr>
          <w:sz w:val="24"/>
          <w:szCs w:val="24"/>
        </w:rPr>
      </w:pPr>
      <w:r w:rsidRPr="00684127">
        <w:rPr>
          <w:sz w:val="24"/>
          <w:szCs w:val="24"/>
        </w:rPr>
        <w:t>Write a C program that implement stack and its operations usingarrays</w:t>
      </w:r>
    </w:p>
    <w:p w:rsidR="00684127" w:rsidRPr="00684127" w:rsidRDefault="00684127" w:rsidP="00693E0E">
      <w:pPr>
        <w:pStyle w:val="ListParagraph"/>
        <w:widowControl w:val="0"/>
        <w:numPr>
          <w:ilvl w:val="0"/>
          <w:numId w:val="103"/>
        </w:numPr>
        <w:autoSpaceDE w:val="0"/>
        <w:autoSpaceDN w:val="0"/>
        <w:spacing w:after="0" w:line="252" w:lineRule="exact"/>
        <w:ind w:left="540" w:hanging="283"/>
        <w:contextualSpacing w:val="0"/>
        <w:rPr>
          <w:sz w:val="24"/>
          <w:szCs w:val="24"/>
        </w:rPr>
      </w:pPr>
      <w:r w:rsidRPr="00684127">
        <w:rPr>
          <w:sz w:val="24"/>
          <w:szCs w:val="24"/>
        </w:rPr>
        <w:t>Write a C program that implement Queue and its operations usingarrays.</w:t>
      </w:r>
    </w:p>
    <w:p w:rsidR="00684127" w:rsidRPr="00684127" w:rsidRDefault="00684127" w:rsidP="00693E0E">
      <w:pPr>
        <w:pStyle w:val="ListParagraph"/>
        <w:widowControl w:val="0"/>
        <w:numPr>
          <w:ilvl w:val="0"/>
          <w:numId w:val="103"/>
        </w:numPr>
        <w:autoSpaceDE w:val="0"/>
        <w:autoSpaceDN w:val="0"/>
        <w:spacing w:before="1" w:after="0" w:line="240" w:lineRule="auto"/>
        <w:ind w:left="540" w:hanging="283"/>
        <w:contextualSpacing w:val="0"/>
        <w:rPr>
          <w:sz w:val="24"/>
          <w:szCs w:val="24"/>
        </w:rPr>
      </w:pPr>
      <w:r w:rsidRPr="00684127">
        <w:rPr>
          <w:sz w:val="24"/>
          <w:szCs w:val="24"/>
        </w:rPr>
        <w:t>Write a C program that implement Circular Queue and its operations usingarrays.</w:t>
      </w:r>
    </w:p>
    <w:p w:rsidR="00684127" w:rsidRPr="00684127" w:rsidRDefault="00684127" w:rsidP="00693E0E">
      <w:pPr>
        <w:pStyle w:val="ListParagraph"/>
        <w:widowControl w:val="0"/>
        <w:numPr>
          <w:ilvl w:val="0"/>
          <w:numId w:val="103"/>
        </w:numPr>
        <w:autoSpaceDE w:val="0"/>
        <w:autoSpaceDN w:val="0"/>
        <w:spacing w:before="1" w:after="0" w:line="252" w:lineRule="exact"/>
        <w:ind w:left="540" w:hanging="283"/>
        <w:contextualSpacing w:val="0"/>
        <w:rPr>
          <w:sz w:val="24"/>
          <w:szCs w:val="24"/>
        </w:rPr>
      </w:pPr>
      <w:r w:rsidRPr="00684127">
        <w:rPr>
          <w:sz w:val="24"/>
          <w:szCs w:val="24"/>
        </w:rPr>
        <w:t>Write a C program that uses Stack operations to perform thefollowing</w:t>
      </w:r>
    </w:p>
    <w:p w:rsidR="00684127" w:rsidRPr="00684127" w:rsidRDefault="00684127" w:rsidP="00693E0E">
      <w:pPr>
        <w:pStyle w:val="ListParagraph"/>
        <w:widowControl w:val="0"/>
        <w:numPr>
          <w:ilvl w:val="0"/>
          <w:numId w:val="104"/>
        </w:numPr>
        <w:tabs>
          <w:tab w:val="left" w:pos="448"/>
        </w:tabs>
        <w:autoSpaceDE w:val="0"/>
        <w:autoSpaceDN w:val="0"/>
        <w:spacing w:after="0" w:line="252" w:lineRule="exact"/>
        <w:ind w:hanging="191"/>
        <w:contextualSpacing w:val="0"/>
        <w:rPr>
          <w:sz w:val="24"/>
          <w:szCs w:val="24"/>
        </w:rPr>
      </w:pPr>
      <w:r w:rsidRPr="00684127">
        <w:rPr>
          <w:sz w:val="24"/>
          <w:szCs w:val="24"/>
        </w:rPr>
        <w:t>Converting infix expression into postfixexpression</w:t>
      </w:r>
    </w:p>
    <w:p w:rsidR="00684127" w:rsidRPr="00684127" w:rsidRDefault="00684127" w:rsidP="00693E0E">
      <w:pPr>
        <w:pStyle w:val="ListParagraph"/>
        <w:widowControl w:val="0"/>
        <w:numPr>
          <w:ilvl w:val="0"/>
          <w:numId w:val="104"/>
        </w:numPr>
        <w:tabs>
          <w:tab w:val="left" w:pos="508"/>
        </w:tabs>
        <w:autoSpaceDE w:val="0"/>
        <w:autoSpaceDN w:val="0"/>
        <w:spacing w:before="2" w:after="0" w:line="240" w:lineRule="auto"/>
        <w:ind w:left="507" w:hanging="251"/>
        <w:contextualSpacing w:val="0"/>
        <w:rPr>
          <w:sz w:val="24"/>
          <w:szCs w:val="24"/>
        </w:rPr>
      </w:pPr>
      <w:r w:rsidRPr="00684127">
        <w:rPr>
          <w:sz w:val="24"/>
          <w:szCs w:val="24"/>
        </w:rPr>
        <w:t>Evaluating the postfixexpression</w:t>
      </w:r>
    </w:p>
    <w:p w:rsidR="00684127" w:rsidRPr="00684127" w:rsidRDefault="00684127" w:rsidP="00684127">
      <w:pPr>
        <w:pStyle w:val="BodyText"/>
        <w:spacing w:before="3"/>
      </w:pPr>
    </w:p>
    <w:p w:rsidR="00684127" w:rsidRPr="00684127" w:rsidRDefault="00684127" w:rsidP="00684127">
      <w:pPr>
        <w:pStyle w:val="BodyText"/>
        <w:spacing w:line="252" w:lineRule="exact"/>
        <w:ind w:left="257"/>
        <w:rPr>
          <w:b/>
        </w:rPr>
      </w:pPr>
      <w:r w:rsidRPr="00684127">
        <w:rPr>
          <w:b/>
        </w:rPr>
        <w:t>UNIT –II:</w:t>
      </w:r>
    </w:p>
    <w:p w:rsidR="00684127" w:rsidRPr="00684127" w:rsidRDefault="00684127" w:rsidP="00693E0E">
      <w:pPr>
        <w:pStyle w:val="ListParagraph"/>
        <w:widowControl w:val="0"/>
        <w:numPr>
          <w:ilvl w:val="0"/>
          <w:numId w:val="103"/>
        </w:numPr>
        <w:autoSpaceDE w:val="0"/>
        <w:autoSpaceDN w:val="0"/>
        <w:spacing w:after="0" w:line="240" w:lineRule="auto"/>
        <w:ind w:left="260" w:right="243" w:hanging="3"/>
        <w:contextualSpacing w:val="0"/>
        <w:rPr>
          <w:sz w:val="24"/>
          <w:szCs w:val="24"/>
        </w:rPr>
      </w:pPr>
      <w:r w:rsidRPr="00684127">
        <w:rPr>
          <w:sz w:val="24"/>
          <w:szCs w:val="24"/>
        </w:rPr>
        <w:t xml:space="preserve">Write a C program that uses functions to perform the following operations on </w:t>
      </w:r>
    </w:p>
    <w:p w:rsidR="00684127" w:rsidRPr="00684127" w:rsidRDefault="00684127" w:rsidP="00684127">
      <w:pPr>
        <w:pStyle w:val="ListParagraph"/>
        <w:spacing w:after="0" w:line="240" w:lineRule="auto"/>
        <w:ind w:right="243"/>
        <w:rPr>
          <w:sz w:val="24"/>
          <w:szCs w:val="24"/>
        </w:rPr>
      </w:pPr>
      <w:r w:rsidRPr="00684127">
        <w:rPr>
          <w:sz w:val="24"/>
          <w:szCs w:val="24"/>
        </w:rPr>
        <w:t>singly linkedlist:</w:t>
      </w:r>
    </w:p>
    <w:p w:rsidR="00684127" w:rsidRPr="00684127" w:rsidRDefault="00684127" w:rsidP="00684127">
      <w:pPr>
        <w:pStyle w:val="BodyText"/>
        <w:ind w:left="720" w:firstLine="13"/>
      </w:pPr>
      <w:r w:rsidRPr="00684127">
        <w:lastRenderedPageBreak/>
        <w:t>i) Creation ii) Insertion iii) Deletion iv) Traversal</w:t>
      </w:r>
    </w:p>
    <w:p w:rsidR="00684127" w:rsidRPr="00684127" w:rsidRDefault="00684127" w:rsidP="00684127">
      <w:pPr>
        <w:pStyle w:val="BodyText"/>
        <w:ind w:left="720" w:firstLine="13"/>
      </w:pPr>
    </w:p>
    <w:p w:rsidR="00684127" w:rsidRPr="00684127" w:rsidRDefault="00684127" w:rsidP="00693E0E">
      <w:pPr>
        <w:pStyle w:val="ListParagraph"/>
        <w:widowControl w:val="0"/>
        <w:numPr>
          <w:ilvl w:val="0"/>
          <w:numId w:val="103"/>
        </w:numPr>
        <w:autoSpaceDE w:val="0"/>
        <w:autoSpaceDN w:val="0"/>
        <w:spacing w:after="0" w:line="240" w:lineRule="auto"/>
        <w:ind w:left="260" w:right="241" w:hanging="3"/>
        <w:contextualSpacing w:val="0"/>
        <w:rPr>
          <w:sz w:val="24"/>
          <w:szCs w:val="24"/>
        </w:rPr>
      </w:pPr>
      <w:r w:rsidRPr="00684127">
        <w:rPr>
          <w:sz w:val="24"/>
          <w:szCs w:val="24"/>
        </w:rPr>
        <w:t xml:space="preserve">Write a C program using functions to perform the following operations on </w:t>
      </w:r>
    </w:p>
    <w:p w:rsidR="00684127" w:rsidRPr="00684127" w:rsidRDefault="00684127" w:rsidP="00684127">
      <w:pPr>
        <w:pStyle w:val="ListParagraph"/>
        <w:spacing w:after="0" w:line="240" w:lineRule="auto"/>
        <w:ind w:right="241"/>
        <w:rPr>
          <w:sz w:val="24"/>
          <w:szCs w:val="24"/>
        </w:rPr>
      </w:pPr>
      <w:r w:rsidRPr="00684127">
        <w:rPr>
          <w:sz w:val="24"/>
          <w:szCs w:val="24"/>
        </w:rPr>
        <w:t>circular singly linkedlist:</w:t>
      </w:r>
    </w:p>
    <w:p w:rsidR="00684127" w:rsidRPr="00684127" w:rsidRDefault="00684127" w:rsidP="00684127">
      <w:pPr>
        <w:pStyle w:val="BodyText"/>
        <w:ind w:left="720" w:firstLine="13"/>
      </w:pPr>
      <w:r w:rsidRPr="00684127">
        <w:t>i) Creation ii) Insertion iii) Deletion iv) Traversal</w:t>
      </w:r>
    </w:p>
    <w:p w:rsidR="00684127" w:rsidRPr="00684127" w:rsidRDefault="00684127" w:rsidP="00684127">
      <w:pPr>
        <w:pStyle w:val="BodyText"/>
        <w:ind w:left="720" w:firstLine="13"/>
      </w:pPr>
    </w:p>
    <w:p w:rsidR="00684127" w:rsidRPr="00684127" w:rsidRDefault="00684127" w:rsidP="00693E0E">
      <w:pPr>
        <w:pStyle w:val="ListParagraph"/>
        <w:widowControl w:val="0"/>
        <w:numPr>
          <w:ilvl w:val="0"/>
          <w:numId w:val="103"/>
        </w:numPr>
        <w:tabs>
          <w:tab w:val="left" w:pos="608"/>
        </w:tabs>
        <w:autoSpaceDE w:val="0"/>
        <w:autoSpaceDN w:val="0"/>
        <w:spacing w:after="0" w:line="240" w:lineRule="auto"/>
        <w:ind w:left="260" w:right="243" w:hanging="3"/>
        <w:contextualSpacing w:val="0"/>
        <w:rPr>
          <w:sz w:val="24"/>
          <w:szCs w:val="24"/>
        </w:rPr>
      </w:pPr>
      <w:r w:rsidRPr="00684127">
        <w:rPr>
          <w:sz w:val="24"/>
          <w:szCs w:val="24"/>
        </w:rPr>
        <w:tab/>
        <w:t xml:space="preserve">Write a C program that uses functions to perform the following operations on </w:t>
      </w:r>
    </w:p>
    <w:p w:rsidR="00684127" w:rsidRPr="00684127" w:rsidRDefault="00684127" w:rsidP="00684127">
      <w:pPr>
        <w:pStyle w:val="ListParagraph"/>
        <w:tabs>
          <w:tab w:val="left" w:pos="608"/>
        </w:tabs>
        <w:spacing w:after="0" w:line="240" w:lineRule="auto"/>
        <w:ind w:right="243"/>
        <w:rPr>
          <w:sz w:val="24"/>
          <w:szCs w:val="24"/>
        </w:rPr>
      </w:pPr>
      <w:r w:rsidRPr="00684127">
        <w:rPr>
          <w:sz w:val="24"/>
          <w:szCs w:val="24"/>
        </w:rPr>
        <w:t>doubly linkedlist:</w:t>
      </w:r>
    </w:p>
    <w:p w:rsidR="00684127" w:rsidRPr="00684127" w:rsidRDefault="00684127" w:rsidP="00693E0E">
      <w:pPr>
        <w:pStyle w:val="ListParagraph"/>
        <w:widowControl w:val="0"/>
        <w:numPr>
          <w:ilvl w:val="1"/>
          <w:numId w:val="103"/>
        </w:numPr>
        <w:tabs>
          <w:tab w:val="left" w:pos="776"/>
          <w:tab w:val="left" w:pos="1260"/>
          <w:tab w:val="left" w:pos="1710"/>
        </w:tabs>
        <w:autoSpaceDE w:val="0"/>
        <w:autoSpaceDN w:val="0"/>
        <w:spacing w:after="0" w:line="240" w:lineRule="auto"/>
        <w:ind w:left="720" w:firstLine="0"/>
        <w:contextualSpacing w:val="0"/>
        <w:rPr>
          <w:sz w:val="24"/>
          <w:szCs w:val="24"/>
        </w:rPr>
      </w:pPr>
      <w:r w:rsidRPr="00684127">
        <w:rPr>
          <w:sz w:val="24"/>
          <w:szCs w:val="24"/>
        </w:rPr>
        <w:t>Creation ii) Insertion iii) Deletion iv) Traversal in bothways</w:t>
      </w:r>
    </w:p>
    <w:p w:rsidR="00684127" w:rsidRPr="00684127" w:rsidRDefault="00684127" w:rsidP="00684127">
      <w:pPr>
        <w:pStyle w:val="ListParagraph"/>
        <w:widowControl w:val="0"/>
        <w:tabs>
          <w:tab w:val="left" w:pos="776"/>
          <w:tab w:val="left" w:pos="1260"/>
          <w:tab w:val="left" w:pos="1710"/>
        </w:tabs>
        <w:autoSpaceDE w:val="0"/>
        <w:autoSpaceDN w:val="0"/>
        <w:spacing w:after="0" w:line="240" w:lineRule="auto"/>
        <w:ind w:left="934"/>
        <w:contextualSpacing w:val="0"/>
        <w:rPr>
          <w:sz w:val="24"/>
          <w:szCs w:val="24"/>
        </w:rPr>
      </w:pPr>
    </w:p>
    <w:p w:rsidR="00684127" w:rsidRPr="00684127" w:rsidRDefault="00684127" w:rsidP="00693E0E">
      <w:pPr>
        <w:pStyle w:val="ListParagraph"/>
        <w:widowControl w:val="0"/>
        <w:numPr>
          <w:ilvl w:val="0"/>
          <w:numId w:val="103"/>
        </w:numPr>
        <w:autoSpaceDE w:val="0"/>
        <w:autoSpaceDN w:val="0"/>
        <w:spacing w:after="0" w:line="240" w:lineRule="auto"/>
        <w:ind w:left="260" w:right="238" w:hanging="3"/>
        <w:contextualSpacing w:val="0"/>
        <w:rPr>
          <w:sz w:val="24"/>
          <w:szCs w:val="24"/>
        </w:rPr>
      </w:pPr>
      <w:r w:rsidRPr="00684127">
        <w:rPr>
          <w:sz w:val="24"/>
          <w:szCs w:val="24"/>
        </w:rPr>
        <w:t>Write a C program to implement operations on the following Data Structures</w:t>
      </w:r>
    </w:p>
    <w:p w:rsidR="00684127" w:rsidRPr="00684127" w:rsidRDefault="00684127" w:rsidP="00684127">
      <w:pPr>
        <w:pStyle w:val="ListParagraph"/>
        <w:spacing w:after="0" w:line="240" w:lineRule="auto"/>
        <w:ind w:right="238"/>
        <w:rPr>
          <w:sz w:val="24"/>
          <w:szCs w:val="24"/>
        </w:rPr>
      </w:pPr>
      <w:r w:rsidRPr="00684127">
        <w:rPr>
          <w:sz w:val="24"/>
          <w:szCs w:val="24"/>
        </w:rPr>
        <w:t>Using</w:t>
      </w:r>
      <w:bookmarkStart w:id="171" w:name="i)_Stack_ii)_Queue"/>
      <w:bookmarkEnd w:id="171"/>
      <w:r w:rsidRPr="00684127">
        <w:rPr>
          <w:sz w:val="24"/>
          <w:szCs w:val="24"/>
        </w:rPr>
        <w:t xml:space="preserve"> Singly linkedlist:</w:t>
      </w:r>
    </w:p>
    <w:p w:rsidR="00684127" w:rsidRPr="00684127" w:rsidRDefault="00684127" w:rsidP="00684127">
      <w:pPr>
        <w:pStyle w:val="BodyText"/>
        <w:ind w:left="257" w:firstLine="463"/>
      </w:pPr>
      <w:r w:rsidRPr="00684127">
        <w:t>i) Stack ii)Queue</w:t>
      </w:r>
    </w:p>
    <w:p w:rsidR="00684127" w:rsidRPr="00684127" w:rsidRDefault="00684127" w:rsidP="00684127">
      <w:pPr>
        <w:pStyle w:val="BodyText"/>
      </w:pPr>
    </w:p>
    <w:p w:rsidR="00684127" w:rsidRPr="00684127" w:rsidRDefault="00684127" w:rsidP="00684127">
      <w:pPr>
        <w:pStyle w:val="BodyText"/>
        <w:ind w:left="257"/>
        <w:rPr>
          <w:b/>
        </w:rPr>
      </w:pPr>
      <w:r w:rsidRPr="00684127">
        <w:rPr>
          <w:b/>
        </w:rPr>
        <w:t>UNIT- III</w:t>
      </w:r>
    </w:p>
    <w:p w:rsidR="00684127" w:rsidRPr="00684127" w:rsidRDefault="00684127" w:rsidP="00693E0E">
      <w:pPr>
        <w:pStyle w:val="ListParagraph"/>
        <w:widowControl w:val="0"/>
        <w:numPr>
          <w:ilvl w:val="0"/>
          <w:numId w:val="103"/>
        </w:numPr>
        <w:autoSpaceDE w:val="0"/>
        <w:autoSpaceDN w:val="0"/>
        <w:spacing w:after="0" w:line="240" w:lineRule="auto"/>
        <w:ind w:left="630" w:hanging="373"/>
        <w:contextualSpacing w:val="0"/>
        <w:rPr>
          <w:sz w:val="24"/>
          <w:szCs w:val="24"/>
        </w:rPr>
      </w:pPr>
      <w:r w:rsidRPr="00684127">
        <w:rPr>
          <w:sz w:val="24"/>
          <w:szCs w:val="24"/>
        </w:rPr>
        <w:t>Write a C program that uses functions to perform thefollowing:</w:t>
      </w:r>
    </w:p>
    <w:p w:rsidR="00684127" w:rsidRPr="00684127" w:rsidRDefault="00684127" w:rsidP="00693E0E">
      <w:pPr>
        <w:pStyle w:val="ListParagraph"/>
        <w:widowControl w:val="0"/>
        <w:numPr>
          <w:ilvl w:val="0"/>
          <w:numId w:val="105"/>
        </w:numPr>
        <w:autoSpaceDE w:val="0"/>
        <w:autoSpaceDN w:val="0"/>
        <w:spacing w:after="0" w:line="240" w:lineRule="auto"/>
        <w:ind w:left="821" w:hanging="191"/>
        <w:contextualSpacing w:val="0"/>
        <w:rPr>
          <w:sz w:val="24"/>
          <w:szCs w:val="24"/>
        </w:rPr>
      </w:pPr>
      <w:r w:rsidRPr="00684127">
        <w:rPr>
          <w:sz w:val="24"/>
          <w:szCs w:val="24"/>
        </w:rPr>
        <w:t>Creating a Binary Tree ofintegers</w:t>
      </w:r>
    </w:p>
    <w:p w:rsidR="00684127" w:rsidRPr="00684127" w:rsidRDefault="00684127" w:rsidP="00693E0E">
      <w:pPr>
        <w:pStyle w:val="ListParagraph"/>
        <w:widowControl w:val="0"/>
        <w:numPr>
          <w:ilvl w:val="0"/>
          <w:numId w:val="105"/>
        </w:numPr>
        <w:tabs>
          <w:tab w:val="left" w:pos="448"/>
        </w:tabs>
        <w:autoSpaceDE w:val="0"/>
        <w:autoSpaceDN w:val="0"/>
        <w:spacing w:after="0" w:line="240" w:lineRule="auto"/>
        <w:ind w:left="821" w:hanging="191"/>
        <w:contextualSpacing w:val="0"/>
        <w:rPr>
          <w:sz w:val="24"/>
          <w:szCs w:val="24"/>
        </w:rPr>
      </w:pPr>
      <w:r w:rsidRPr="00684127">
        <w:rPr>
          <w:sz w:val="24"/>
          <w:szCs w:val="24"/>
        </w:rPr>
        <w:t>Traversing the above binary tree in preorder, in order and postorder.</w:t>
      </w:r>
    </w:p>
    <w:p w:rsidR="00684127" w:rsidRPr="00684127" w:rsidRDefault="00684127" w:rsidP="00684127">
      <w:pPr>
        <w:pStyle w:val="BodyText"/>
      </w:pPr>
    </w:p>
    <w:p w:rsidR="00684127" w:rsidRPr="00684127" w:rsidRDefault="00684127" w:rsidP="00684127">
      <w:pPr>
        <w:pStyle w:val="BodyText"/>
        <w:ind w:left="257"/>
        <w:rPr>
          <w:b/>
        </w:rPr>
      </w:pPr>
      <w:r w:rsidRPr="00684127">
        <w:rPr>
          <w:b/>
        </w:rPr>
        <w:t>UNIT- IV</w:t>
      </w:r>
    </w:p>
    <w:p w:rsidR="00684127" w:rsidRPr="00684127" w:rsidRDefault="00684127" w:rsidP="00693E0E">
      <w:pPr>
        <w:pStyle w:val="ListParagraph"/>
        <w:widowControl w:val="0"/>
        <w:numPr>
          <w:ilvl w:val="0"/>
          <w:numId w:val="103"/>
        </w:numPr>
        <w:tabs>
          <w:tab w:val="left" w:pos="720"/>
        </w:tabs>
        <w:autoSpaceDE w:val="0"/>
        <w:autoSpaceDN w:val="0"/>
        <w:spacing w:after="0" w:line="240" w:lineRule="auto"/>
        <w:ind w:left="260" w:right="238" w:hanging="3"/>
        <w:contextualSpacing w:val="0"/>
        <w:rPr>
          <w:sz w:val="24"/>
          <w:szCs w:val="24"/>
        </w:rPr>
      </w:pPr>
      <w:r w:rsidRPr="00684127">
        <w:rPr>
          <w:sz w:val="24"/>
          <w:szCs w:val="24"/>
        </w:rPr>
        <w:t>Write C programs that use both recursive and non recursive functions to perform</w:t>
      </w:r>
    </w:p>
    <w:p w:rsidR="00684127" w:rsidRPr="00684127" w:rsidRDefault="00684127" w:rsidP="00684127">
      <w:pPr>
        <w:pStyle w:val="ListParagraph"/>
        <w:tabs>
          <w:tab w:val="left" w:pos="709"/>
        </w:tabs>
        <w:spacing w:after="0" w:line="240" w:lineRule="auto"/>
        <w:ind w:right="238"/>
        <w:rPr>
          <w:sz w:val="24"/>
          <w:szCs w:val="24"/>
        </w:rPr>
      </w:pPr>
      <w:r w:rsidRPr="00684127">
        <w:rPr>
          <w:sz w:val="24"/>
          <w:szCs w:val="24"/>
        </w:rPr>
        <w:t>the following searching operations for a Key value in a given list ofintegers:</w:t>
      </w:r>
    </w:p>
    <w:p w:rsidR="00684127" w:rsidRPr="00684127" w:rsidRDefault="00684127" w:rsidP="00693E0E">
      <w:pPr>
        <w:pStyle w:val="BodyText"/>
        <w:widowControl w:val="0"/>
        <w:numPr>
          <w:ilvl w:val="1"/>
          <w:numId w:val="103"/>
        </w:numPr>
        <w:autoSpaceDE w:val="0"/>
        <w:autoSpaceDN w:val="0"/>
        <w:ind w:left="908"/>
        <w:jc w:val="left"/>
      </w:pPr>
      <w:r w:rsidRPr="00684127">
        <w:t>Linear Search</w:t>
      </w:r>
      <w:r w:rsidRPr="00684127">
        <w:tab/>
        <w:t>ii) Binary Search</w:t>
      </w:r>
    </w:p>
    <w:p w:rsidR="00684127" w:rsidRPr="00684127" w:rsidRDefault="00684127" w:rsidP="00684127">
      <w:pPr>
        <w:pStyle w:val="BodyText"/>
        <w:widowControl w:val="0"/>
        <w:autoSpaceDE w:val="0"/>
        <w:autoSpaceDN w:val="0"/>
        <w:ind w:left="908"/>
        <w:jc w:val="left"/>
      </w:pPr>
    </w:p>
    <w:p w:rsidR="00684127" w:rsidRPr="00684127" w:rsidRDefault="00684127" w:rsidP="00693E0E">
      <w:pPr>
        <w:pStyle w:val="ListParagraph"/>
        <w:widowControl w:val="0"/>
        <w:numPr>
          <w:ilvl w:val="0"/>
          <w:numId w:val="103"/>
        </w:numPr>
        <w:tabs>
          <w:tab w:val="left" w:pos="692"/>
        </w:tabs>
        <w:autoSpaceDE w:val="0"/>
        <w:autoSpaceDN w:val="0"/>
        <w:spacing w:after="0" w:line="240" w:lineRule="auto"/>
        <w:ind w:left="260" w:right="241" w:hanging="3"/>
        <w:contextualSpacing w:val="0"/>
        <w:rPr>
          <w:sz w:val="24"/>
          <w:szCs w:val="24"/>
        </w:rPr>
      </w:pPr>
      <w:r w:rsidRPr="00684127">
        <w:rPr>
          <w:sz w:val="24"/>
          <w:szCs w:val="24"/>
        </w:rPr>
        <w:t>Write C programs that implement the following sorting methods to sort a given</w:t>
      </w:r>
    </w:p>
    <w:p w:rsidR="00684127" w:rsidRPr="00684127" w:rsidRDefault="00684127" w:rsidP="00684127">
      <w:pPr>
        <w:pStyle w:val="ListParagraph"/>
        <w:tabs>
          <w:tab w:val="left" w:pos="692"/>
        </w:tabs>
        <w:spacing w:after="0" w:line="240" w:lineRule="auto"/>
        <w:ind w:right="241"/>
        <w:rPr>
          <w:sz w:val="24"/>
          <w:szCs w:val="24"/>
        </w:rPr>
      </w:pPr>
      <w:r w:rsidRPr="00684127">
        <w:rPr>
          <w:sz w:val="24"/>
          <w:szCs w:val="24"/>
        </w:rPr>
        <w:t>list of integers in ascendingorder:</w:t>
      </w:r>
    </w:p>
    <w:p w:rsidR="00684127" w:rsidRPr="00684127" w:rsidRDefault="00684127" w:rsidP="00693E0E">
      <w:pPr>
        <w:pStyle w:val="BodyText"/>
        <w:widowControl w:val="0"/>
        <w:numPr>
          <w:ilvl w:val="1"/>
          <w:numId w:val="103"/>
        </w:numPr>
        <w:autoSpaceDE w:val="0"/>
        <w:autoSpaceDN w:val="0"/>
        <w:ind w:left="908"/>
        <w:jc w:val="left"/>
      </w:pPr>
      <w:r w:rsidRPr="00684127">
        <w:t>Bubble Sort</w:t>
      </w:r>
      <w:r w:rsidRPr="00684127">
        <w:tab/>
        <w:t>ii) Insertion Sort iii) SelectionSort</w:t>
      </w:r>
    </w:p>
    <w:p w:rsidR="00684127" w:rsidRPr="00684127" w:rsidRDefault="00684127" w:rsidP="00684127">
      <w:pPr>
        <w:pStyle w:val="BodyText"/>
      </w:pPr>
    </w:p>
    <w:p w:rsidR="00684127" w:rsidRPr="00684127" w:rsidRDefault="00684127" w:rsidP="00693E0E">
      <w:pPr>
        <w:pStyle w:val="ListParagraph"/>
        <w:widowControl w:val="0"/>
        <w:numPr>
          <w:ilvl w:val="0"/>
          <w:numId w:val="103"/>
        </w:numPr>
        <w:tabs>
          <w:tab w:val="left" w:pos="618"/>
        </w:tabs>
        <w:autoSpaceDE w:val="0"/>
        <w:autoSpaceDN w:val="0"/>
        <w:spacing w:after="0" w:line="240" w:lineRule="auto"/>
        <w:ind w:left="260" w:right="241" w:hanging="3"/>
        <w:contextualSpacing w:val="0"/>
        <w:rPr>
          <w:sz w:val="24"/>
          <w:szCs w:val="24"/>
        </w:rPr>
      </w:pPr>
      <w:r w:rsidRPr="00684127">
        <w:rPr>
          <w:sz w:val="24"/>
          <w:szCs w:val="24"/>
        </w:rPr>
        <w:t xml:space="preserve">Write C programs that implement the following sorting methods to sort a given list </w:t>
      </w:r>
    </w:p>
    <w:p w:rsidR="00684127" w:rsidRPr="00684127" w:rsidRDefault="00684127" w:rsidP="00684127">
      <w:pPr>
        <w:pStyle w:val="ListParagraph"/>
        <w:tabs>
          <w:tab w:val="left" w:pos="618"/>
        </w:tabs>
        <w:spacing w:after="0" w:line="240" w:lineRule="auto"/>
        <w:ind w:right="241"/>
        <w:rPr>
          <w:sz w:val="24"/>
          <w:szCs w:val="24"/>
        </w:rPr>
      </w:pPr>
      <w:r w:rsidRPr="00684127">
        <w:rPr>
          <w:sz w:val="24"/>
          <w:szCs w:val="24"/>
        </w:rPr>
        <w:t>of integers in ascendingorder:</w:t>
      </w:r>
    </w:p>
    <w:p w:rsidR="00684127" w:rsidRPr="00684127" w:rsidRDefault="00684127" w:rsidP="00693E0E">
      <w:pPr>
        <w:pStyle w:val="ListParagraph"/>
        <w:widowControl w:val="0"/>
        <w:numPr>
          <w:ilvl w:val="0"/>
          <w:numId w:val="106"/>
        </w:numPr>
        <w:tabs>
          <w:tab w:val="left" w:pos="448"/>
        </w:tabs>
        <w:autoSpaceDE w:val="0"/>
        <w:autoSpaceDN w:val="0"/>
        <w:spacing w:after="0" w:line="240" w:lineRule="auto"/>
        <w:ind w:left="911" w:hanging="191"/>
        <w:contextualSpacing w:val="0"/>
        <w:jc w:val="left"/>
        <w:rPr>
          <w:sz w:val="24"/>
          <w:szCs w:val="24"/>
        </w:rPr>
      </w:pPr>
      <w:r w:rsidRPr="00684127">
        <w:rPr>
          <w:sz w:val="24"/>
          <w:szCs w:val="24"/>
        </w:rPr>
        <w:t>Quick sort ii) Merge sort iii) HeapSort</w:t>
      </w:r>
    </w:p>
    <w:p w:rsidR="00684127" w:rsidRPr="00684127" w:rsidRDefault="00684127" w:rsidP="00684127">
      <w:pPr>
        <w:pStyle w:val="ListParagraph"/>
        <w:widowControl w:val="0"/>
        <w:tabs>
          <w:tab w:val="left" w:pos="448"/>
        </w:tabs>
        <w:autoSpaceDE w:val="0"/>
        <w:autoSpaceDN w:val="0"/>
        <w:spacing w:after="0" w:line="240" w:lineRule="auto"/>
        <w:ind w:left="911"/>
        <w:contextualSpacing w:val="0"/>
        <w:jc w:val="right"/>
        <w:rPr>
          <w:sz w:val="24"/>
          <w:szCs w:val="24"/>
        </w:rPr>
      </w:pPr>
    </w:p>
    <w:p w:rsidR="00684127" w:rsidRPr="00684127" w:rsidRDefault="00684127" w:rsidP="00693E0E">
      <w:pPr>
        <w:pStyle w:val="ListParagraph"/>
        <w:widowControl w:val="0"/>
        <w:numPr>
          <w:ilvl w:val="0"/>
          <w:numId w:val="103"/>
        </w:numPr>
        <w:autoSpaceDE w:val="0"/>
        <w:autoSpaceDN w:val="0"/>
        <w:spacing w:after="0" w:line="240" w:lineRule="auto"/>
        <w:ind w:left="260" w:right="238" w:hanging="3"/>
        <w:contextualSpacing w:val="0"/>
        <w:rPr>
          <w:sz w:val="24"/>
          <w:szCs w:val="24"/>
        </w:rPr>
      </w:pPr>
      <w:r w:rsidRPr="00684127">
        <w:rPr>
          <w:sz w:val="24"/>
          <w:szCs w:val="24"/>
        </w:rPr>
        <w:t>Write a C Program to implement Separate Chaining using Hashing. Include</w:t>
      </w:r>
    </w:p>
    <w:p w:rsidR="00684127" w:rsidRPr="00684127" w:rsidRDefault="00684127" w:rsidP="00684127">
      <w:pPr>
        <w:pStyle w:val="ListParagraph"/>
        <w:tabs>
          <w:tab w:val="left" w:pos="625"/>
        </w:tabs>
        <w:spacing w:after="0" w:line="240" w:lineRule="auto"/>
        <w:ind w:right="238"/>
        <w:rPr>
          <w:sz w:val="24"/>
          <w:szCs w:val="24"/>
        </w:rPr>
      </w:pPr>
      <w:r w:rsidRPr="00684127">
        <w:rPr>
          <w:sz w:val="24"/>
          <w:szCs w:val="24"/>
        </w:rPr>
        <w:t>Insertion, Deletion and Display of theElements.</w:t>
      </w:r>
    </w:p>
    <w:p w:rsidR="00684127" w:rsidRPr="00684127" w:rsidRDefault="00684127" w:rsidP="00684127">
      <w:pPr>
        <w:pStyle w:val="BodyText"/>
      </w:pPr>
    </w:p>
    <w:p w:rsidR="00684127" w:rsidRPr="00684127" w:rsidRDefault="00684127" w:rsidP="00684127">
      <w:pPr>
        <w:pStyle w:val="BodyText"/>
        <w:ind w:left="257"/>
        <w:rPr>
          <w:b/>
        </w:rPr>
      </w:pPr>
      <w:r w:rsidRPr="00684127">
        <w:rPr>
          <w:b/>
        </w:rPr>
        <w:t>UNIT –V</w:t>
      </w:r>
    </w:p>
    <w:p w:rsidR="00684127" w:rsidRPr="00684127" w:rsidRDefault="00684127" w:rsidP="00693E0E">
      <w:pPr>
        <w:pStyle w:val="ListParagraph"/>
        <w:widowControl w:val="0"/>
        <w:numPr>
          <w:ilvl w:val="0"/>
          <w:numId w:val="103"/>
        </w:numPr>
        <w:tabs>
          <w:tab w:val="left" w:pos="589"/>
        </w:tabs>
        <w:autoSpaceDE w:val="0"/>
        <w:autoSpaceDN w:val="0"/>
        <w:spacing w:after="0" w:line="240" w:lineRule="auto"/>
        <w:ind w:left="720" w:right="236" w:hanging="463"/>
        <w:contextualSpacing w:val="0"/>
        <w:rPr>
          <w:sz w:val="24"/>
          <w:szCs w:val="24"/>
        </w:rPr>
      </w:pPr>
      <w:r w:rsidRPr="00684127">
        <w:rPr>
          <w:sz w:val="24"/>
          <w:szCs w:val="24"/>
        </w:rPr>
        <w:tab/>
        <w:t>Write a C++ program to read and display the details of student class with data members as name, rollno and 3 subject’smarks.</w:t>
      </w:r>
    </w:p>
    <w:p w:rsidR="00684127" w:rsidRPr="00684127" w:rsidRDefault="00684127" w:rsidP="00684127">
      <w:pPr>
        <w:pStyle w:val="ListParagraph"/>
        <w:tabs>
          <w:tab w:val="left" w:pos="589"/>
        </w:tabs>
        <w:spacing w:after="0" w:line="240" w:lineRule="auto"/>
        <w:ind w:right="236"/>
        <w:rPr>
          <w:sz w:val="24"/>
          <w:szCs w:val="24"/>
        </w:rPr>
      </w:pPr>
    </w:p>
    <w:p w:rsidR="00684127" w:rsidRPr="00684127" w:rsidRDefault="00684127" w:rsidP="00693E0E">
      <w:pPr>
        <w:pStyle w:val="ListParagraph"/>
        <w:widowControl w:val="0"/>
        <w:numPr>
          <w:ilvl w:val="0"/>
          <w:numId w:val="103"/>
        </w:numPr>
        <w:tabs>
          <w:tab w:val="left" w:pos="589"/>
        </w:tabs>
        <w:autoSpaceDE w:val="0"/>
        <w:autoSpaceDN w:val="0"/>
        <w:spacing w:after="0" w:line="240" w:lineRule="auto"/>
        <w:ind w:left="588" w:hanging="332"/>
        <w:contextualSpacing w:val="0"/>
        <w:rPr>
          <w:sz w:val="24"/>
          <w:szCs w:val="24"/>
        </w:rPr>
      </w:pPr>
      <w:r w:rsidRPr="00684127">
        <w:rPr>
          <w:sz w:val="24"/>
          <w:szCs w:val="24"/>
        </w:rPr>
        <w:tab/>
        <w:t>Write a C++ program to implement all types ofconstructors.</w:t>
      </w:r>
    </w:p>
    <w:p w:rsidR="00684127" w:rsidRPr="00684127" w:rsidRDefault="00684127" w:rsidP="00684127">
      <w:pPr>
        <w:pStyle w:val="BodyText"/>
      </w:pPr>
    </w:p>
    <w:p w:rsidR="00684127" w:rsidRPr="00684127" w:rsidRDefault="00684127" w:rsidP="00684127">
      <w:pPr>
        <w:pStyle w:val="BodyText"/>
        <w:ind w:left="257"/>
        <w:rPr>
          <w:b/>
        </w:rPr>
      </w:pPr>
      <w:r w:rsidRPr="00684127">
        <w:rPr>
          <w:b/>
        </w:rPr>
        <w:t>UNIT VI</w:t>
      </w:r>
    </w:p>
    <w:p w:rsidR="00684127" w:rsidRPr="00684127" w:rsidRDefault="00684127" w:rsidP="00693E0E">
      <w:pPr>
        <w:pStyle w:val="ListParagraph"/>
        <w:widowControl w:val="0"/>
        <w:numPr>
          <w:ilvl w:val="0"/>
          <w:numId w:val="103"/>
        </w:numPr>
        <w:tabs>
          <w:tab w:val="left" w:pos="623"/>
        </w:tabs>
        <w:autoSpaceDE w:val="0"/>
        <w:autoSpaceDN w:val="0"/>
        <w:spacing w:after="0" w:line="240" w:lineRule="auto"/>
        <w:ind w:left="720" w:right="243" w:hanging="463"/>
        <w:contextualSpacing w:val="0"/>
        <w:rPr>
          <w:sz w:val="24"/>
          <w:szCs w:val="24"/>
        </w:rPr>
      </w:pPr>
      <w:r w:rsidRPr="00684127">
        <w:rPr>
          <w:sz w:val="24"/>
          <w:szCs w:val="24"/>
        </w:rPr>
        <w:tab/>
        <w:t xml:space="preserve">Write a C++ program to implement operator overloading for addition of two </w:t>
      </w:r>
      <w:r w:rsidRPr="00684127">
        <w:rPr>
          <w:sz w:val="24"/>
          <w:szCs w:val="24"/>
        </w:rPr>
        <w:lastRenderedPageBreak/>
        <w:t>complex numbers.</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H</w:t>
            </w: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b/>
          <w:bCs/>
          <w:color w:val="000000"/>
        </w:rPr>
      </w:pPr>
      <w:r w:rsidRPr="00684127">
        <w:rPr>
          <w:rFonts w:ascii="Times New Roman" w:eastAsia="SimSun" w:hAnsi="Times New Roman" w:cs="Times New Roman"/>
          <w:b/>
          <w:bCs/>
          <w:color w:val="000000"/>
          <w:lang w:eastAsia="zh-CN"/>
        </w:rPr>
        <w:t>Oral Communication Skills Lab</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rPr>
          <w:rFonts w:ascii="Times New Roman" w:hAnsi="Times New Roman" w:cs="Times New Roman"/>
        </w:rPr>
      </w:pP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Code: 8HC61</w:t>
      </w:r>
    </w:p>
    <w:p w:rsidR="00684127" w:rsidRPr="00684127" w:rsidRDefault="00684127" w:rsidP="00684127">
      <w:pPr>
        <w:pStyle w:val="Other"/>
        <w:rPr>
          <w:rFonts w:ascii="Times New Roman" w:hAnsi="Times New Roman" w:cs="Times New Roman"/>
          <w:b/>
          <w:bCs/>
          <w:sz w:val="24"/>
          <w:szCs w:val="24"/>
        </w:rPr>
      </w:pPr>
      <w:r w:rsidRPr="00684127">
        <w:rPr>
          <w:rFonts w:ascii="Times New Roman" w:hAnsi="Times New Roman" w:cs="Times New Roman"/>
          <w:b/>
          <w:bCs/>
          <w:sz w:val="24"/>
          <w:szCs w:val="24"/>
        </w:rPr>
        <w:t>Course Objectives:</w:t>
      </w:r>
    </w:p>
    <w:p w:rsidR="00684127" w:rsidRPr="00684127" w:rsidRDefault="00684127" w:rsidP="00693E0E">
      <w:pPr>
        <w:pStyle w:val="Other"/>
        <w:numPr>
          <w:ilvl w:val="0"/>
          <w:numId w:val="83"/>
        </w:numPr>
        <w:rPr>
          <w:rFonts w:ascii="Times New Roman" w:hAnsi="Times New Roman" w:cs="Times New Roman"/>
          <w:bCs/>
          <w:sz w:val="24"/>
          <w:szCs w:val="24"/>
        </w:rPr>
      </w:pPr>
      <w:r w:rsidRPr="00684127">
        <w:rPr>
          <w:rFonts w:ascii="Times New Roman" w:hAnsi="Times New Roman" w:cs="Times New Roman"/>
          <w:bCs/>
          <w:sz w:val="24"/>
          <w:szCs w:val="24"/>
        </w:rPr>
        <w:t>To enable students to enhance oral communication skills</w:t>
      </w:r>
    </w:p>
    <w:p w:rsidR="00684127" w:rsidRPr="00684127" w:rsidRDefault="00684127" w:rsidP="00693E0E">
      <w:pPr>
        <w:pStyle w:val="Other"/>
        <w:numPr>
          <w:ilvl w:val="0"/>
          <w:numId w:val="83"/>
        </w:numPr>
        <w:rPr>
          <w:rFonts w:ascii="Times New Roman" w:hAnsi="Times New Roman" w:cs="Times New Roman"/>
          <w:bCs/>
          <w:sz w:val="24"/>
          <w:szCs w:val="24"/>
        </w:rPr>
      </w:pPr>
      <w:r w:rsidRPr="00684127">
        <w:rPr>
          <w:rFonts w:ascii="Times New Roman" w:hAnsi="Times New Roman" w:cs="Times New Roman"/>
          <w:bCs/>
          <w:sz w:val="24"/>
          <w:szCs w:val="24"/>
        </w:rPr>
        <w:t>Develop the skill of speaking effectively</w:t>
      </w:r>
    </w:p>
    <w:p w:rsidR="00684127" w:rsidRPr="00684127" w:rsidRDefault="00684127" w:rsidP="00693E0E">
      <w:pPr>
        <w:pStyle w:val="Other"/>
        <w:numPr>
          <w:ilvl w:val="0"/>
          <w:numId w:val="83"/>
        </w:numPr>
        <w:rPr>
          <w:rFonts w:ascii="Times New Roman" w:hAnsi="Times New Roman" w:cs="Times New Roman"/>
          <w:bCs/>
          <w:sz w:val="24"/>
          <w:szCs w:val="24"/>
        </w:rPr>
      </w:pPr>
      <w:r w:rsidRPr="00684127">
        <w:rPr>
          <w:rFonts w:ascii="Times New Roman" w:hAnsi="Times New Roman" w:cs="Times New Roman"/>
          <w:bCs/>
          <w:sz w:val="24"/>
          <w:szCs w:val="24"/>
        </w:rPr>
        <w:t>Get introduced basics of soft skills and enhance their confidence levels and etiquette</w:t>
      </w:r>
    </w:p>
    <w:p w:rsidR="00684127" w:rsidRPr="00684127" w:rsidRDefault="00684127" w:rsidP="00693E0E">
      <w:pPr>
        <w:pStyle w:val="Other"/>
        <w:numPr>
          <w:ilvl w:val="0"/>
          <w:numId w:val="83"/>
        </w:numPr>
        <w:rPr>
          <w:rFonts w:ascii="Times New Roman" w:hAnsi="Times New Roman" w:cs="Times New Roman"/>
          <w:bCs/>
          <w:sz w:val="24"/>
          <w:szCs w:val="24"/>
        </w:rPr>
      </w:pPr>
      <w:r w:rsidRPr="00684127">
        <w:rPr>
          <w:rFonts w:ascii="Times New Roman" w:hAnsi="Times New Roman" w:cs="Times New Roman"/>
          <w:bCs/>
          <w:sz w:val="24"/>
          <w:szCs w:val="24"/>
        </w:rPr>
        <w:t>Learn to make formal presentations both online and offline.</w:t>
      </w:r>
    </w:p>
    <w:p w:rsidR="00684127" w:rsidRPr="00684127" w:rsidRDefault="00684127" w:rsidP="00693E0E">
      <w:pPr>
        <w:pStyle w:val="Other"/>
        <w:numPr>
          <w:ilvl w:val="0"/>
          <w:numId w:val="83"/>
        </w:numPr>
        <w:rPr>
          <w:rFonts w:ascii="Times New Roman" w:eastAsia="SimSun" w:hAnsi="Times New Roman" w:cs="Times New Roman"/>
          <w:color w:val="000000"/>
          <w:sz w:val="24"/>
          <w:szCs w:val="24"/>
          <w:lang w:eastAsia="zh-CN"/>
        </w:rPr>
      </w:pPr>
      <w:r w:rsidRPr="00684127">
        <w:rPr>
          <w:rFonts w:ascii="Times New Roman" w:hAnsi="Times New Roman" w:cs="Times New Roman"/>
          <w:bCs/>
          <w:sz w:val="24"/>
          <w:szCs w:val="24"/>
        </w:rPr>
        <w:t>Improve their reading skills by applying different strategies of reading</w:t>
      </w:r>
    </w:p>
    <w:p w:rsidR="00684127" w:rsidRPr="00684127" w:rsidRDefault="00684127" w:rsidP="00693E0E">
      <w:pPr>
        <w:pStyle w:val="Other"/>
        <w:numPr>
          <w:ilvl w:val="0"/>
          <w:numId w:val="83"/>
        </w:numPr>
        <w:rPr>
          <w:rFonts w:ascii="Times New Roman" w:eastAsia="SimSun" w:hAnsi="Times New Roman" w:cs="Times New Roman"/>
          <w:color w:val="000000"/>
          <w:sz w:val="24"/>
          <w:szCs w:val="24"/>
          <w:lang w:eastAsia="zh-CN"/>
        </w:rPr>
      </w:pPr>
      <w:r w:rsidRPr="00684127">
        <w:rPr>
          <w:rFonts w:ascii="Times New Roman" w:hAnsi="Times New Roman" w:cs="Times New Roman"/>
          <w:bCs/>
          <w:sz w:val="24"/>
          <w:szCs w:val="24"/>
        </w:rPr>
        <w:t>Understand the nuances and learn the art of group discussion</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color w:val="000000"/>
        </w:rPr>
      </w:pPr>
      <w:r w:rsidRPr="00684127">
        <w:rPr>
          <w:rFonts w:ascii="Times New Roman" w:hAnsi="Times New Roman" w:cs="Times New Roman"/>
          <w:b/>
          <w:bCs/>
        </w:rPr>
        <w:t>Course Outcomes:</w:t>
      </w:r>
      <w:r w:rsidRPr="00684127">
        <w:rPr>
          <w:rFonts w:ascii="Times New Roman" w:hAnsi="Times New Roman" w:cs="Times New Roman"/>
          <w:color w:val="000000"/>
        </w:rPr>
        <w:t>After completion of the course, the student will be able to</w:t>
      </w:r>
    </w:p>
    <w:p w:rsidR="00684127" w:rsidRPr="00684127" w:rsidRDefault="00684127" w:rsidP="00693E0E">
      <w:pPr>
        <w:pStyle w:val="ListParagraph"/>
        <w:widowControl w:val="0"/>
        <w:numPr>
          <w:ilvl w:val="0"/>
          <w:numId w:val="84"/>
        </w:numPr>
        <w:autoSpaceDE w:val="0"/>
        <w:autoSpaceDN w:val="0"/>
        <w:spacing w:after="0" w:line="240" w:lineRule="auto"/>
        <w:contextualSpacing w:val="0"/>
        <w:jc w:val="both"/>
        <w:rPr>
          <w:color w:val="000000"/>
          <w:sz w:val="24"/>
          <w:szCs w:val="24"/>
          <w:lang w:val="en-IN"/>
        </w:rPr>
      </w:pPr>
      <w:r w:rsidRPr="00684127">
        <w:rPr>
          <w:color w:val="000000"/>
          <w:sz w:val="24"/>
          <w:szCs w:val="24"/>
          <w:lang w:val="en-IN"/>
        </w:rPr>
        <w:t>Understand, Analyse and respond to the audience by listening effectively</w:t>
      </w:r>
    </w:p>
    <w:p w:rsidR="00684127" w:rsidRPr="00684127" w:rsidRDefault="00684127" w:rsidP="00693E0E">
      <w:pPr>
        <w:pStyle w:val="ListParagraph"/>
        <w:widowControl w:val="0"/>
        <w:numPr>
          <w:ilvl w:val="0"/>
          <w:numId w:val="84"/>
        </w:numPr>
        <w:autoSpaceDE w:val="0"/>
        <w:autoSpaceDN w:val="0"/>
        <w:spacing w:after="0" w:line="240" w:lineRule="auto"/>
        <w:contextualSpacing w:val="0"/>
        <w:jc w:val="both"/>
        <w:rPr>
          <w:color w:val="000000"/>
          <w:sz w:val="24"/>
          <w:szCs w:val="24"/>
          <w:lang w:val="en-IN"/>
        </w:rPr>
      </w:pPr>
      <w:r w:rsidRPr="00684127">
        <w:rPr>
          <w:color w:val="000000"/>
          <w:sz w:val="24"/>
          <w:szCs w:val="24"/>
          <w:lang w:val="en-IN"/>
        </w:rPr>
        <w:t>Practice effectively the speaking skills with the apt body language</w:t>
      </w:r>
    </w:p>
    <w:p w:rsidR="00684127" w:rsidRPr="00684127" w:rsidRDefault="00684127" w:rsidP="00693E0E">
      <w:pPr>
        <w:pStyle w:val="ListParagraph"/>
        <w:widowControl w:val="0"/>
        <w:numPr>
          <w:ilvl w:val="0"/>
          <w:numId w:val="84"/>
        </w:numPr>
        <w:autoSpaceDE w:val="0"/>
        <w:autoSpaceDN w:val="0"/>
        <w:spacing w:after="0" w:line="240" w:lineRule="auto"/>
        <w:contextualSpacing w:val="0"/>
        <w:rPr>
          <w:color w:val="000000"/>
          <w:sz w:val="24"/>
          <w:szCs w:val="24"/>
          <w:lang w:val="en-IN"/>
        </w:rPr>
      </w:pPr>
      <w:r w:rsidRPr="00684127">
        <w:rPr>
          <w:color w:val="000000"/>
          <w:sz w:val="24"/>
          <w:szCs w:val="24"/>
          <w:lang w:val="en-IN"/>
        </w:rPr>
        <w:t>Develop strategies to improve speaking skills</w:t>
      </w:r>
    </w:p>
    <w:p w:rsidR="00684127" w:rsidRPr="00684127" w:rsidRDefault="00684127" w:rsidP="00693E0E">
      <w:pPr>
        <w:pStyle w:val="ListParagraph"/>
        <w:widowControl w:val="0"/>
        <w:numPr>
          <w:ilvl w:val="0"/>
          <w:numId w:val="84"/>
        </w:numPr>
        <w:autoSpaceDE w:val="0"/>
        <w:autoSpaceDN w:val="0"/>
        <w:spacing w:after="0" w:line="240" w:lineRule="auto"/>
        <w:contextualSpacing w:val="0"/>
        <w:rPr>
          <w:color w:val="000000"/>
          <w:sz w:val="24"/>
          <w:szCs w:val="24"/>
          <w:lang w:val="en-IN"/>
        </w:rPr>
      </w:pPr>
      <w:r w:rsidRPr="00684127">
        <w:rPr>
          <w:color w:val="000000"/>
          <w:sz w:val="24"/>
          <w:szCs w:val="24"/>
          <w:lang w:val="en-IN"/>
        </w:rPr>
        <w:t>Plan, prepare and present  effectively to meet the standards of corporate and real world in a group</w:t>
      </w:r>
    </w:p>
    <w:p w:rsidR="00684127" w:rsidRPr="00684127" w:rsidRDefault="00684127" w:rsidP="00693E0E">
      <w:pPr>
        <w:pStyle w:val="ListParagraph"/>
        <w:widowControl w:val="0"/>
        <w:numPr>
          <w:ilvl w:val="0"/>
          <w:numId w:val="84"/>
        </w:numPr>
        <w:autoSpaceDE w:val="0"/>
        <w:autoSpaceDN w:val="0"/>
        <w:spacing w:after="0" w:line="240" w:lineRule="auto"/>
        <w:contextualSpacing w:val="0"/>
        <w:rPr>
          <w:color w:val="000000"/>
          <w:sz w:val="24"/>
          <w:szCs w:val="24"/>
          <w:lang w:val="en-IN"/>
        </w:rPr>
      </w:pPr>
      <w:r w:rsidRPr="00684127">
        <w:rPr>
          <w:color w:val="000000"/>
          <w:sz w:val="24"/>
          <w:szCs w:val="24"/>
          <w:lang w:val="en-IN"/>
        </w:rPr>
        <w:t>Comprehend the reading skills through note taking and other study skills</w:t>
      </w:r>
    </w:p>
    <w:p w:rsidR="00684127" w:rsidRPr="00684127" w:rsidRDefault="00684127" w:rsidP="00693E0E">
      <w:pPr>
        <w:pStyle w:val="ListParagraph"/>
        <w:widowControl w:val="0"/>
        <w:numPr>
          <w:ilvl w:val="0"/>
          <w:numId w:val="84"/>
        </w:numPr>
        <w:autoSpaceDE w:val="0"/>
        <w:autoSpaceDN w:val="0"/>
        <w:spacing w:after="0" w:line="240" w:lineRule="auto"/>
        <w:contextualSpacing w:val="0"/>
        <w:rPr>
          <w:color w:val="000000"/>
          <w:sz w:val="24"/>
          <w:szCs w:val="24"/>
          <w:lang w:val="en-IN"/>
        </w:rPr>
      </w:pPr>
      <w:r w:rsidRPr="00684127">
        <w:rPr>
          <w:color w:val="000000"/>
          <w:sz w:val="24"/>
          <w:szCs w:val="24"/>
          <w:lang w:val="en-IN"/>
        </w:rPr>
        <w:t>Express the opinions effectively on the given topic through role play and situational dialogues in group discussions</w:t>
      </w: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b/>
          <w:sz w:val="24"/>
          <w:szCs w:val="24"/>
        </w:rPr>
      </w:pPr>
      <w:r w:rsidRPr="00684127">
        <w:rPr>
          <w:rFonts w:ascii="Times New Roman" w:hAnsi="Times New Roman" w:cs="Times New Roman"/>
          <w:b/>
          <w:sz w:val="24"/>
          <w:szCs w:val="24"/>
        </w:rPr>
        <w:t xml:space="preserve">Practice sessions on </w:t>
      </w:r>
    </w:p>
    <w:p w:rsidR="00684127" w:rsidRPr="00684127" w:rsidRDefault="00684127" w:rsidP="00693E0E">
      <w:pPr>
        <w:pStyle w:val="Other"/>
        <w:numPr>
          <w:ilvl w:val="0"/>
          <w:numId w:val="85"/>
        </w:numPr>
        <w:tabs>
          <w:tab w:val="clear" w:pos="425"/>
          <w:tab w:val="left" w:pos="269"/>
        </w:tabs>
        <w:rPr>
          <w:rFonts w:ascii="Times New Roman" w:hAnsi="Times New Roman" w:cs="Times New Roman"/>
          <w:sz w:val="24"/>
          <w:szCs w:val="24"/>
        </w:rPr>
      </w:pPr>
      <w:r w:rsidRPr="00684127">
        <w:rPr>
          <w:rFonts w:ascii="Times New Roman" w:hAnsi="Times New Roman" w:cs="Times New Roman"/>
          <w:sz w:val="24"/>
          <w:szCs w:val="24"/>
        </w:rPr>
        <w:t>Self-introduction, introducing others and greetings</w:t>
      </w:r>
    </w:p>
    <w:p w:rsidR="00684127" w:rsidRPr="00684127" w:rsidRDefault="00684127" w:rsidP="00693E0E">
      <w:pPr>
        <w:pStyle w:val="Other"/>
        <w:numPr>
          <w:ilvl w:val="0"/>
          <w:numId w:val="85"/>
        </w:numPr>
        <w:tabs>
          <w:tab w:val="clear" w:pos="425"/>
          <w:tab w:val="left" w:pos="269"/>
        </w:tabs>
        <w:rPr>
          <w:rFonts w:ascii="Times New Roman" w:hAnsi="Times New Roman" w:cs="Times New Roman"/>
          <w:sz w:val="24"/>
          <w:szCs w:val="24"/>
        </w:rPr>
      </w:pPr>
      <w:r w:rsidRPr="00684127">
        <w:rPr>
          <w:rFonts w:ascii="Times New Roman" w:hAnsi="Times New Roman" w:cs="Times New Roman"/>
          <w:sz w:val="24"/>
          <w:szCs w:val="24"/>
        </w:rPr>
        <w:t>Sharing experiences, anecdotes and story telling</w:t>
      </w:r>
    </w:p>
    <w:p w:rsidR="00684127" w:rsidRPr="00684127" w:rsidRDefault="00684127" w:rsidP="00693E0E">
      <w:pPr>
        <w:pStyle w:val="Other"/>
        <w:numPr>
          <w:ilvl w:val="0"/>
          <w:numId w:val="85"/>
        </w:numPr>
        <w:tabs>
          <w:tab w:val="clear" w:pos="425"/>
          <w:tab w:val="left" w:pos="269"/>
        </w:tabs>
        <w:rPr>
          <w:rFonts w:ascii="Times New Roman" w:hAnsi="Times New Roman" w:cs="Times New Roman"/>
          <w:sz w:val="24"/>
          <w:szCs w:val="24"/>
        </w:rPr>
      </w:pPr>
      <w:r w:rsidRPr="00684127">
        <w:rPr>
          <w:rFonts w:ascii="Times New Roman" w:hAnsi="Times New Roman" w:cs="Times New Roman"/>
          <w:bCs/>
          <w:sz w:val="24"/>
          <w:szCs w:val="24"/>
        </w:rPr>
        <w:t>Confidence boosting</w:t>
      </w:r>
    </w:p>
    <w:p w:rsidR="00684127" w:rsidRPr="00684127" w:rsidRDefault="00684127" w:rsidP="00693E0E">
      <w:pPr>
        <w:pStyle w:val="Other"/>
        <w:numPr>
          <w:ilvl w:val="0"/>
          <w:numId w:val="85"/>
        </w:numPr>
        <w:tabs>
          <w:tab w:val="clear" w:pos="425"/>
          <w:tab w:val="left" w:pos="260"/>
        </w:tabs>
        <w:rPr>
          <w:rFonts w:ascii="Times New Roman" w:hAnsi="Times New Roman" w:cs="Times New Roman"/>
          <w:sz w:val="24"/>
          <w:szCs w:val="24"/>
        </w:rPr>
      </w:pPr>
      <w:r w:rsidRPr="00684127">
        <w:rPr>
          <w:rFonts w:ascii="Times New Roman" w:hAnsi="Times New Roman" w:cs="Times New Roman"/>
          <w:sz w:val="24"/>
          <w:szCs w:val="24"/>
        </w:rPr>
        <w:t>Asking for and Giving Directions</w:t>
      </w:r>
    </w:p>
    <w:p w:rsidR="00684127" w:rsidRPr="00684127" w:rsidRDefault="00684127" w:rsidP="00693E0E">
      <w:pPr>
        <w:pStyle w:val="Other"/>
        <w:numPr>
          <w:ilvl w:val="0"/>
          <w:numId w:val="85"/>
        </w:numPr>
        <w:tabs>
          <w:tab w:val="clear" w:pos="425"/>
          <w:tab w:val="left" w:pos="260"/>
        </w:tabs>
        <w:rPr>
          <w:rFonts w:ascii="Times New Roman" w:hAnsi="Times New Roman" w:cs="Times New Roman"/>
          <w:sz w:val="24"/>
          <w:szCs w:val="24"/>
        </w:rPr>
      </w:pPr>
      <w:r w:rsidRPr="00684127">
        <w:rPr>
          <w:rFonts w:ascii="Times New Roman" w:hAnsi="Times New Roman" w:cs="Times New Roman"/>
          <w:bCs/>
          <w:sz w:val="24"/>
          <w:szCs w:val="24"/>
        </w:rPr>
        <w:t>Discussions and Role Plays on different types of Etiquette</w:t>
      </w:r>
    </w:p>
    <w:p w:rsidR="00684127" w:rsidRPr="00684127" w:rsidRDefault="00684127" w:rsidP="00693E0E">
      <w:pPr>
        <w:pStyle w:val="Other"/>
        <w:numPr>
          <w:ilvl w:val="0"/>
          <w:numId w:val="85"/>
        </w:numPr>
        <w:tabs>
          <w:tab w:val="clear" w:pos="425"/>
          <w:tab w:val="left" w:pos="260"/>
        </w:tabs>
        <w:rPr>
          <w:rFonts w:ascii="Times New Roman" w:hAnsi="Times New Roman" w:cs="Times New Roman"/>
          <w:sz w:val="24"/>
          <w:szCs w:val="24"/>
        </w:rPr>
      </w:pPr>
      <w:r w:rsidRPr="00684127">
        <w:rPr>
          <w:rFonts w:ascii="Times New Roman" w:hAnsi="Times New Roman" w:cs="Times New Roman"/>
          <w:sz w:val="24"/>
          <w:szCs w:val="24"/>
        </w:rPr>
        <w:t>Situational Dialogues</w:t>
      </w:r>
    </w:p>
    <w:p w:rsidR="00684127" w:rsidRPr="00684127" w:rsidRDefault="00684127" w:rsidP="00693E0E">
      <w:pPr>
        <w:pStyle w:val="Other"/>
        <w:numPr>
          <w:ilvl w:val="0"/>
          <w:numId w:val="85"/>
        </w:numPr>
        <w:tabs>
          <w:tab w:val="clear" w:pos="425"/>
          <w:tab w:val="left" w:pos="260"/>
        </w:tabs>
        <w:rPr>
          <w:rFonts w:ascii="Times New Roman" w:hAnsi="Times New Roman" w:cs="Times New Roman"/>
          <w:sz w:val="24"/>
          <w:szCs w:val="24"/>
        </w:rPr>
      </w:pPr>
      <w:r w:rsidRPr="00684127">
        <w:rPr>
          <w:rFonts w:ascii="Times New Roman" w:hAnsi="Times New Roman" w:cs="Times New Roman"/>
          <w:sz w:val="24"/>
          <w:szCs w:val="24"/>
        </w:rPr>
        <w:t>JAM/Extempore/ Impromptu</w:t>
      </w:r>
    </w:p>
    <w:p w:rsidR="00684127" w:rsidRPr="00684127" w:rsidRDefault="00684127" w:rsidP="00693E0E">
      <w:pPr>
        <w:pStyle w:val="Other"/>
        <w:numPr>
          <w:ilvl w:val="0"/>
          <w:numId w:val="85"/>
        </w:numPr>
        <w:tabs>
          <w:tab w:val="clear" w:pos="425"/>
          <w:tab w:val="left" w:pos="260"/>
        </w:tabs>
        <w:rPr>
          <w:rFonts w:ascii="Times New Roman" w:hAnsi="Times New Roman" w:cs="Times New Roman"/>
          <w:sz w:val="24"/>
          <w:szCs w:val="24"/>
        </w:rPr>
      </w:pPr>
      <w:r w:rsidRPr="00684127">
        <w:rPr>
          <w:rFonts w:ascii="Times New Roman" w:hAnsi="Times New Roman" w:cs="Times New Roman"/>
          <w:sz w:val="24"/>
          <w:szCs w:val="24"/>
        </w:rPr>
        <w:t>Formal Presentations</w:t>
      </w:r>
    </w:p>
    <w:p w:rsidR="00684127" w:rsidRPr="00684127" w:rsidRDefault="00684127" w:rsidP="00693E0E">
      <w:pPr>
        <w:pStyle w:val="Other"/>
        <w:numPr>
          <w:ilvl w:val="0"/>
          <w:numId w:val="85"/>
        </w:numPr>
        <w:tabs>
          <w:tab w:val="clear" w:pos="425"/>
          <w:tab w:val="left" w:pos="269"/>
        </w:tabs>
        <w:rPr>
          <w:rFonts w:ascii="Times New Roman" w:hAnsi="Times New Roman" w:cs="Times New Roman"/>
          <w:sz w:val="24"/>
          <w:szCs w:val="24"/>
        </w:rPr>
      </w:pPr>
      <w:r w:rsidRPr="00684127">
        <w:rPr>
          <w:rFonts w:ascii="Times New Roman" w:hAnsi="Times New Roman" w:cs="Times New Roman"/>
          <w:bCs/>
          <w:sz w:val="24"/>
          <w:szCs w:val="24"/>
        </w:rPr>
        <w:t>Reading comprehension</w:t>
      </w:r>
    </w:p>
    <w:p w:rsidR="00684127" w:rsidRPr="00684127" w:rsidRDefault="00684127" w:rsidP="00693E0E">
      <w:pPr>
        <w:pStyle w:val="Other"/>
        <w:numPr>
          <w:ilvl w:val="0"/>
          <w:numId w:val="85"/>
        </w:numPr>
        <w:tabs>
          <w:tab w:val="clear" w:pos="425"/>
          <w:tab w:val="left" w:pos="269"/>
        </w:tabs>
        <w:rPr>
          <w:rFonts w:ascii="Times New Roman" w:hAnsi="Times New Roman" w:cs="Times New Roman"/>
          <w:sz w:val="24"/>
          <w:szCs w:val="24"/>
        </w:rPr>
      </w:pPr>
      <w:r w:rsidRPr="00684127">
        <w:rPr>
          <w:rFonts w:ascii="Times New Roman" w:hAnsi="Times New Roman" w:cs="Times New Roman"/>
          <w:bCs/>
          <w:sz w:val="24"/>
          <w:szCs w:val="24"/>
        </w:rPr>
        <w:lastRenderedPageBreak/>
        <w:t>Reading  from simple and difficult passages from articles and books</w:t>
      </w:r>
    </w:p>
    <w:p w:rsidR="00684127" w:rsidRPr="00684127" w:rsidRDefault="00684127" w:rsidP="00693E0E">
      <w:pPr>
        <w:pStyle w:val="Other"/>
        <w:numPr>
          <w:ilvl w:val="0"/>
          <w:numId w:val="85"/>
        </w:numPr>
        <w:rPr>
          <w:rFonts w:ascii="Times New Roman" w:hAnsi="Times New Roman" w:cs="Times New Roman"/>
          <w:sz w:val="24"/>
          <w:szCs w:val="24"/>
        </w:rPr>
      </w:pPr>
      <w:r w:rsidRPr="00684127">
        <w:rPr>
          <w:rFonts w:ascii="Times New Roman" w:hAnsi="Times New Roman" w:cs="Times New Roman"/>
          <w:sz w:val="24"/>
          <w:szCs w:val="24"/>
        </w:rPr>
        <w:t>Group Discussion</w:t>
      </w:r>
    </w:p>
    <w:p w:rsidR="00684127" w:rsidRPr="00684127" w:rsidRDefault="00684127" w:rsidP="00684127">
      <w:pPr>
        <w:rPr>
          <w:rFonts w:ascii="Times New Roman" w:hAnsi="Times New Roman" w:cs="Times New Roman"/>
        </w:rPr>
      </w:pPr>
    </w:p>
    <w:p w:rsidR="00684127" w:rsidRDefault="00684127"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Default="008A6DDC" w:rsidP="00684127">
      <w:pPr>
        <w:pStyle w:val="Other"/>
        <w:rPr>
          <w:rFonts w:ascii="Times New Roman" w:hAnsi="Times New Roman" w:cs="Times New Roman"/>
          <w:sz w:val="24"/>
          <w:szCs w:val="24"/>
        </w:rPr>
      </w:pPr>
    </w:p>
    <w:p w:rsidR="008A6DDC" w:rsidRPr="00684127" w:rsidRDefault="008A6DDC" w:rsidP="00684127">
      <w:pPr>
        <w:pStyle w:val="Other"/>
        <w:rPr>
          <w:rFonts w:ascii="Times New Roman" w:hAnsi="Times New Roman" w:cs="Times New Roman"/>
          <w:sz w:val="24"/>
          <w:szCs w:val="24"/>
        </w:rPr>
      </w:pPr>
    </w:p>
    <w:p w:rsidR="00684127" w:rsidRPr="00684127" w:rsidRDefault="00684127" w:rsidP="00684127">
      <w:pPr>
        <w:pStyle w:val="Other"/>
        <w:rPr>
          <w:rFonts w:ascii="Times New Roman" w:hAnsi="Times New Roman" w:cs="Times New Roman"/>
          <w:sz w:val="24"/>
          <w:szCs w:val="24"/>
        </w:rPr>
      </w:pPr>
    </w:p>
    <w:p w:rsidR="00684127" w:rsidRPr="00684127" w:rsidRDefault="00684127" w:rsidP="00684127">
      <w:pPr>
        <w:rPr>
          <w:rFonts w:ascii="Times New Roman" w:hAnsi="Times New Roman" w:cs="Times New Roman"/>
        </w:rPr>
      </w:pPr>
    </w:p>
    <w:p w:rsidR="00684127" w:rsidRDefault="00684127"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Default="008A6DDC" w:rsidP="00684127">
      <w:pPr>
        <w:rPr>
          <w:rFonts w:ascii="Times New Roman" w:hAnsi="Times New Roman" w:cs="Times New Roman"/>
        </w:rPr>
      </w:pPr>
    </w:p>
    <w:p w:rsidR="008A6DDC" w:rsidRPr="00684127" w:rsidRDefault="008A6DDC"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M</w:t>
            </w:r>
          </w:p>
        </w:tc>
        <w:tc>
          <w:tcPr>
            <w:tcW w:w="424" w:type="dxa"/>
          </w:tcPr>
          <w:p w:rsidR="00684127" w:rsidRPr="00684127" w:rsidRDefault="00684127" w:rsidP="008A6DDC">
            <w:pPr>
              <w:pStyle w:val="TableParagraph"/>
              <w:spacing w:line="233" w:lineRule="exact"/>
              <w:ind w:left="9"/>
              <w:jc w:val="center"/>
              <w:rPr>
                <w:b/>
                <w:sz w:val="24"/>
                <w:szCs w:val="24"/>
              </w:rPr>
            </w:pPr>
            <w:r w:rsidRPr="00684127">
              <w:rPr>
                <w:b/>
                <w:sz w:val="24"/>
                <w:szCs w:val="24"/>
              </w:rPr>
              <w:t>M</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b/>
                <w:bCs/>
                <w:sz w:val="24"/>
                <w:szCs w:val="24"/>
              </w:rPr>
            </w:pPr>
            <w:r w:rsidRPr="00684127">
              <w:rPr>
                <w:b/>
                <w:bCs/>
                <w:sz w:val="24"/>
                <w:szCs w:val="24"/>
              </w:rPr>
              <w:t>H</w:t>
            </w: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tbl>
      <w:tblPr>
        <w:tblpPr w:leftFromText="180" w:rightFromText="180" w:vertAnchor="page" w:horzAnchor="margin" w:tblpY="9085"/>
        <w:tblW w:w="9108" w:type="dxa"/>
        <w:tblCellMar>
          <w:left w:w="0" w:type="dxa"/>
          <w:right w:w="0" w:type="dxa"/>
        </w:tblCellMar>
        <w:tblLook w:val="04A0"/>
      </w:tblPr>
      <w:tblGrid>
        <w:gridCol w:w="4428"/>
        <w:gridCol w:w="4680"/>
      </w:tblGrid>
      <w:tr w:rsidR="008A6DDC" w:rsidRPr="00684127" w:rsidTr="008A6DDC">
        <w:trPr>
          <w:trHeight w:val="684"/>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Comprehensive Test and Viva Voce </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The subjects studied in the Semester concerned related to branches concerned and for placements </w:t>
            </w:r>
          </w:p>
        </w:tc>
      </w:tr>
      <w:tr w:rsidR="008A6DDC"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 year 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semester</w:t>
            </w:r>
          </w:p>
        </w:tc>
      </w:tr>
      <w:tr w:rsidR="008A6DDC"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 year II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and II semester</w:t>
            </w:r>
          </w:p>
        </w:tc>
      </w:tr>
      <w:tr w:rsidR="008A6DDC"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II year 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II and III semester</w:t>
            </w:r>
          </w:p>
        </w:tc>
      </w:tr>
      <w:tr w:rsidR="008A6DDC"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II year II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II, III and IV semester</w:t>
            </w:r>
          </w:p>
        </w:tc>
      </w:tr>
      <w:tr w:rsidR="008A6DDC"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III year 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II, IIII, IV and V semester</w:t>
            </w:r>
          </w:p>
        </w:tc>
      </w:tr>
      <w:tr w:rsidR="008A6DDC" w:rsidRPr="00684127" w:rsidTr="008A6DDC">
        <w:trPr>
          <w:trHeight w:val="41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III year II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II, IIII, IV, V and VI semester</w:t>
            </w:r>
          </w:p>
        </w:tc>
      </w:tr>
      <w:tr w:rsidR="008A6DDC" w:rsidRPr="00684127" w:rsidTr="008A6DDC">
        <w:trPr>
          <w:trHeight w:val="109"/>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rPr>
                <w:rFonts w:ascii="Times New Roman" w:hAnsi="Times New Roman" w:cs="Times New Roman"/>
              </w:rPr>
            </w:pPr>
            <w:r w:rsidRPr="00684127">
              <w:rPr>
                <w:rFonts w:ascii="Times New Roman" w:eastAsia="Calibri" w:hAnsi="Times New Roman" w:cs="Times New Roman"/>
                <w:kern w:val="24"/>
              </w:rPr>
              <w:t>B.Tech IV year I semester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8A6DDC" w:rsidRPr="00684127" w:rsidRDefault="008A6DDC" w:rsidP="008A6DDC">
            <w:pPr>
              <w:jc w:val="center"/>
              <w:rPr>
                <w:rFonts w:ascii="Times New Roman" w:hAnsi="Times New Roman" w:cs="Times New Roman"/>
              </w:rPr>
            </w:pPr>
            <w:r w:rsidRPr="00684127">
              <w:rPr>
                <w:rFonts w:ascii="Times New Roman" w:eastAsia="Calibri" w:hAnsi="Times New Roman" w:cs="Times New Roman"/>
                <w:kern w:val="24"/>
              </w:rPr>
              <w:t>I, II, IIII, IV, V, VI and VII semester</w:t>
            </w:r>
          </w:p>
        </w:tc>
      </w:tr>
    </w:tbl>
    <w:p w:rsid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eastAsia="SimSun" w:hAnsi="Times New Roman" w:cs="Times New Roman"/>
          <w:color w:val="000000"/>
          <w:lang w:eastAsia="zh-CN"/>
        </w:rPr>
      </w:pPr>
      <w:r w:rsidRPr="00684127">
        <w:rPr>
          <w:rFonts w:ascii="Times New Roman" w:eastAsia="SimSun" w:hAnsi="Times New Roman" w:cs="Times New Roman"/>
          <w:b/>
          <w:bCs/>
          <w:color w:val="000000"/>
          <w:lang w:eastAsia="zh-CN"/>
        </w:rPr>
        <w:t>Comprehensive Test and Viva-Voce -II</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p w:rsidR="00684127" w:rsidRPr="00684127" w:rsidRDefault="00684127" w:rsidP="008A6DDC">
            <w:pPr>
              <w:rPr>
                <w:rFonts w:ascii="Times New Roman" w:hAnsi="Times New Roman" w:cs="Times New Roman"/>
                <w:b/>
                <w:bCs/>
              </w:rPr>
            </w:pP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eastAsia="SimSun" w:hAnsi="Times New Roman" w:cs="Times New Roman"/>
          <w:color w:val="000000"/>
          <w:lang w:eastAsia="zh-CN"/>
        </w:rPr>
      </w:pP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eastAsia="SimSun" w:hAnsi="Times New Roman" w:cs="Times New Roman"/>
          <w:color w:val="000000"/>
          <w:lang w:eastAsia="zh-CN"/>
        </w:rPr>
      </w:pPr>
    </w:p>
    <w:p w:rsidR="00684127" w:rsidRPr="00684127" w:rsidRDefault="00684127" w:rsidP="00684127">
      <w:pP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Code: 8E277</w:t>
      </w:r>
    </w:p>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Evaluate, Comprehend and Assess the concepts and knowledge gained in the Core Courses of 1</w:t>
      </w:r>
      <w:r w:rsidRPr="00684127">
        <w:rPr>
          <w:rFonts w:ascii="Times New Roman" w:hAnsi="Times New Roman" w:cs="Times New Roman"/>
          <w:vertAlign w:val="superscript"/>
        </w:rPr>
        <w:t>st</w:t>
      </w:r>
      <w:r w:rsidRPr="00684127">
        <w:rPr>
          <w:rFonts w:ascii="Times New Roman" w:hAnsi="Times New Roman" w:cs="Times New Roman"/>
        </w:rPr>
        <w:t xml:space="preserve"> year.</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lastRenderedPageBreak/>
        <w:t>Comprehend the concepts in the Core Courses 1</w:t>
      </w:r>
      <w:r w:rsidRPr="00684127">
        <w:rPr>
          <w:vertAlign w:val="superscript"/>
        </w:rPr>
        <w:t>st</w:t>
      </w:r>
      <w:r w:rsidRPr="00684127">
        <w:t xml:space="preserve"> year.</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t>Assess technical knowledge to face interviews.</w:t>
      </w:r>
    </w:p>
    <w:p w:rsidR="00684127" w:rsidRPr="00684127" w:rsidRDefault="00684127" w:rsidP="00693E0E">
      <w:pPr>
        <w:pStyle w:val="ListParagraph"/>
        <w:widowControl w:val="0"/>
        <w:numPr>
          <w:ilvl w:val="0"/>
          <w:numId w:val="88"/>
        </w:numPr>
        <w:autoSpaceDE w:val="0"/>
        <w:autoSpaceDN w:val="0"/>
        <w:spacing w:after="0" w:line="240" w:lineRule="auto"/>
        <w:ind w:left="360"/>
        <w:contextualSpacing w:val="0"/>
      </w:pPr>
      <w:r w:rsidRPr="00684127">
        <w:t>Exhibit lifelong learning skills to pursue higher studies or professional practice.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Two Mid tests, Two mid Viva voce, one External Comprehensive Test and one External Comprehensive Viva Voce.</w:t>
      </w:r>
    </w:p>
    <w:p w:rsidR="00684127" w:rsidRPr="00684127" w:rsidRDefault="00684127" w:rsidP="00684127">
      <w:pPr>
        <w:jc w:val="both"/>
        <w:rPr>
          <w:rFonts w:ascii="Times New Roman" w:hAnsi="Times New Roman" w:cs="Times New Roman"/>
          <w:b/>
          <w:u w:val="single"/>
        </w:rPr>
      </w:pPr>
      <w:r w:rsidRPr="00684127">
        <w:rPr>
          <w:rFonts w:ascii="Times New Roman" w:hAnsi="Times New Roman" w:cs="Times New Roman"/>
          <w:b/>
          <w:u w:val="single"/>
        </w:rPr>
        <w:t xml:space="preserve">Allocation of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*Comprehensive Test   </w:t>
      </w:r>
      <w:r w:rsidRPr="00684127">
        <w:rPr>
          <w:rFonts w:ascii="Times New Roman" w:hAnsi="Times New Roman" w:cs="Times New Roman"/>
        </w:rPr>
        <w:tab/>
        <w:t xml:space="preserve">: 70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**Viva Voce</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30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xml:space="preserve">: 100 marks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two best Mid Tests of Mid Test – I, Mid Test – II and Mid Test - III will be taken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End Semester Examination for Comprehensive Test will be taken for 50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 marks for Comprehensive Test will be 70.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best two of Mid Tests of Mid – I, Mid – II and Mid - III for Viva Voce will be taken for 10 marks.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End Semester Examination for Comprehensive Viva Voce shall be evaluated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The total for Viva Voce will be 30.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Thus the total sessional marks in this subject of Comprehensive Test and Viva Voce will be :  30 for sessionals and 70 for End Semester examination.</w:t>
      </w:r>
    </w:p>
    <w:p w:rsidR="00684127" w:rsidRPr="00684127" w:rsidRDefault="00684127" w:rsidP="00684127">
      <w:pPr>
        <w:jc w:val="both"/>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rPr>
      </w:pPr>
      <w:r w:rsidRPr="00684127">
        <w:rPr>
          <w:rFonts w:ascii="Times New Roman" w:hAnsi="Times New Roman" w:cs="Times New Roman"/>
        </w:rPr>
        <w:lastRenderedPageBreak/>
        <w:t>The grand total of marks for the subject of Comprehensive Test and Viva Voce will be 100. The student has to secure 40% of marks i.e. 40 marks in sum total  of 100 marks to be successful in  the subject.</w:t>
      </w: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 xml:space="preserve">  H</w:t>
            </w:r>
          </w:p>
        </w:tc>
        <w:tc>
          <w:tcPr>
            <w:tcW w:w="456" w:type="dxa"/>
          </w:tcPr>
          <w:p w:rsidR="00684127" w:rsidRPr="00684127" w:rsidRDefault="00684127" w:rsidP="008A6DDC">
            <w:pPr>
              <w:pStyle w:val="TableParagraph"/>
              <w:rPr>
                <w:b/>
                <w:bCs/>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 xml:space="preserve">  H</w:t>
            </w: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8A6DDC" w:rsidRPr="00684127" w:rsidRDefault="008A6DDC" w:rsidP="008A6DDC">
      <w:pPr>
        <w:jc w:val="center"/>
        <w:rPr>
          <w:rFonts w:ascii="Times New Roman" w:hAnsi="Times New Roman" w:cs="Times New Roman"/>
          <w:b/>
          <w:bCs/>
        </w:rPr>
      </w:pPr>
      <w:r>
        <w:rPr>
          <w:rFonts w:ascii="Times New Roman" w:hAnsi="Times New Roman" w:cs="Times New Roman"/>
          <w:b/>
          <w:bCs/>
        </w:rPr>
        <w:t>B.Tech (CSE) In Internet of Things</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eastAsia="SimSun" w:hAnsi="Times New Roman" w:cs="Times New Roman"/>
          <w:color w:val="000000"/>
          <w:lang w:eastAsia="zh-CN"/>
        </w:rPr>
      </w:pPr>
      <w:r w:rsidRPr="00684127">
        <w:rPr>
          <w:rFonts w:ascii="Times New Roman" w:eastAsia="SimSun" w:hAnsi="Times New Roman" w:cs="Times New Roman"/>
          <w:b/>
          <w:bCs/>
          <w:color w:val="000000"/>
          <w:lang w:eastAsia="zh-CN"/>
        </w:rPr>
        <w:t>Technical Seminar - II</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p w:rsidR="00684127" w:rsidRPr="00684127" w:rsidRDefault="00684127" w:rsidP="008A6DDC">
            <w:pPr>
              <w:rPr>
                <w:rFonts w:ascii="Times New Roman" w:hAnsi="Times New Roman" w:cs="Times New Roman"/>
                <w:b/>
                <w:bCs/>
              </w:rPr>
            </w:pP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p w:rsidR="00684127" w:rsidRPr="00684127" w:rsidRDefault="00684127" w:rsidP="008A6DDC">
            <w:pPr>
              <w:rPr>
                <w:rFonts w:ascii="Times New Roman" w:hAnsi="Times New Roman" w:cs="Times New Roman"/>
                <w:b/>
                <w:bCs/>
              </w:rPr>
            </w:pP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rPr>
          <w:rFonts w:ascii="Times New Roman" w:eastAsia="SimSun" w:hAnsi="Times New Roman" w:cs="Times New Roman"/>
          <w:color w:val="000000"/>
          <w:lang w:eastAsia="zh-CN"/>
        </w:rPr>
      </w:pPr>
    </w:p>
    <w:p w:rsidR="00684127" w:rsidRPr="00684127" w:rsidRDefault="00684127" w:rsidP="00684127">
      <w:pP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Code: 8E285</w:t>
      </w:r>
    </w:p>
    <w:p w:rsidR="00684127" w:rsidRPr="00684127" w:rsidRDefault="00684127" w:rsidP="00684127">
      <w:pPr>
        <w:rPr>
          <w:rFonts w:ascii="Times New Roman" w:eastAsia="SimSun" w:hAnsi="Times New Roman" w:cs="Times New Roman"/>
          <w:b/>
          <w:bCs/>
          <w:color w:val="000000"/>
          <w:lang w:eastAsia="zh-CN"/>
        </w:rPr>
      </w:pP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jc w:val="both"/>
        <w:rPr>
          <w:rFonts w:ascii="Times New Roman" w:hAnsi="Times New Roman" w:cs="Times New Roman"/>
        </w:rPr>
      </w:pPr>
      <w:r w:rsidRPr="00684127">
        <w:rPr>
          <w:rFonts w:ascii="Times New Roman" w:hAnsi="Times New Roman" w:cs="Times New Roman"/>
        </w:rPr>
        <w:t>Develop ability to be a public speaker. Learn the importance of delivering seminars for demonstrating oratory and develop interview facing skills.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93E0E">
      <w:pPr>
        <w:pStyle w:val="ListParagraph"/>
        <w:numPr>
          <w:ilvl w:val="0"/>
          <w:numId w:val="114"/>
        </w:numPr>
        <w:spacing w:after="0" w:line="240" w:lineRule="auto"/>
        <w:jc w:val="both"/>
        <w:rPr>
          <w:bCs/>
          <w:lang w:val="fr-FR"/>
        </w:rPr>
      </w:pPr>
      <w:r w:rsidRPr="00684127">
        <w:rPr>
          <w:bCs/>
          <w:lang w:val="fr-FR"/>
        </w:rPr>
        <w:t>Identifycurrent, general, political and technologyrelated topics.</w:t>
      </w:r>
    </w:p>
    <w:p w:rsidR="00684127" w:rsidRPr="00684127" w:rsidRDefault="00684127" w:rsidP="00693E0E">
      <w:pPr>
        <w:pStyle w:val="ListParagraph"/>
        <w:numPr>
          <w:ilvl w:val="0"/>
          <w:numId w:val="114"/>
        </w:numPr>
        <w:spacing w:after="0" w:line="240" w:lineRule="auto"/>
        <w:jc w:val="both"/>
        <w:rPr>
          <w:bCs/>
          <w:lang w:val="fr-FR"/>
        </w:rPr>
      </w:pPr>
      <w:r w:rsidRPr="00684127">
        <w:rPr>
          <w:bCs/>
          <w:lang w:val="fr-FR"/>
        </w:rPr>
        <w:t>Arrange and presentseminar in a effective manner</w:t>
      </w:r>
    </w:p>
    <w:p w:rsidR="00684127" w:rsidRPr="00684127" w:rsidRDefault="00684127" w:rsidP="00693E0E">
      <w:pPr>
        <w:pStyle w:val="ListParagraph"/>
        <w:numPr>
          <w:ilvl w:val="0"/>
          <w:numId w:val="114"/>
        </w:numPr>
        <w:spacing w:after="0" w:line="240" w:lineRule="auto"/>
        <w:jc w:val="both"/>
        <w:rPr>
          <w:bCs/>
          <w:lang w:val="fr-FR"/>
        </w:rPr>
      </w:pPr>
      <w:r w:rsidRPr="00684127">
        <w:rPr>
          <w:bCs/>
          <w:lang w:val="fr-FR"/>
        </w:rPr>
        <w:t>Collect, survey and organize content in presentablemanner</w:t>
      </w:r>
    </w:p>
    <w:p w:rsidR="00684127" w:rsidRPr="00684127" w:rsidRDefault="00684127" w:rsidP="00693E0E">
      <w:pPr>
        <w:pStyle w:val="ListParagraph"/>
        <w:numPr>
          <w:ilvl w:val="0"/>
          <w:numId w:val="114"/>
        </w:numPr>
        <w:spacing w:after="0" w:line="240" w:lineRule="auto"/>
        <w:jc w:val="both"/>
        <w:rPr>
          <w:bCs/>
          <w:lang w:val="fr-FR"/>
        </w:rPr>
      </w:pPr>
      <w:r w:rsidRPr="00684127">
        <w:rPr>
          <w:bCs/>
          <w:lang w:val="fr-FR"/>
        </w:rPr>
        <w:t>Demonstrateoratoryskillswith the aidof  Power Point Presentations</w:t>
      </w:r>
    </w:p>
    <w:p w:rsidR="00684127" w:rsidRPr="00684127" w:rsidRDefault="00684127" w:rsidP="00693E0E">
      <w:pPr>
        <w:pStyle w:val="ListParagraph"/>
        <w:numPr>
          <w:ilvl w:val="0"/>
          <w:numId w:val="114"/>
        </w:numPr>
        <w:spacing w:after="0" w:line="240" w:lineRule="auto"/>
        <w:jc w:val="both"/>
        <w:rPr>
          <w:bCs/>
          <w:lang w:val="fr-FR"/>
        </w:rPr>
      </w:pPr>
      <w:r w:rsidRPr="00684127">
        <w:rPr>
          <w:bCs/>
          <w:lang w:val="fr-FR"/>
        </w:rPr>
        <w:t>Exhibit interview facingskillsand  teamleadingqualities</w:t>
      </w:r>
    </w:p>
    <w:p w:rsidR="00684127" w:rsidRPr="00684127" w:rsidRDefault="00684127" w:rsidP="00684127">
      <w:pPr>
        <w:jc w:val="both"/>
        <w:rPr>
          <w:rFonts w:ascii="Times New Roman" w:hAnsi="Times New Roman" w:cs="Times New Roman"/>
          <w:bCs/>
          <w:lang w:val="fr-FR"/>
        </w:rPr>
      </w:pPr>
    </w:p>
    <w:p w:rsidR="00684127" w:rsidRPr="00684127" w:rsidRDefault="00684127" w:rsidP="00684127">
      <w:pPr>
        <w:jc w:val="both"/>
        <w:rPr>
          <w:rFonts w:ascii="Times New Roman" w:hAnsi="Times New Roman" w:cs="Times New Roman"/>
          <w:b/>
          <w:bCs/>
          <w:lang w:val="fr-FR"/>
        </w:rPr>
      </w:pPr>
      <w:r w:rsidRPr="00684127">
        <w:rPr>
          <w:rFonts w:ascii="Times New Roman" w:hAnsi="Times New Roman" w:cs="Times New Roman"/>
          <w:b/>
          <w:bCs/>
          <w:lang w:val="fr-FR"/>
        </w:rPr>
        <w:t>Procedure</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Seminar in-charges shall highlight the significance of technical seminar in the first two sessions and enlighten the students on the utility of these seminars.</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The slots, titles shall be decided upfront and seminar in charge shall take signatures.</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The same sheet shall be affixed in the respective classrooms and seminar register.</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If any student fails to present his/her seminar on the given slot, to genuine reasons, they may be asked to present in the subsequent slot/week.</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Progress of the seminars need to be reviewed by the concerned HOD once in 15 days.</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The evaluation for technical seminars has to be informed to students and displayed in the classrooms.</w:t>
      </w:r>
    </w:p>
    <w:p w:rsidR="00684127" w:rsidRPr="00684127" w:rsidRDefault="00684127" w:rsidP="00693E0E">
      <w:pPr>
        <w:pStyle w:val="ListParagraph"/>
        <w:numPr>
          <w:ilvl w:val="1"/>
          <w:numId w:val="115"/>
        </w:numPr>
        <w:tabs>
          <w:tab w:val="clear" w:pos="1080"/>
          <w:tab w:val="left" w:pos="720"/>
        </w:tabs>
        <w:spacing w:after="0" w:line="240" w:lineRule="auto"/>
        <w:ind w:left="720"/>
        <w:jc w:val="both"/>
      </w:pPr>
      <w:r w:rsidRPr="00684127">
        <w:t>Report and presentation must contain topic, introduction, explanation, diagrams, tables, applications and conclusions.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There shall be a technical seminar evaluated for 100 marks each from I year </w:t>
      </w:r>
      <w:r w:rsidRPr="00684127">
        <w:rPr>
          <w:rFonts w:ascii="Times New Roman" w:hAnsi="Times New Roman" w:cs="Times New Roman"/>
        </w:rPr>
        <w:br/>
        <w:t>I Semester to II year II Semester. The evaluation is purely internal and will be as follows:</w:t>
      </w:r>
    </w:p>
    <w:p w:rsidR="00684127" w:rsidRPr="00684127" w:rsidRDefault="00684127" w:rsidP="00684127">
      <w:pPr>
        <w:jc w:val="both"/>
        <w:rPr>
          <w:rFonts w:ascii="Times New Roman" w:hAnsi="Times New Roman" w:cs="Times New Roman"/>
        </w:rPr>
      </w:pPr>
    </w:p>
    <w:tbl>
      <w:tblPr>
        <w:tblW w:w="8928" w:type="dxa"/>
        <w:tblCellMar>
          <w:left w:w="0" w:type="dxa"/>
          <w:right w:w="0" w:type="dxa"/>
        </w:tblCellMar>
        <w:tblLook w:val="04A0"/>
      </w:tblPr>
      <w:tblGrid>
        <w:gridCol w:w="1098"/>
        <w:gridCol w:w="5976"/>
        <w:gridCol w:w="1854"/>
      </w:tblGrid>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Sl.No</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rPr>
                <w:rFonts w:ascii="Times New Roman" w:hAnsi="Times New Roman" w:cs="Times New Roman"/>
              </w:rPr>
            </w:pPr>
            <w:r w:rsidRPr="00684127">
              <w:rPr>
                <w:rFonts w:ascii="Times New Roman" w:hAnsi="Times New Roman" w:cs="Times New Roman"/>
                <w:b/>
                <w:bCs/>
                <w:color w:val="000000"/>
                <w:kern w:val="24"/>
              </w:rPr>
              <w:t>Description</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Marks</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1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Literature survey, topic and content </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2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Presentation including PPT</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3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Seminar Notes</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4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Interaction with audience after presentation</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5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Final Report 3 copies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10</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6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Class room participation</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4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7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Punctuality in giving seminar as per Scheduled time and date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8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Mid Semester Viva (on the seminar topics completed up to the end of 9</w:t>
            </w:r>
            <w:r w:rsidRPr="00684127">
              <w:rPr>
                <w:rFonts w:ascii="Times New Roman" w:hAnsi="Times New Roman" w:cs="Times New Roman"/>
                <w:color w:val="000000"/>
                <w:kern w:val="24"/>
                <w:position w:val="11"/>
                <w:vertAlign w:val="superscript"/>
              </w:rPr>
              <w:t>th</w:t>
            </w:r>
            <w:r w:rsidRPr="00684127">
              <w:rPr>
                <w:rFonts w:ascii="Times New Roman" w:hAnsi="Times New Roman" w:cs="Times New Roman"/>
                <w:color w:val="000000"/>
                <w:kern w:val="24"/>
              </w:rPr>
              <w:t xml:space="preserve"> week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t>15</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9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End Semester Viva</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30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Total</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100 Marks</w:t>
            </w:r>
          </w:p>
        </w:tc>
      </w:tr>
    </w:tbl>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t>Student must secure 40% i.e. 40 marks to be successful in sum total (Hundred Marks) in Technical Seminar.</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5"/>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7"/>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117"/>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113"/>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111"/>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119"/>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112"/>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117"/>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7"/>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7"/>
              <w:jc w:val="center"/>
              <w:rPr>
                <w:b/>
                <w:sz w:val="24"/>
                <w:szCs w:val="24"/>
              </w:rPr>
            </w:pPr>
          </w:p>
        </w:tc>
        <w:tc>
          <w:tcPr>
            <w:tcW w:w="424" w:type="dxa"/>
          </w:tcPr>
          <w:p w:rsidR="00684127" w:rsidRPr="00684127" w:rsidRDefault="00684127" w:rsidP="008A6DDC">
            <w:pPr>
              <w:pStyle w:val="TableParagraph"/>
              <w:spacing w:line="233" w:lineRule="exact"/>
              <w:ind w:left="9"/>
              <w:jc w:val="center"/>
              <w:rPr>
                <w:b/>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r w:rsidRPr="00684127">
              <w:rPr>
                <w:sz w:val="24"/>
                <w:szCs w:val="24"/>
              </w:rPr>
              <w:t>M</w:t>
            </w: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r w:rsidRPr="00684127">
              <w:rPr>
                <w:sz w:val="24"/>
                <w:szCs w:val="24"/>
              </w:rPr>
              <w:t>H</w:t>
            </w: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M</w:t>
            </w:r>
          </w:p>
        </w:tc>
        <w:tc>
          <w:tcPr>
            <w:tcW w:w="456" w:type="dxa"/>
          </w:tcPr>
          <w:p w:rsidR="00684127" w:rsidRPr="00684127" w:rsidRDefault="00684127" w:rsidP="008A6DDC">
            <w:pPr>
              <w:pStyle w:val="TableParagraph"/>
              <w:rPr>
                <w:b/>
                <w:bCs/>
                <w:sz w:val="24"/>
                <w:szCs w:val="24"/>
              </w:rPr>
            </w:pPr>
          </w:p>
        </w:tc>
        <w:tc>
          <w:tcPr>
            <w:tcW w:w="456" w:type="dxa"/>
          </w:tcPr>
          <w:p w:rsidR="00684127" w:rsidRPr="00684127" w:rsidRDefault="00684127" w:rsidP="008A6DDC">
            <w:pPr>
              <w:pStyle w:val="TableParagraph"/>
              <w:rPr>
                <w:b/>
                <w:bCs/>
                <w:sz w:val="24"/>
                <w:szCs w:val="24"/>
              </w:rPr>
            </w:pPr>
            <w:r w:rsidRPr="00684127">
              <w:rPr>
                <w:b/>
                <w:bCs/>
                <w:sz w:val="24"/>
                <w:szCs w:val="24"/>
              </w:rPr>
              <w:t>H</w:t>
            </w: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 year II Semester</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83"/>
          <w:tab w:val="left" w:pos="3668"/>
          <w:tab w:val="left" w:pos="3998"/>
          <w:tab w:val="left" w:pos="4249"/>
          <w:tab w:val="left" w:pos="4579"/>
        </w:tabs>
        <w:jc w:val="center"/>
        <w:textAlignment w:val="center"/>
        <w:rPr>
          <w:rFonts w:ascii="Times New Roman" w:hAnsi="Times New Roman" w:cs="Times New Roman"/>
        </w:rPr>
      </w:pPr>
      <w:r w:rsidRPr="00684127">
        <w:rPr>
          <w:rFonts w:ascii="Times New Roman" w:eastAsia="SimSun" w:hAnsi="Times New Roman" w:cs="Times New Roman"/>
          <w:b/>
          <w:bCs/>
          <w:lang w:eastAsia="zh-CN"/>
        </w:rPr>
        <w:t>Orientation Course</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(Mandatory course)</w:t>
      </w:r>
      <w:r w:rsidR="008A6DDC">
        <w:rPr>
          <w:rFonts w:ascii="Times New Roman" w:hAnsi="Times New Roman" w:cs="Times New Roman"/>
          <w:b/>
        </w:rPr>
        <w:t xml:space="preserve"> Human Values and Professional Ethics</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Code: 8HC18</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This introductory course input is intended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To help the students appreciate the essential 'VALUES' and 'SKILLS' to ensure sustained happiness and prosperity, which are the core aspirations of all human beings.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2. To facilitate the development of a Holistic perspective among students towards life and profession as well as towards happiness and prosperity based on a correct understanding of the Human reality and the rest of Existence. Such a holistic perspective forms the basis of Universal Human Values and movement towards value-based living in a natural way. </w:t>
      </w:r>
    </w:p>
    <w:p w:rsidR="00684127" w:rsidRPr="00684127" w:rsidRDefault="00684127" w:rsidP="00693E0E">
      <w:pPr>
        <w:widowControl w:val="0"/>
        <w:numPr>
          <w:ilvl w:val="0"/>
          <w:numId w:val="86"/>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rPr>
        <w:t xml:space="preserve">3. To highlight plausible implications of such a Holistic understanding in terms of ethical human conduct, trustful and mutually fulfilling human behavior and mutually enriching interaction with Nature. Thus, this course is intended to provide a much needed orientational input in value education to the young enquiring minds. </w:t>
      </w:r>
    </w:p>
    <w:p w:rsidR="00684127" w:rsidRPr="00684127" w:rsidRDefault="00684127" w:rsidP="00684127">
      <w:pPr>
        <w:ind w:left="220" w:hangingChars="100" w:hanging="220"/>
        <w:jc w:val="both"/>
        <w:rPr>
          <w:rFonts w:ascii="Times New Roman" w:hAnsi="Times New Roman" w:cs="Times New Roman"/>
          <w:bCs/>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rPr>
        <w:t xml:space="preserve">Course Outcomes: </w:t>
      </w:r>
      <w:r w:rsidRPr="00684127">
        <w:rPr>
          <w:rFonts w:ascii="Times New Roman" w:hAnsi="Times New Roman" w:cs="Times New Roman"/>
          <w:bCs/>
        </w:rPr>
        <w:t>At the end  of this course, the student will be able to</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Learns Being a human, understands human values and purpose of education</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Understands the importance of different harmony levels needed. Understand Self and being in the current moment are the sources of happiness.</w:t>
      </w:r>
    </w:p>
    <w:p w:rsidR="00684127" w:rsidRPr="00684127" w:rsidRDefault="00684127" w:rsidP="00693E0E">
      <w:pPr>
        <w:widowControl w:val="0"/>
        <w:numPr>
          <w:ilvl w:val="0"/>
          <w:numId w:val="62"/>
        </w:numPr>
        <w:autoSpaceDE w:val="0"/>
        <w:autoSpaceDN w:val="0"/>
        <w:spacing w:after="0" w:line="240" w:lineRule="auto"/>
        <w:rPr>
          <w:rFonts w:ascii="Times New Roman" w:hAnsi="Times New Roman" w:cs="Times New Roman"/>
        </w:rPr>
      </w:pPr>
      <w:r w:rsidRPr="00684127">
        <w:rPr>
          <w:rFonts w:ascii="Times New Roman" w:hAnsi="Times New Roman" w:cs="Times New Roman"/>
        </w:rPr>
        <w:t>Improves Learning capabilities and communication skills.</w:t>
      </w:r>
    </w:p>
    <w:p w:rsidR="00684127" w:rsidRPr="00684127" w:rsidRDefault="00684127" w:rsidP="00693E0E">
      <w:pPr>
        <w:pStyle w:val="NoSpacing"/>
        <w:numPr>
          <w:ilvl w:val="0"/>
          <w:numId w:val="62"/>
        </w:numPr>
        <w:rPr>
          <w:bCs/>
          <w:sz w:val="24"/>
          <w:szCs w:val="24"/>
          <w:u w:val="single"/>
          <w:shd w:val="clear" w:color="auto" w:fill="FFFFFF"/>
        </w:rPr>
      </w:pPr>
      <w:r w:rsidRPr="00684127">
        <w:rPr>
          <w:rFonts w:eastAsia="Times New Roman"/>
          <w:color w:val="26282A"/>
          <w:sz w:val="24"/>
          <w:szCs w:val="24"/>
        </w:rPr>
        <w:t>Improves Personality Development and Life Skills</w:t>
      </w:r>
    </w:p>
    <w:p w:rsidR="00684127" w:rsidRPr="00684127" w:rsidRDefault="00684127" w:rsidP="00693E0E">
      <w:pPr>
        <w:pStyle w:val="NoSpacing"/>
        <w:numPr>
          <w:ilvl w:val="0"/>
          <w:numId w:val="62"/>
        </w:numPr>
        <w:rPr>
          <w:bCs/>
          <w:sz w:val="24"/>
          <w:szCs w:val="24"/>
          <w:u w:val="single"/>
          <w:shd w:val="clear" w:color="auto" w:fill="FFFFFF"/>
        </w:rPr>
      </w:pPr>
      <w:r w:rsidRPr="00684127">
        <w:rPr>
          <w:bCs/>
          <w:sz w:val="24"/>
          <w:szCs w:val="24"/>
        </w:rPr>
        <w:t>Understands and appreciate the importance of personality development and yoga for a holistic life.</w:t>
      </w:r>
    </w:p>
    <w:p w:rsidR="00684127" w:rsidRPr="00684127" w:rsidRDefault="00684127" w:rsidP="00693E0E">
      <w:pPr>
        <w:pStyle w:val="NoSpacing"/>
        <w:numPr>
          <w:ilvl w:val="0"/>
          <w:numId w:val="62"/>
        </w:numPr>
        <w:rPr>
          <w:bCs/>
          <w:sz w:val="24"/>
          <w:szCs w:val="24"/>
          <w:shd w:val="clear" w:color="auto" w:fill="FFFFFF"/>
        </w:rPr>
      </w:pPr>
      <w:r w:rsidRPr="00684127">
        <w:rPr>
          <w:bCs/>
          <w:sz w:val="24"/>
          <w:szCs w:val="24"/>
          <w:shd w:val="clear" w:color="auto" w:fill="FFFFFF"/>
        </w:rPr>
        <w:lastRenderedPageBreak/>
        <w:t>Understands the essence  and Values and Social responsibilities for successful life.</w:t>
      </w:r>
    </w:p>
    <w:p w:rsidR="00684127" w:rsidRPr="00684127" w:rsidRDefault="00684127" w:rsidP="00684127">
      <w:pPr>
        <w:jc w:val="both"/>
        <w:rPr>
          <w:rFonts w:ascii="Times New Roman" w:hAnsi="Times New Roman" w:cs="Times New Roman"/>
          <w:b/>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17"/>
        <w:gridCol w:w="6710"/>
        <w:gridCol w:w="1415"/>
      </w:tblGrid>
      <w:tr w:rsidR="00684127" w:rsidRPr="00684127" w:rsidTr="008A6DDC">
        <w:trPr>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t>Unit</w:t>
            </w:r>
          </w:p>
        </w:tc>
        <w:tc>
          <w:tcPr>
            <w:tcW w:w="6710"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t>Name of the Module</w:t>
            </w:r>
          </w:p>
        </w:tc>
        <w:tc>
          <w:tcPr>
            <w:tcW w:w="1415"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rPr>
            </w:pPr>
            <w:r w:rsidRPr="00684127">
              <w:rPr>
                <w:rFonts w:ascii="Times New Roman" w:hAnsi="Times New Roman" w:cs="Times New Roman"/>
                <w:b/>
                <w:bCs/>
              </w:rPr>
              <w:t>Number of Periods</w:t>
            </w:r>
          </w:p>
        </w:tc>
      </w:tr>
      <w:tr w:rsidR="00684127" w:rsidRPr="00684127" w:rsidTr="008A6DDC">
        <w:trPr>
          <w:trHeight w:val="448"/>
          <w:jc w:val="center"/>
        </w:trPr>
        <w:tc>
          <w:tcPr>
            <w:tcW w:w="9242" w:type="dxa"/>
            <w:gridSpan w:val="3"/>
            <w:shd w:val="clear" w:color="auto" w:fill="FFFFFF"/>
            <w:tcMar>
              <w:top w:w="0" w:type="dxa"/>
              <w:left w:w="108" w:type="dxa"/>
              <w:bottom w:w="0" w:type="dxa"/>
              <w:right w:w="108" w:type="dxa"/>
            </w:tcMar>
          </w:tcPr>
          <w:p w:rsidR="00684127" w:rsidRPr="00684127" w:rsidRDefault="00684127" w:rsidP="00693E0E">
            <w:pPr>
              <w:pStyle w:val="ListParagraph"/>
              <w:widowControl w:val="0"/>
              <w:numPr>
                <w:ilvl w:val="0"/>
                <w:numId w:val="87"/>
              </w:numPr>
              <w:autoSpaceDE w:val="0"/>
              <w:autoSpaceDN w:val="0"/>
              <w:spacing w:after="0" w:line="240" w:lineRule="auto"/>
              <w:contextualSpacing w:val="0"/>
              <w:rPr>
                <w:color w:val="000000"/>
                <w:sz w:val="24"/>
                <w:szCs w:val="24"/>
              </w:rPr>
            </w:pPr>
            <w:r w:rsidRPr="00684127">
              <w:rPr>
                <w:b/>
                <w:bCs/>
                <w:color w:val="000000"/>
                <w:sz w:val="24"/>
                <w:szCs w:val="24"/>
              </w:rPr>
              <w:t>Orientation Course for B. Tech I year I semester Students – 3 weeks duration covering the following Two Units</w:t>
            </w:r>
          </w:p>
        </w:tc>
      </w:tr>
      <w:tr w:rsidR="00684127" w:rsidRPr="00684127" w:rsidTr="008A6DDC">
        <w:trPr>
          <w:trHeight w:val="448"/>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 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Universal Human Values – Introduction</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8</w:t>
            </w:r>
          </w:p>
        </w:tc>
      </w:tr>
      <w:tr w:rsidR="00684127" w:rsidRPr="00684127" w:rsidTr="008A6DDC">
        <w:trPr>
          <w:trHeight w:val="448"/>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 II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Universal Human Values – Relationships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8</w:t>
            </w:r>
          </w:p>
        </w:tc>
      </w:tr>
      <w:tr w:rsidR="00684127" w:rsidRPr="00684127" w:rsidTr="008A6DDC">
        <w:trPr>
          <w:trHeight w:val="448"/>
          <w:jc w:val="center"/>
        </w:trPr>
        <w:tc>
          <w:tcPr>
            <w:tcW w:w="9242" w:type="dxa"/>
            <w:gridSpan w:val="3"/>
            <w:shd w:val="clear" w:color="auto" w:fill="FFFFFF"/>
            <w:tcMar>
              <w:top w:w="0" w:type="dxa"/>
              <w:left w:w="108" w:type="dxa"/>
              <w:bottom w:w="0" w:type="dxa"/>
              <w:right w:w="108" w:type="dxa"/>
            </w:tcMar>
          </w:tcPr>
          <w:p w:rsidR="00684127" w:rsidRPr="00684127" w:rsidRDefault="00684127" w:rsidP="00693E0E">
            <w:pPr>
              <w:pStyle w:val="ListParagraph"/>
              <w:widowControl w:val="0"/>
              <w:numPr>
                <w:ilvl w:val="0"/>
                <w:numId w:val="87"/>
              </w:numPr>
              <w:autoSpaceDE w:val="0"/>
              <w:autoSpaceDN w:val="0"/>
              <w:spacing w:after="0" w:line="240" w:lineRule="auto"/>
              <w:contextualSpacing w:val="0"/>
              <w:jc w:val="both"/>
              <w:rPr>
                <w:color w:val="000000"/>
                <w:sz w:val="24"/>
                <w:szCs w:val="24"/>
              </w:rPr>
            </w:pPr>
            <w:r w:rsidRPr="00684127">
              <w:rPr>
                <w:b/>
                <w:bCs/>
                <w:color w:val="000000"/>
                <w:sz w:val="24"/>
                <w:szCs w:val="24"/>
              </w:rPr>
              <w:t>Orientation Course for B. Tech I year II semester Students –covering the following Four  Units</w:t>
            </w:r>
          </w:p>
        </w:tc>
      </w:tr>
      <w:tr w:rsidR="00684127" w:rsidRPr="00684127" w:rsidTr="008A6DDC">
        <w:trPr>
          <w:trHeight w:val="520"/>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III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Improving Learning Capabilities (ILC) - Basic Skills of Learning</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520"/>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IV</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Improving Learning Capabilities (ILC)- Personality Development and Life Skills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785"/>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V</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Literature , Proficiency  Modules(PM) in English, Health, Yoga &amp; Diet, Co-Curricular &amp; Extracurricular activities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1023"/>
          <w:jc w:val="center"/>
        </w:trPr>
        <w:tc>
          <w:tcPr>
            <w:tcW w:w="1117" w:type="dxa"/>
            <w:shd w:val="clear" w:color="auto" w:fill="FFFFFF"/>
            <w:tcMar>
              <w:top w:w="0" w:type="dxa"/>
              <w:left w:w="108" w:type="dxa"/>
              <w:bottom w:w="0" w:type="dxa"/>
              <w:right w:w="108" w:type="dxa"/>
            </w:tcMar>
          </w:tcPr>
          <w:p w:rsidR="00684127" w:rsidRPr="00684127" w:rsidRDefault="00684127" w:rsidP="008A6DDC">
            <w:pPr>
              <w:spacing w:before="100" w:beforeAutospacing="1"/>
              <w:jc w:val="center"/>
              <w:rPr>
                <w:rFonts w:ascii="Times New Roman" w:hAnsi="Times New Roman" w:cs="Times New Roman"/>
                <w:color w:val="000000"/>
              </w:rPr>
            </w:pPr>
            <w:r w:rsidRPr="00684127">
              <w:rPr>
                <w:rFonts w:ascii="Times New Roman" w:hAnsi="Times New Roman" w:cs="Times New Roman"/>
                <w:color w:val="000000"/>
              </w:rPr>
              <w:t>VI</w:t>
            </w:r>
          </w:p>
        </w:tc>
        <w:tc>
          <w:tcPr>
            <w:tcW w:w="6710" w:type="dxa"/>
            <w:shd w:val="clear" w:color="auto" w:fill="FFFFFF"/>
            <w:tcMar>
              <w:top w:w="0" w:type="dxa"/>
              <w:left w:w="108" w:type="dxa"/>
              <w:bottom w:w="0" w:type="dxa"/>
              <w:right w:w="108" w:type="dxa"/>
            </w:tcMar>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Lectures by Eminent Persons on Science, Technology &amp; Environment, Research, Innovation &amp; Patents,</w:t>
            </w:r>
          </w:p>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xml:space="preserve">Local Visit to Village and City including Hi-tech City. </w:t>
            </w:r>
          </w:p>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Feedback on last but one day of Orientation Course</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color w:val="000000"/>
              </w:rPr>
            </w:pPr>
            <w:r w:rsidRPr="00684127">
              <w:rPr>
                <w:rFonts w:ascii="Times New Roman" w:hAnsi="Times New Roman" w:cs="Times New Roman"/>
                <w:color w:val="000000"/>
              </w:rPr>
              <w:t>12</w:t>
            </w:r>
          </w:p>
        </w:tc>
      </w:tr>
      <w:tr w:rsidR="00684127" w:rsidRPr="00684127" w:rsidTr="008A6DDC">
        <w:trPr>
          <w:trHeight w:val="269"/>
          <w:jc w:val="center"/>
        </w:trPr>
        <w:tc>
          <w:tcPr>
            <w:tcW w:w="7827" w:type="dxa"/>
            <w:gridSpan w:val="2"/>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b/>
                <w:color w:val="000000"/>
              </w:rPr>
            </w:pPr>
            <w:r w:rsidRPr="00684127">
              <w:rPr>
                <w:rFonts w:ascii="Times New Roman" w:hAnsi="Times New Roman" w:cs="Times New Roman"/>
                <w:b/>
                <w:color w:val="000000"/>
              </w:rPr>
              <w:t>Total Number of Periods</w:t>
            </w:r>
          </w:p>
        </w:tc>
        <w:tc>
          <w:tcPr>
            <w:tcW w:w="1415" w:type="dxa"/>
            <w:shd w:val="clear" w:color="auto" w:fill="FFFFFF"/>
            <w:tcMar>
              <w:top w:w="0" w:type="dxa"/>
              <w:left w:w="108" w:type="dxa"/>
              <w:bottom w:w="0" w:type="dxa"/>
              <w:right w:w="108" w:type="dxa"/>
            </w:tcMar>
          </w:tcPr>
          <w:p w:rsidR="00684127" w:rsidRPr="00684127" w:rsidRDefault="00684127" w:rsidP="008A6DDC">
            <w:pPr>
              <w:jc w:val="center"/>
              <w:rPr>
                <w:rFonts w:ascii="Times New Roman" w:hAnsi="Times New Roman" w:cs="Times New Roman"/>
                <w:b/>
                <w:color w:val="000000"/>
              </w:rPr>
            </w:pPr>
            <w:r w:rsidRPr="00684127">
              <w:rPr>
                <w:rFonts w:ascii="Times New Roman" w:hAnsi="Times New Roman" w:cs="Times New Roman"/>
                <w:b/>
                <w:color w:val="000000"/>
              </w:rPr>
              <w:fldChar w:fldCharType="begin"/>
            </w:r>
            <w:r w:rsidRPr="00684127">
              <w:rPr>
                <w:rFonts w:ascii="Times New Roman" w:hAnsi="Times New Roman" w:cs="Times New Roman"/>
                <w:b/>
                <w:color w:val="000000"/>
              </w:rPr>
              <w:instrText xml:space="preserve"> =SUM(ABOVE) </w:instrText>
            </w:r>
            <w:r w:rsidRPr="00684127">
              <w:rPr>
                <w:rFonts w:ascii="Times New Roman" w:hAnsi="Times New Roman" w:cs="Times New Roman"/>
                <w:b/>
                <w:color w:val="000000"/>
              </w:rPr>
              <w:fldChar w:fldCharType="end"/>
            </w:r>
            <w:r w:rsidRPr="00684127">
              <w:rPr>
                <w:rFonts w:ascii="Times New Roman" w:hAnsi="Times New Roman" w:cs="Times New Roman"/>
                <w:b/>
                <w:color w:val="000000"/>
              </w:rPr>
              <w:fldChar w:fldCharType="begin"/>
            </w:r>
            <w:r w:rsidRPr="00684127">
              <w:rPr>
                <w:rFonts w:ascii="Times New Roman" w:hAnsi="Times New Roman" w:cs="Times New Roman"/>
                <w:b/>
                <w:color w:val="000000"/>
              </w:rPr>
              <w:instrText xml:space="preserve"> =SUM(ABOVE) </w:instrText>
            </w:r>
            <w:r w:rsidRPr="00684127">
              <w:rPr>
                <w:rFonts w:ascii="Times New Roman" w:hAnsi="Times New Roman" w:cs="Times New Roman"/>
                <w:b/>
                <w:color w:val="000000"/>
              </w:rPr>
              <w:fldChar w:fldCharType="separate"/>
            </w:r>
            <w:r w:rsidRPr="00684127">
              <w:rPr>
                <w:rFonts w:ascii="Times New Roman" w:hAnsi="Times New Roman" w:cs="Times New Roman"/>
                <w:b/>
                <w:color w:val="000000"/>
              </w:rPr>
              <w:t>64</w:t>
            </w:r>
            <w:r w:rsidRPr="00684127">
              <w:rPr>
                <w:rFonts w:ascii="Times New Roman" w:hAnsi="Times New Roman" w:cs="Times New Roman"/>
                <w:b/>
                <w:color w:val="000000"/>
              </w:rPr>
              <w:fldChar w:fldCharType="end"/>
            </w:r>
          </w:p>
        </w:tc>
      </w:tr>
    </w:tbl>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Universal Human Values</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Introduction</w:t>
      </w:r>
      <w:r w:rsidRPr="00684127">
        <w:rPr>
          <w:rFonts w:ascii="Times New Roman" w:hAnsi="Times New Roman" w:cs="Times New Roman"/>
        </w:rPr>
        <w:t xml:space="preserve"> -Self – Exploration, Basic human aspirations,  Need for a holistic perspective, Role of Education, Understanding Happiness, Understanding the human being – Self and Body.</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Universal Human Values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lastRenderedPageBreak/>
        <w:t>Relationships</w:t>
      </w:r>
      <w:r w:rsidRPr="00684127">
        <w:rPr>
          <w:rFonts w:ascii="Times New Roman" w:hAnsi="Times New Roman" w:cs="Times New Roman"/>
        </w:rPr>
        <w:t>-Understanding Relationship –Trust and Respect. Harmony in the Society, Natural Environment, Participation in nature Harmony in nature/existence.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III</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Improving Learning Capabilities-</w:t>
      </w:r>
      <w:r w:rsidRPr="00684127">
        <w:rPr>
          <w:rFonts w:ascii="Times New Roman" w:hAnsi="Times New Roman" w:cs="Times New Roman"/>
          <w:b/>
          <w:color w:val="26282A"/>
        </w:rPr>
        <w:t>Basic Skills of Learning</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Principles of Learning, Study Skills &amp; E-Learning, Listening Skills, Effective Reading and Reviewing, Reading Comprehension, Textbook Reading Strategies, Test taking strategies, Introduction to Soft Skills and Employability Skills, Interpersonal skills.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IV</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Improving Learning Capabilities-</w:t>
      </w:r>
      <w:r w:rsidRPr="00684127">
        <w:rPr>
          <w:rFonts w:ascii="Times New Roman" w:hAnsi="Times New Roman" w:cs="Times New Roman"/>
          <w:b/>
          <w:color w:val="26282A"/>
        </w:rPr>
        <w:t>Personality Development and Life Skills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Goal Setting, Motivation, Time Management, Positive Attitude, Decision Making, Building Self-confidence, Attributes of a Good Personality, Memory Management, Characteristics of a successful student, Responsibilities of Students in shaping themselves, Morals, Ethics &amp; Values, Difference between Studying in a Professional College and High School / Junior College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V</w:t>
      </w:r>
    </w:p>
    <w:p w:rsidR="00684127" w:rsidRPr="00684127" w:rsidRDefault="00684127" w:rsidP="00684127">
      <w:pPr>
        <w:jc w:val="both"/>
        <w:rPr>
          <w:rFonts w:ascii="Times New Roman" w:hAnsi="Times New Roman" w:cs="Times New Roman"/>
          <w:b/>
          <w:color w:val="000000"/>
        </w:rPr>
      </w:pPr>
      <w:r w:rsidRPr="00684127">
        <w:rPr>
          <w:rFonts w:ascii="Times New Roman" w:hAnsi="Times New Roman" w:cs="Times New Roman"/>
          <w:b/>
          <w:color w:val="26282A"/>
        </w:rPr>
        <w:t>Literature , Proficiency  Modules(PM) in English, Health, Yoga &amp; Diet, Co-Curricular &amp; Extracurricular activities</w:t>
      </w:r>
    </w:p>
    <w:p w:rsidR="00684127" w:rsidRPr="00684127" w:rsidRDefault="00684127" w:rsidP="00684127">
      <w:pPr>
        <w:jc w:val="both"/>
        <w:rPr>
          <w:rFonts w:ascii="Times New Roman" w:hAnsi="Times New Roman" w:cs="Times New Roman"/>
          <w:color w:val="000000"/>
        </w:rPr>
      </w:pPr>
      <w:r w:rsidRPr="00684127">
        <w:rPr>
          <w:rFonts w:ascii="Times New Roman" w:hAnsi="Times New Roman" w:cs="Times New Roman"/>
          <w:b/>
        </w:rPr>
        <w:t>Literature</w:t>
      </w:r>
      <w:r w:rsidRPr="00684127">
        <w:rPr>
          <w:rFonts w:ascii="Times New Roman" w:hAnsi="Times New Roman" w:cs="Times New Roman"/>
        </w:rPr>
        <w:t xml:space="preserve"> -</w:t>
      </w:r>
      <w:r w:rsidRPr="00684127">
        <w:rPr>
          <w:rFonts w:ascii="Times New Roman" w:hAnsi="Times New Roman" w:cs="Times New Roman"/>
          <w:color w:val="000000"/>
        </w:rPr>
        <w:t>History of human civilization, Indian civilization, Indus valley civilization  and culture, history of religions, the basic tenets of Christianity, Islam, Hinduism, Buddhism, Jainism, Sikkim and Judaism, Indian culture and values.</w:t>
      </w:r>
    </w:p>
    <w:p w:rsidR="00684127" w:rsidRPr="00684127" w:rsidRDefault="00684127" w:rsidP="00684127">
      <w:pPr>
        <w:jc w:val="both"/>
        <w:rPr>
          <w:rFonts w:ascii="Times New Roman" w:hAnsi="Times New Roman" w:cs="Times New Roman"/>
          <w:color w:val="222222"/>
        </w:rPr>
      </w:pPr>
      <w:r w:rsidRPr="00684127">
        <w:rPr>
          <w:rFonts w:ascii="Times New Roman" w:hAnsi="Times New Roman" w:cs="Times New Roman"/>
          <w:b/>
        </w:rPr>
        <w:t>Proficiency Modules in English</w:t>
      </w:r>
      <w:r w:rsidRPr="00684127">
        <w:rPr>
          <w:rFonts w:ascii="Times New Roman" w:hAnsi="Times New Roman" w:cs="Times New Roman"/>
        </w:rPr>
        <w:t xml:space="preserve"> - </w:t>
      </w:r>
      <w:r w:rsidRPr="00684127">
        <w:rPr>
          <w:rFonts w:ascii="Times New Roman" w:hAnsi="Times New Roman" w:cs="Times New Roman"/>
          <w:color w:val="222222"/>
        </w:rPr>
        <w:t>Strategies to improve proficiency in English skills(L/S/R/W), Exercises based on Remedial grammar, Exercises on Remedial Vocabulary</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Health</w:t>
      </w:r>
      <w:r w:rsidRPr="00684127">
        <w:rPr>
          <w:rFonts w:ascii="Times New Roman" w:hAnsi="Times New Roman" w:cs="Times New Roman"/>
        </w:rPr>
        <w:t>-  Dimensions of Health, Basic activities of daily living, Instrumental activities of daily living, Types of Health, Factors affecting health</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Yoga</w:t>
      </w:r>
      <w:r w:rsidRPr="00684127">
        <w:rPr>
          <w:rFonts w:ascii="Times New Roman" w:hAnsi="Times New Roman" w:cs="Times New Roman"/>
        </w:rPr>
        <w:t xml:space="preserve"> - Introduction to Yoga, Kinds of Yoga, Pranayama and Dhyana (Meditation)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Diet</w:t>
      </w:r>
      <w:r w:rsidRPr="00684127">
        <w:rPr>
          <w:rFonts w:ascii="Times New Roman" w:hAnsi="Times New Roman" w:cs="Times New Roman"/>
        </w:rPr>
        <w:t xml:space="preserve">-  Balanced Diet, Components of Diet, Health Eating Pyramid.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color w:val="000000"/>
        </w:rPr>
        <w:t xml:space="preserve">Co-curricular andExtra Curricular activities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 VI</w:t>
      </w:r>
    </w:p>
    <w:p w:rsidR="00684127" w:rsidRPr="00684127" w:rsidRDefault="00684127" w:rsidP="00684127">
      <w:pPr>
        <w:jc w:val="both"/>
        <w:rPr>
          <w:rFonts w:ascii="Times New Roman" w:hAnsi="Times New Roman" w:cs="Times New Roman"/>
          <w:b/>
          <w:color w:val="26282A"/>
        </w:rPr>
      </w:pPr>
      <w:r w:rsidRPr="00684127">
        <w:rPr>
          <w:rFonts w:ascii="Times New Roman" w:hAnsi="Times New Roman" w:cs="Times New Roman"/>
          <w:b/>
          <w:color w:val="26282A"/>
        </w:rPr>
        <w:t>Lectures by Eminent Persons, Research, Innovation &amp; Patents and Local Visit</w:t>
      </w:r>
    </w:p>
    <w:p w:rsidR="00684127" w:rsidRPr="00684127" w:rsidRDefault="00684127" w:rsidP="00684127">
      <w:pPr>
        <w:spacing w:after="120"/>
        <w:jc w:val="both"/>
        <w:rPr>
          <w:rFonts w:ascii="Times New Roman" w:hAnsi="Times New Roman" w:cs="Times New Roman"/>
          <w:b/>
        </w:rPr>
      </w:pPr>
      <w:r w:rsidRPr="00684127">
        <w:rPr>
          <w:rFonts w:ascii="Times New Roman" w:hAnsi="Times New Roman" w:cs="Times New Roman"/>
          <w:b/>
          <w:color w:val="26282A"/>
        </w:rPr>
        <w:t>Lectures by Eminent Persons</w:t>
      </w:r>
      <w:r w:rsidRPr="00684127">
        <w:rPr>
          <w:rFonts w:ascii="Times New Roman" w:hAnsi="Times New Roman" w:cs="Times New Roman"/>
          <w:color w:val="26282A"/>
        </w:rPr>
        <w:t xml:space="preserve"> on Science, Technology &amp; Environment,</w:t>
      </w:r>
    </w:p>
    <w:p w:rsidR="00684127" w:rsidRPr="00684127" w:rsidRDefault="00684127" w:rsidP="00684127">
      <w:pPr>
        <w:spacing w:after="120"/>
        <w:jc w:val="both"/>
        <w:rPr>
          <w:rFonts w:ascii="Times New Roman" w:hAnsi="Times New Roman" w:cs="Times New Roman"/>
        </w:rPr>
      </w:pPr>
      <w:r w:rsidRPr="00684127">
        <w:rPr>
          <w:rFonts w:ascii="Times New Roman" w:hAnsi="Times New Roman" w:cs="Times New Roman"/>
          <w:b/>
        </w:rPr>
        <w:t>Innovations R&amp;D and Entrepreneurship-</w:t>
      </w:r>
      <w:r w:rsidRPr="00684127">
        <w:rPr>
          <w:rFonts w:ascii="Times New Roman" w:hAnsi="Times New Roman" w:cs="Times New Roman"/>
        </w:rPr>
        <w:t>Sreenidhi HUB, Basics of Innovation, Entrepreneurship and Intellectual Property Rights (IPR )</w:t>
      </w:r>
    </w:p>
    <w:p w:rsidR="00684127" w:rsidRPr="00684127" w:rsidRDefault="00684127" w:rsidP="00684127">
      <w:pPr>
        <w:jc w:val="both"/>
        <w:rPr>
          <w:rFonts w:ascii="Times New Roman" w:hAnsi="Times New Roman" w:cs="Times New Roman"/>
          <w:color w:val="26282A"/>
        </w:rPr>
      </w:pPr>
      <w:r w:rsidRPr="00684127">
        <w:rPr>
          <w:rFonts w:ascii="Times New Roman" w:hAnsi="Times New Roman" w:cs="Times New Roman"/>
          <w:b/>
          <w:color w:val="26282A"/>
        </w:rPr>
        <w:t>Local Visit</w:t>
      </w:r>
      <w:r w:rsidRPr="00684127">
        <w:rPr>
          <w:rFonts w:ascii="Times New Roman" w:hAnsi="Times New Roman" w:cs="Times New Roman"/>
          <w:color w:val="26282A"/>
        </w:rPr>
        <w:t xml:space="preserve"> to Village and City including Hi-tech City.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color w:val="26282A"/>
        </w:rPr>
        <w:t>Feedback on last but one day of Orientation Course</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Text Books: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1. RR Gaur, R Sangal, GP Bangaria, 2009, A Foundation Course in Value Education (English).</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Reference Books: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 </w:t>
      </w:r>
      <w:r w:rsidRPr="00684127">
        <w:rPr>
          <w:rFonts w:ascii="Times New Roman" w:hAnsi="Times New Roman" w:cs="Times New Roman"/>
          <w:bCs/>
          <w:color w:val="000000"/>
          <w:shd w:val="clear" w:color="auto" w:fill="FFFFFF"/>
        </w:rPr>
        <w:t>Yoga, Food and Health (by Swami GurupremanandaSaraswati)</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color w:val="000000"/>
        </w:rPr>
      </w:pPr>
    </w:p>
    <w:p w:rsidR="00684127" w:rsidRPr="00684127" w:rsidRDefault="00684127" w:rsidP="00684127">
      <w:pPr>
        <w:jc w:val="both"/>
        <w:rPr>
          <w:rFonts w:ascii="Times New Roman" w:hAnsi="Times New Roman" w:cs="Times New Roman"/>
          <w:b/>
        </w:rPr>
      </w:pPr>
    </w:p>
    <w:p w:rsidR="00684127" w:rsidRPr="00684127" w:rsidRDefault="00684127" w:rsidP="00684127">
      <w:pPr>
        <w:tabs>
          <w:tab w:val="left" w:pos="3739"/>
        </w:tabs>
        <w:jc w:val="center"/>
        <w:rPr>
          <w:rFonts w:ascii="Times New Roman" w:hAnsi="Times New Roman" w:cs="Times New Roman"/>
          <w:b/>
          <w:bCs/>
        </w:rPr>
      </w:pPr>
      <w:r w:rsidRPr="00684127">
        <w:rPr>
          <w:rFonts w:ascii="Times New Roman" w:hAnsi="Times New Roman" w:cs="Times New Roman"/>
          <w:b/>
        </w:rPr>
        <w:br w:type="page"/>
      </w:r>
      <w:r w:rsidRPr="00684127">
        <w:rPr>
          <w:rFonts w:ascii="Times New Roman" w:hAnsi="Times New Roman" w:cs="Times New Roman"/>
          <w:b/>
          <w:bCs/>
        </w:rPr>
        <w:lastRenderedPageBreak/>
        <w:t>Syllabus for B.Tech. II year I Semester</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b/>
          <w:bCs/>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Computer Oriented Statistical Methods</w:t>
      </w:r>
      <w:r w:rsidRPr="00684127">
        <w:rPr>
          <w:rFonts w:ascii="Times New Roman" w:hAnsi="Times New Roman" w:cs="Times New Roman"/>
          <w:b/>
          <w:bCs/>
          <w:color w:val="000000"/>
        </w:rPr>
        <w:tab/>
      </w:r>
    </w:p>
    <w:p w:rsidR="00684127" w:rsidRPr="00684127" w:rsidRDefault="00684127" w:rsidP="00684127">
      <w:pPr>
        <w:ind w:left="8"/>
        <w:jc w:val="center"/>
        <w:rPr>
          <w:rFonts w:ascii="Times New Roman" w:hAnsi="Times New Roman" w:cs="Times New Roman"/>
          <w:b/>
        </w:rPr>
      </w:pPr>
      <w:r w:rsidRPr="00684127">
        <w:rPr>
          <w:rFonts w:ascii="Times New Roman" w:hAnsi="Times New Roman" w:cs="Times New Roman"/>
          <w:b/>
          <w:bCs/>
        </w:rPr>
        <w:t xml:space="preserve">        (Common to CSE, IT, ECM </w:t>
      </w:r>
      <w:r w:rsidRPr="00684127">
        <w:rPr>
          <w:rFonts w:ascii="Times New Roman" w:hAnsi="Times New Roman" w:cs="Times New Roman"/>
          <w:b/>
        </w:rPr>
        <w:t>&amp; EEE)</w:t>
      </w:r>
    </w:p>
    <w:p w:rsidR="00684127" w:rsidRPr="00684127" w:rsidRDefault="00684127" w:rsidP="00684127">
      <w:pPr>
        <w:ind w:left="8"/>
        <w:rPr>
          <w:rFonts w:ascii="Times New Roman" w:hAnsi="Times New Roman" w:cs="Times New Roman"/>
          <w:b/>
        </w:rPr>
      </w:pP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ind w:left="8"/>
        <w:rPr>
          <w:rFonts w:ascii="Times New Roman" w:hAnsi="Times New Roman" w:cs="Times New Roman"/>
          <w:b/>
        </w:rPr>
      </w:pPr>
    </w:p>
    <w:p w:rsidR="00684127" w:rsidRPr="00684127" w:rsidRDefault="00684127" w:rsidP="00684127">
      <w:pPr>
        <w:ind w:left="8"/>
        <w:rPr>
          <w:rFonts w:ascii="Times New Roman" w:hAnsi="Times New Roman" w:cs="Times New Roman"/>
          <w:b/>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Prerequisites</w:t>
      </w:r>
      <w:r w:rsidRPr="00684127">
        <w:rPr>
          <w:rFonts w:ascii="Times New Roman" w:hAnsi="Times New Roman" w:cs="Times New Roman"/>
        </w:rPr>
        <w:t>: Mathematics Knowledge at Pre-University Level</w:t>
      </w:r>
    </w:p>
    <w:p w:rsidR="00684127" w:rsidRPr="00684127" w:rsidRDefault="00684127" w:rsidP="00684127">
      <w:pPr>
        <w:ind w:left="8"/>
        <w:jc w:val="both"/>
        <w:rPr>
          <w:rFonts w:ascii="Times New Roman" w:hAnsi="Times New Roman" w:cs="Times New Roman"/>
          <w:b/>
        </w:rPr>
      </w:pP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 xml:space="preserve">Course Objectives: </w:t>
      </w:r>
      <w:r w:rsidRPr="00684127">
        <w:rPr>
          <w:rFonts w:ascii="Times New Roman" w:hAnsi="Times New Roman" w:cs="Times New Roman"/>
        </w:rPr>
        <w:t>To make the students to understand and expected to learn</w:t>
      </w:r>
    </w:p>
    <w:p w:rsidR="00684127" w:rsidRPr="00684127" w:rsidRDefault="00684127" w:rsidP="00693E0E">
      <w:pPr>
        <w:widowControl w:val="0"/>
        <w:numPr>
          <w:ilvl w:val="0"/>
          <w:numId w:val="42"/>
        </w:numPr>
        <w:tabs>
          <w:tab w:val="left" w:pos="360"/>
        </w:tabs>
        <w:autoSpaceDE w:val="0"/>
        <w:autoSpaceDN w:val="0"/>
        <w:spacing w:after="0" w:line="240" w:lineRule="auto"/>
        <w:ind w:left="8" w:firstLine="0"/>
        <w:contextualSpacing/>
        <w:jc w:val="both"/>
        <w:rPr>
          <w:rFonts w:ascii="Times New Roman" w:hAnsi="Times New Roman" w:cs="Times New Roman"/>
        </w:rPr>
      </w:pPr>
      <w:r w:rsidRPr="00684127">
        <w:rPr>
          <w:rFonts w:ascii="Times New Roman" w:hAnsi="Times New Roman" w:cs="Times New Roman"/>
        </w:rPr>
        <w:t>Concepts of the probability, types of random variables and probability distributions.</w:t>
      </w:r>
    </w:p>
    <w:p w:rsidR="00684127" w:rsidRPr="00684127" w:rsidRDefault="00684127" w:rsidP="00693E0E">
      <w:pPr>
        <w:widowControl w:val="0"/>
        <w:numPr>
          <w:ilvl w:val="0"/>
          <w:numId w:val="42"/>
        </w:numPr>
        <w:tabs>
          <w:tab w:val="left" w:pos="360"/>
        </w:tabs>
        <w:autoSpaceDE w:val="0"/>
        <w:autoSpaceDN w:val="0"/>
        <w:spacing w:after="0" w:line="240" w:lineRule="auto"/>
        <w:ind w:left="8" w:firstLine="0"/>
        <w:contextualSpacing/>
        <w:jc w:val="both"/>
        <w:rPr>
          <w:rFonts w:ascii="Times New Roman" w:hAnsi="Times New Roman" w:cs="Times New Roman"/>
        </w:rPr>
      </w:pPr>
      <w:r w:rsidRPr="00684127">
        <w:rPr>
          <w:rFonts w:ascii="Times New Roman" w:hAnsi="Times New Roman" w:cs="Times New Roman"/>
        </w:rPr>
        <w:t xml:space="preserve">Sampling distributions and their properties, concepts on estimation.  </w:t>
      </w:r>
    </w:p>
    <w:p w:rsidR="00684127" w:rsidRPr="00684127" w:rsidRDefault="00684127" w:rsidP="00693E0E">
      <w:pPr>
        <w:widowControl w:val="0"/>
        <w:numPr>
          <w:ilvl w:val="0"/>
          <w:numId w:val="42"/>
        </w:numPr>
        <w:tabs>
          <w:tab w:val="left" w:pos="360"/>
        </w:tabs>
        <w:autoSpaceDE w:val="0"/>
        <w:autoSpaceDN w:val="0"/>
        <w:spacing w:after="0" w:line="240" w:lineRule="auto"/>
        <w:ind w:left="8" w:firstLine="0"/>
        <w:contextualSpacing/>
        <w:jc w:val="both"/>
        <w:rPr>
          <w:rFonts w:ascii="Times New Roman" w:hAnsi="Times New Roman" w:cs="Times New Roman"/>
        </w:rPr>
      </w:pPr>
      <w:r w:rsidRPr="00684127">
        <w:rPr>
          <w:rFonts w:ascii="Times New Roman" w:hAnsi="Times New Roman" w:cs="Times New Roman"/>
        </w:rPr>
        <w:t>Concepts on testing the hypothesis concerning to large samples.</w:t>
      </w:r>
    </w:p>
    <w:p w:rsidR="00684127" w:rsidRPr="00684127" w:rsidRDefault="00684127" w:rsidP="00693E0E">
      <w:pPr>
        <w:widowControl w:val="0"/>
        <w:numPr>
          <w:ilvl w:val="0"/>
          <w:numId w:val="42"/>
        </w:numPr>
        <w:tabs>
          <w:tab w:val="left" w:pos="360"/>
        </w:tabs>
        <w:autoSpaceDE w:val="0"/>
        <w:autoSpaceDN w:val="0"/>
        <w:spacing w:after="0" w:line="240" w:lineRule="auto"/>
        <w:ind w:left="360" w:hanging="352"/>
        <w:contextualSpacing/>
        <w:jc w:val="both"/>
        <w:rPr>
          <w:rFonts w:ascii="Times New Roman" w:hAnsi="Times New Roman" w:cs="Times New Roman"/>
        </w:rPr>
      </w:pPr>
      <w:r w:rsidRPr="00684127">
        <w:rPr>
          <w:rFonts w:ascii="Times New Roman" w:hAnsi="Times New Roman" w:cs="Times New Roman"/>
        </w:rPr>
        <w:t>Different kinds of tests related to small samples and tests concerned to small size       samples and goodness of fit and independence of attributes using chi-square      distribution.</w:t>
      </w:r>
    </w:p>
    <w:p w:rsidR="00684127" w:rsidRPr="00684127" w:rsidRDefault="00684127" w:rsidP="00693E0E">
      <w:pPr>
        <w:widowControl w:val="0"/>
        <w:numPr>
          <w:ilvl w:val="0"/>
          <w:numId w:val="42"/>
        </w:numPr>
        <w:tabs>
          <w:tab w:val="left" w:pos="360"/>
        </w:tabs>
        <w:autoSpaceDE w:val="0"/>
        <w:autoSpaceDN w:val="0"/>
        <w:spacing w:after="0" w:line="240" w:lineRule="auto"/>
        <w:ind w:left="8" w:firstLine="0"/>
        <w:contextualSpacing/>
        <w:jc w:val="both"/>
        <w:rPr>
          <w:rFonts w:ascii="Times New Roman" w:hAnsi="Times New Roman" w:cs="Times New Roman"/>
        </w:rPr>
      </w:pPr>
      <w:r w:rsidRPr="00684127">
        <w:rPr>
          <w:rFonts w:ascii="Times New Roman" w:hAnsi="Times New Roman" w:cs="Times New Roman"/>
        </w:rPr>
        <w:t xml:space="preserve">Preliminaries of basic statistics also correlation. </w:t>
      </w:r>
    </w:p>
    <w:p w:rsidR="00684127" w:rsidRPr="00684127" w:rsidRDefault="00684127" w:rsidP="00693E0E">
      <w:pPr>
        <w:widowControl w:val="0"/>
        <w:numPr>
          <w:ilvl w:val="0"/>
          <w:numId w:val="42"/>
        </w:numPr>
        <w:tabs>
          <w:tab w:val="left" w:pos="360"/>
        </w:tabs>
        <w:autoSpaceDE w:val="0"/>
        <w:autoSpaceDN w:val="0"/>
        <w:spacing w:after="0" w:line="240" w:lineRule="auto"/>
        <w:ind w:left="8" w:firstLine="0"/>
        <w:contextualSpacing/>
        <w:jc w:val="both"/>
        <w:rPr>
          <w:rFonts w:ascii="Times New Roman" w:hAnsi="Times New Roman" w:cs="Times New Roman"/>
        </w:rPr>
      </w:pPr>
      <w:r w:rsidRPr="00684127">
        <w:rPr>
          <w:rFonts w:ascii="Times New Roman" w:hAnsi="Times New Roman" w:cs="Times New Roman"/>
        </w:rPr>
        <w:t>Method of least squares and regression.</w:t>
      </w:r>
    </w:p>
    <w:p w:rsidR="00684127" w:rsidRPr="00684127" w:rsidRDefault="00684127" w:rsidP="00684127">
      <w:pPr>
        <w:ind w:left="8"/>
        <w:contextualSpacing/>
        <w:jc w:val="both"/>
        <w:rPr>
          <w:rFonts w:ascii="Times New Roman" w:hAnsi="Times New Roman" w:cs="Times New Roman"/>
        </w:rPr>
      </w:pPr>
    </w:p>
    <w:p w:rsidR="00684127" w:rsidRPr="00684127" w:rsidRDefault="00684127" w:rsidP="00684127">
      <w:pPr>
        <w:adjustRightInd w:val="0"/>
        <w:ind w:left="8"/>
        <w:jc w:val="both"/>
        <w:rPr>
          <w:rFonts w:ascii="Times New Roman" w:hAnsi="Times New Roman" w:cs="Times New Roman"/>
          <w:b/>
        </w:rPr>
      </w:pPr>
    </w:p>
    <w:p w:rsidR="00684127" w:rsidRPr="00684127" w:rsidRDefault="00684127" w:rsidP="00684127">
      <w:pPr>
        <w:adjustRightInd w:val="0"/>
        <w:ind w:left="8"/>
        <w:jc w:val="both"/>
        <w:rPr>
          <w:rFonts w:ascii="Times New Roman" w:hAnsi="Times New Roman" w:cs="Times New Roman"/>
          <w:b/>
        </w:rPr>
      </w:pPr>
      <w:r w:rsidRPr="00684127">
        <w:rPr>
          <w:rFonts w:ascii="Times New Roman" w:hAnsi="Times New Roman" w:cs="Times New Roman"/>
          <w:b/>
        </w:rPr>
        <w:t xml:space="preserve">Course Outcomes: </w:t>
      </w:r>
    </w:p>
    <w:p w:rsidR="00684127" w:rsidRPr="00684127" w:rsidRDefault="00684127" w:rsidP="00684127">
      <w:pPr>
        <w:adjustRightInd w:val="0"/>
        <w:ind w:left="8"/>
        <w:jc w:val="both"/>
        <w:rPr>
          <w:rFonts w:ascii="Times New Roman" w:hAnsi="Times New Roman" w:cs="Times New Roman"/>
        </w:rPr>
      </w:pPr>
      <w:r w:rsidRPr="00684127">
        <w:rPr>
          <w:rFonts w:ascii="Times New Roman" w:hAnsi="Times New Roman" w:cs="Times New Roman"/>
        </w:rPr>
        <w:t>After completion of the course, the students will able to:</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4"/>
          <w:szCs w:val="24"/>
        </w:rPr>
      </w:pPr>
      <w:r w:rsidRPr="00684127">
        <w:rPr>
          <w:sz w:val="24"/>
          <w:szCs w:val="24"/>
        </w:rPr>
        <w:t>Solve the random variable problems and probability distributions.</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4"/>
          <w:szCs w:val="24"/>
        </w:rPr>
      </w:pPr>
      <w:r w:rsidRPr="00684127">
        <w:rPr>
          <w:sz w:val="24"/>
          <w:szCs w:val="24"/>
        </w:rPr>
        <w:t xml:space="preserve">Estimate the parameters and solve the problems using central limit theorem. </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4"/>
          <w:szCs w:val="24"/>
        </w:rPr>
      </w:pPr>
      <w:r w:rsidRPr="00684127">
        <w:rPr>
          <w:sz w:val="24"/>
          <w:szCs w:val="24"/>
        </w:rPr>
        <w:t>Test the hypothesis related to samples concerning to the means and proportions of large size samples.</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4"/>
          <w:szCs w:val="24"/>
        </w:rPr>
      </w:pPr>
      <w:r w:rsidRPr="00684127">
        <w:rPr>
          <w:sz w:val="24"/>
          <w:szCs w:val="24"/>
        </w:rPr>
        <w:t>Apply and solve the problems using t-test, Chi-square test also testing the hypothesis problems on small size samples, goodness of fit and independence of attributes.</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0"/>
          <w:szCs w:val="20"/>
        </w:rPr>
      </w:pPr>
      <w:r w:rsidRPr="00684127">
        <w:rPr>
          <w:sz w:val="24"/>
          <w:szCs w:val="24"/>
        </w:rPr>
        <w:t xml:space="preserve">Solve the problems on measures of central tendency, Correlation </w:t>
      </w:r>
    </w:p>
    <w:p w:rsidR="00684127" w:rsidRPr="00684127" w:rsidRDefault="00684127" w:rsidP="00693E0E">
      <w:pPr>
        <w:pStyle w:val="ListParagraph"/>
        <w:widowControl w:val="0"/>
        <w:numPr>
          <w:ilvl w:val="0"/>
          <w:numId w:val="134"/>
        </w:numPr>
        <w:autoSpaceDE w:val="0"/>
        <w:autoSpaceDN w:val="0"/>
        <w:adjustRightInd w:val="0"/>
        <w:spacing w:after="0" w:line="240" w:lineRule="auto"/>
        <w:contextualSpacing w:val="0"/>
        <w:jc w:val="both"/>
        <w:rPr>
          <w:sz w:val="20"/>
          <w:szCs w:val="20"/>
        </w:rPr>
      </w:pPr>
      <w:r w:rsidRPr="00684127">
        <w:rPr>
          <w:sz w:val="24"/>
          <w:szCs w:val="24"/>
        </w:rPr>
        <w:t>Classify and differentiate various regression models</w:t>
      </w:r>
    </w:p>
    <w:p w:rsidR="00684127" w:rsidRPr="00684127" w:rsidRDefault="00684127" w:rsidP="00684127">
      <w:pPr>
        <w:pStyle w:val="Title"/>
        <w:ind w:left="8"/>
        <w:jc w:val="left"/>
        <w:rPr>
          <w:rFonts w:ascii="Times New Roman" w:hAnsi="Times New Roman"/>
          <w:sz w:val="22"/>
          <w:szCs w:val="22"/>
        </w:rPr>
      </w:pP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t xml:space="preserve">UNIT-I: </w:t>
      </w: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lastRenderedPageBreak/>
        <w:t xml:space="preserve">Random Variables and Probability Distributions: </w:t>
      </w:r>
    </w:p>
    <w:p w:rsidR="00684127" w:rsidRPr="00684127" w:rsidRDefault="00684127" w:rsidP="00684127">
      <w:pPr>
        <w:pStyle w:val="BodyText3"/>
        <w:spacing w:before="100" w:after="0"/>
        <w:ind w:left="8"/>
        <w:contextualSpacing/>
        <w:rPr>
          <w:rFonts w:ascii="Times New Roman" w:hAnsi="Times New Roman"/>
          <w:bCs/>
          <w:sz w:val="24"/>
          <w:szCs w:val="24"/>
        </w:rPr>
      </w:pPr>
      <w:r w:rsidRPr="00684127">
        <w:rPr>
          <w:rFonts w:ascii="Times New Roman" w:hAnsi="Times New Roman"/>
          <w:bCs/>
          <w:sz w:val="24"/>
          <w:szCs w:val="24"/>
        </w:rPr>
        <w:t xml:space="preserve">Conditional probability, Multiplication theorem, Baye’s Theorem (without Proof). Random variables – Discrete and Continuous, Probability Mass and Density functions, Expectation and Variance. Probability Distributions:  Binomial, Poisson and Normal Distributions.  </w:t>
      </w:r>
    </w:p>
    <w:p w:rsidR="00684127" w:rsidRPr="00684127" w:rsidRDefault="00684127" w:rsidP="00684127">
      <w:pPr>
        <w:pStyle w:val="BodyText3"/>
        <w:spacing w:before="100" w:after="0"/>
        <w:ind w:left="8"/>
        <w:contextualSpacing/>
        <w:rPr>
          <w:rFonts w:ascii="Times New Roman" w:hAnsi="Times New Roman"/>
          <w:bCs/>
          <w:sz w:val="24"/>
          <w:szCs w:val="24"/>
        </w:rPr>
      </w:pP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br w:type="page"/>
      </w:r>
      <w:r w:rsidRPr="00684127">
        <w:rPr>
          <w:rFonts w:ascii="Times New Roman" w:hAnsi="Times New Roman"/>
          <w:b/>
          <w:sz w:val="24"/>
          <w:szCs w:val="24"/>
        </w:rPr>
        <w:lastRenderedPageBreak/>
        <w:t>UNIT-II:</w:t>
      </w: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t xml:space="preserve"> Sampling Distributions and Estimation:</w:t>
      </w:r>
    </w:p>
    <w:p w:rsidR="00684127" w:rsidRPr="00684127" w:rsidRDefault="00684127" w:rsidP="00684127">
      <w:pPr>
        <w:pStyle w:val="BodyText3"/>
        <w:spacing w:before="100" w:after="0"/>
        <w:ind w:left="8"/>
        <w:contextualSpacing/>
        <w:rPr>
          <w:rFonts w:ascii="Times New Roman" w:hAnsi="Times New Roman"/>
          <w:bCs/>
          <w:sz w:val="24"/>
          <w:szCs w:val="24"/>
        </w:rPr>
      </w:pPr>
      <w:r w:rsidRPr="00684127">
        <w:rPr>
          <w:rFonts w:ascii="Times New Roman" w:hAnsi="Times New Roman"/>
          <w:bCs/>
          <w:sz w:val="24"/>
          <w:szCs w:val="24"/>
        </w:rPr>
        <w:t>Populations and Samples, Sampling distribution of    the Mean (</w:t>
      </w:r>
      <w:r w:rsidRPr="00684127">
        <w:rPr>
          <w:rFonts w:ascii="Times New Roman" w:hAnsi="Times New Roman"/>
          <w:bCs/>
          <w:sz w:val="24"/>
          <w:szCs w:val="24"/>
        </w:rPr>
        <w:sym w:font="Symbol" w:char="F073"/>
      </w:r>
      <w:r w:rsidRPr="00684127">
        <w:rPr>
          <w:rFonts w:ascii="Times New Roman" w:hAnsi="Times New Roman"/>
          <w:bCs/>
          <w:sz w:val="24"/>
          <w:szCs w:val="24"/>
        </w:rPr>
        <w:t xml:space="preserve"> - known and unknown), Sums and Differences, Central limit theorem. Estimation: Point Estimation and Interval Estimation concerning Means for Large Samples.</w:t>
      </w:r>
    </w:p>
    <w:p w:rsidR="00684127" w:rsidRPr="00684127" w:rsidRDefault="00684127" w:rsidP="00684127">
      <w:pPr>
        <w:ind w:left="8"/>
        <w:rPr>
          <w:rFonts w:ascii="Times New Roman" w:hAnsi="Times New Roman" w:cs="Times New Roman"/>
          <w:lang w:val="en-IN"/>
        </w:rPr>
      </w:pP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t>UNIT-III:</w:t>
      </w: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t>Tests of Hypothesis for Large Samples:</w:t>
      </w:r>
    </w:p>
    <w:p w:rsidR="00684127" w:rsidRPr="00684127" w:rsidRDefault="00684127" w:rsidP="00684127">
      <w:pPr>
        <w:pStyle w:val="BodyText3"/>
        <w:spacing w:after="0"/>
        <w:ind w:left="8"/>
        <w:jc w:val="both"/>
        <w:rPr>
          <w:rFonts w:ascii="Times New Roman" w:hAnsi="Times New Roman"/>
          <w:sz w:val="24"/>
          <w:szCs w:val="24"/>
        </w:rPr>
      </w:pPr>
      <w:r w:rsidRPr="00684127">
        <w:rPr>
          <w:rFonts w:ascii="Times New Roman" w:hAnsi="Times New Roman"/>
          <w:sz w:val="24"/>
          <w:szCs w:val="24"/>
        </w:rPr>
        <w:t>Tests of Hypothesis, Type–I and Type-II Errors, Hypothesis testing concerning one mean and two means and test of hypothesis concerning  to one Proportion and difference of proportions.</w:t>
      </w:r>
    </w:p>
    <w:p w:rsidR="00684127" w:rsidRPr="00684127" w:rsidRDefault="00684127" w:rsidP="00684127">
      <w:pPr>
        <w:pStyle w:val="BodyText3"/>
        <w:spacing w:before="100" w:after="0"/>
        <w:ind w:left="8"/>
        <w:contextualSpacing/>
        <w:rPr>
          <w:rFonts w:ascii="Times New Roman" w:hAnsi="Times New Roman"/>
          <w:b/>
          <w:sz w:val="24"/>
          <w:szCs w:val="24"/>
        </w:rPr>
      </w:pPr>
    </w:p>
    <w:p w:rsidR="00684127" w:rsidRPr="00684127" w:rsidRDefault="00684127" w:rsidP="00684127">
      <w:pPr>
        <w:pStyle w:val="BodyText3"/>
        <w:spacing w:before="100" w:after="0"/>
        <w:ind w:left="8"/>
        <w:contextualSpacing/>
        <w:rPr>
          <w:rFonts w:ascii="Times New Roman" w:hAnsi="Times New Roman"/>
          <w:b/>
          <w:sz w:val="24"/>
          <w:szCs w:val="24"/>
        </w:rPr>
      </w:pPr>
      <w:r w:rsidRPr="00684127">
        <w:rPr>
          <w:rFonts w:ascii="Times New Roman" w:hAnsi="Times New Roman"/>
          <w:b/>
          <w:sz w:val="24"/>
          <w:szCs w:val="24"/>
        </w:rPr>
        <w:t xml:space="preserve">UNIT-IV: </w:t>
      </w:r>
    </w:p>
    <w:p w:rsidR="00684127" w:rsidRPr="00684127" w:rsidRDefault="00684127" w:rsidP="00684127">
      <w:pPr>
        <w:pStyle w:val="BodyText3"/>
        <w:spacing w:before="100" w:after="0"/>
        <w:ind w:left="8"/>
        <w:contextualSpacing/>
        <w:rPr>
          <w:rFonts w:ascii="Times New Roman" w:hAnsi="Times New Roman"/>
          <w:sz w:val="24"/>
          <w:szCs w:val="24"/>
        </w:rPr>
      </w:pPr>
      <w:r w:rsidRPr="00684127">
        <w:rPr>
          <w:rFonts w:ascii="Times New Roman" w:hAnsi="Times New Roman"/>
          <w:b/>
          <w:sz w:val="24"/>
          <w:szCs w:val="24"/>
        </w:rPr>
        <w:t>Tests of Hypothesis for Small Samples</w:t>
      </w:r>
      <w:r w:rsidRPr="00684127">
        <w:rPr>
          <w:rFonts w:ascii="Times New Roman" w:hAnsi="Times New Roman"/>
          <w:sz w:val="24"/>
          <w:szCs w:val="24"/>
        </w:rPr>
        <w:t xml:space="preserve">: </w:t>
      </w:r>
    </w:p>
    <w:p w:rsidR="00684127" w:rsidRPr="00684127" w:rsidRDefault="00684127" w:rsidP="00684127">
      <w:pPr>
        <w:pStyle w:val="BodyText3"/>
        <w:spacing w:before="100" w:after="0"/>
        <w:ind w:left="8"/>
        <w:contextualSpacing/>
        <w:jc w:val="both"/>
        <w:rPr>
          <w:rFonts w:ascii="Times New Roman" w:hAnsi="Times New Roman"/>
          <w:sz w:val="24"/>
          <w:szCs w:val="24"/>
        </w:rPr>
      </w:pPr>
      <w:r w:rsidRPr="00684127">
        <w:rPr>
          <w:rFonts w:ascii="Times New Roman" w:hAnsi="Times New Roman"/>
          <w:sz w:val="24"/>
          <w:szCs w:val="24"/>
        </w:rPr>
        <w:t xml:space="preserve">Student t-test, Hypothesis testing concerning one mean and two Means, F-test and </w:t>
      </w:r>
      <w:r w:rsidRPr="00684127">
        <w:rPr>
          <w:rFonts w:ascii="Times New Roman" w:hAnsi="Times New Roman"/>
          <w:sz w:val="24"/>
          <w:szCs w:val="24"/>
        </w:rPr>
        <w:sym w:font="Symbol" w:char="0063"/>
      </w:r>
      <w:r w:rsidRPr="00684127">
        <w:rPr>
          <w:rFonts w:ascii="Times New Roman" w:hAnsi="Times New Roman"/>
          <w:sz w:val="24"/>
          <w:szCs w:val="24"/>
          <w:vertAlign w:val="superscript"/>
        </w:rPr>
        <w:t>2</w:t>
      </w:r>
      <w:r w:rsidRPr="00684127">
        <w:rPr>
          <w:rFonts w:ascii="Times New Roman" w:hAnsi="Times New Roman"/>
          <w:sz w:val="24"/>
          <w:szCs w:val="24"/>
        </w:rPr>
        <w:t xml:space="preserve"> test-Goodness of fit, Independence of Attributes.</w:t>
      </w:r>
    </w:p>
    <w:p w:rsidR="00684127" w:rsidRPr="00684127" w:rsidRDefault="00684127" w:rsidP="00684127">
      <w:pPr>
        <w:adjustRightInd w:val="0"/>
        <w:spacing w:before="120"/>
        <w:ind w:left="8"/>
        <w:jc w:val="both"/>
        <w:rPr>
          <w:rFonts w:ascii="Times New Roman" w:hAnsi="Times New Roman" w:cs="Times New Roman"/>
          <w:b/>
          <w:bCs/>
        </w:rPr>
      </w:pPr>
    </w:p>
    <w:p w:rsidR="00684127" w:rsidRPr="00684127" w:rsidRDefault="00684127" w:rsidP="00684127">
      <w:pPr>
        <w:adjustRightInd w:val="0"/>
        <w:spacing w:before="120"/>
        <w:ind w:left="8"/>
        <w:jc w:val="both"/>
        <w:rPr>
          <w:rFonts w:ascii="Times New Roman" w:hAnsi="Times New Roman" w:cs="Times New Roman"/>
          <w:b/>
          <w:bCs/>
        </w:rPr>
      </w:pPr>
      <w:r w:rsidRPr="00684127">
        <w:rPr>
          <w:rFonts w:ascii="Times New Roman" w:hAnsi="Times New Roman" w:cs="Times New Roman"/>
          <w:b/>
          <w:bCs/>
        </w:rPr>
        <w:t xml:space="preserve">UNIT-V: </w:t>
      </w:r>
    </w:p>
    <w:p w:rsidR="00684127" w:rsidRPr="00684127" w:rsidRDefault="00684127" w:rsidP="00684127">
      <w:pPr>
        <w:adjustRightInd w:val="0"/>
        <w:spacing w:before="120"/>
        <w:ind w:left="8"/>
        <w:jc w:val="both"/>
        <w:rPr>
          <w:rFonts w:ascii="Times New Roman" w:hAnsi="Times New Roman" w:cs="Times New Roman"/>
          <w:b/>
          <w:bCs/>
        </w:rPr>
      </w:pPr>
      <w:r w:rsidRPr="00684127">
        <w:rPr>
          <w:rFonts w:ascii="Times New Roman" w:hAnsi="Times New Roman" w:cs="Times New Roman"/>
          <w:b/>
          <w:bCs/>
        </w:rPr>
        <w:t xml:space="preserve">Basic Statistics and </w:t>
      </w:r>
      <w:r w:rsidRPr="00684127">
        <w:rPr>
          <w:rFonts w:ascii="Times New Roman" w:hAnsi="Times New Roman" w:cs="Times New Roman"/>
          <w:b/>
        </w:rPr>
        <w:t>Correlation: (10L)</w:t>
      </w:r>
    </w:p>
    <w:p w:rsidR="00684127" w:rsidRPr="00684127" w:rsidRDefault="00684127" w:rsidP="00684127">
      <w:pPr>
        <w:adjustRightInd w:val="0"/>
        <w:spacing w:after="120"/>
        <w:ind w:left="8"/>
        <w:jc w:val="both"/>
        <w:rPr>
          <w:rFonts w:ascii="Times New Roman" w:hAnsi="Times New Roman" w:cs="Times New Roman"/>
        </w:rPr>
      </w:pPr>
      <w:r w:rsidRPr="00684127">
        <w:rPr>
          <w:rFonts w:ascii="Times New Roman" w:hAnsi="Times New Roman" w:cs="Times New Roman"/>
        </w:rPr>
        <w:t>Measures of Central tendency: Moments, skewness and kurtosis – Types of correlation, coefficient of correlation, Properties. Methods of finding the coefficient of correlation, Scatter diagram, direct method, Spearman’s rank correlation, Karl Pearson’s formula.</w:t>
      </w:r>
    </w:p>
    <w:p w:rsidR="00684127" w:rsidRPr="00684127" w:rsidRDefault="00684127" w:rsidP="00684127">
      <w:pPr>
        <w:adjustRightInd w:val="0"/>
        <w:spacing w:after="120"/>
        <w:ind w:left="8"/>
        <w:jc w:val="both"/>
        <w:rPr>
          <w:rFonts w:ascii="Times New Roman" w:hAnsi="Times New Roman" w:cs="Times New Roman"/>
        </w:rPr>
      </w:pPr>
    </w:p>
    <w:p w:rsidR="00684127" w:rsidRPr="00684127" w:rsidRDefault="00684127" w:rsidP="00684127">
      <w:pPr>
        <w:adjustRightInd w:val="0"/>
        <w:spacing w:before="120"/>
        <w:ind w:left="8"/>
        <w:jc w:val="both"/>
        <w:rPr>
          <w:rFonts w:ascii="Times New Roman" w:hAnsi="Times New Roman" w:cs="Times New Roman"/>
          <w:b/>
          <w:bCs/>
        </w:rPr>
      </w:pPr>
      <w:r w:rsidRPr="00684127">
        <w:rPr>
          <w:rFonts w:ascii="Times New Roman" w:hAnsi="Times New Roman" w:cs="Times New Roman"/>
          <w:b/>
          <w:bCs/>
        </w:rPr>
        <w:t xml:space="preserve">UNIT-VI: </w:t>
      </w:r>
    </w:p>
    <w:p w:rsidR="00684127" w:rsidRPr="00684127" w:rsidRDefault="00684127" w:rsidP="00684127">
      <w:pPr>
        <w:adjustRightInd w:val="0"/>
        <w:spacing w:before="120"/>
        <w:ind w:left="8"/>
        <w:jc w:val="both"/>
        <w:rPr>
          <w:rFonts w:ascii="Times New Roman" w:hAnsi="Times New Roman" w:cs="Times New Roman"/>
          <w:b/>
          <w:bCs/>
        </w:rPr>
      </w:pPr>
      <w:r w:rsidRPr="00684127">
        <w:rPr>
          <w:rFonts w:ascii="Times New Roman" w:hAnsi="Times New Roman" w:cs="Times New Roman"/>
          <w:b/>
          <w:bCs/>
        </w:rPr>
        <w:t>Curve fitting and Regression: (10L)</w:t>
      </w:r>
    </w:p>
    <w:p w:rsidR="00684127" w:rsidRPr="00684127" w:rsidRDefault="00684127" w:rsidP="00684127">
      <w:pPr>
        <w:adjustRightInd w:val="0"/>
        <w:spacing w:after="120"/>
        <w:ind w:left="8"/>
        <w:jc w:val="both"/>
        <w:rPr>
          <w:rFonts w:ascii="Times New Roman" w:hAnsi="Times New Roman" w:cs="Times New Roman"/>
        </w:rPr>
      </w:pPr>
      <w:r w:rsidRPr="00684127">
        <w:rPr>
          <w:rFonts w:ascii="Times New Roman" w:hAnsi="Times New Roman" w:cs="Times New Roman"/>
        </w:rPr>
        <w:t>Curve fitting by the method of least squares- fitting of straight lines, second degree parabolas and more general curves. Types of Regression, linear regression, multiple regressions.</w:t>
      </w:r>
    </w:p>
    <w:p w:rsidR="00684127" w:rsidRPr="00684127" w:rsidRDefault="00684127" w:rsidP="00684127">
      <w:pPr>
        <w:adjustRightInd w:val="0"/>
        <w:ind w:left="8"/>
        <w:jc w:val="both"/>
        <w:rPr>
          <w:rFonts w:ascii="Times New Roman" w:hAnsi="Times New Roman" w:cs="Times New Roman"/>
          <w:b/>
          <w:bCs/>
        </w:rPr>
      </w:pPr>
    </w:p>
    <w:p w:rsidR="00684127" w:rsidRPr="00684127" w:rsidRDefault="00684127" w:rsidP="00684127">
      <w:pPr>
        <w:adjustRightInd w:val="0"/>
        <w:ind w:left="8"/>
        <w:jc w:val="both"/>
        <w:rPr>
          <w:rFonts w:ascii="Times New Roman" w:hAnsi="Times New Roman" w:cs="Times New Roman"/>
          <w:b/>
          <w:bCs/>
        </w:rPr>
      </w:pPr>
      <w:r w:rsidRPr="00684127">
        <w:rPr>
          <w:rFonts w:ascii="Times New Roman" w:hAnsi="Times New Roman" w:cs="Times New Roman"/>
          <w:b/>
          <w:bCs/>
        </w:rPr>
        <w:t>Text Books:</w:t>
      </w:r>
    </w:p>
    <w:p w:rsidR="00684127" w:rsidRPr="00684127" w:rsidRDefault="00684127" w:rsidP="00693E0E">
      <w:pPr>
        <w:widowControl w:val="0"/>
        <w:numPr>
          <w:ilvl w:val="0"/>
          <w:numId w:val="43"/>
        </w:numPr>
        <w:tabs>
          <w:tab w:val="left" w:pos="360"/>
        </w:tabs>
        <w:autoSpaceDE w:val="0"/>
        <w:autoSpaceDN w:val="0"/>
        <w:adjustRightInd w:val="0"/>
        <w:spacing w:after="0" w:line="240" w:lineRule="auto"/>
        <w:ind w:left="8" w:firstLine="0"/>
        <w:jc w:val="both"/>
        <w:rPr>
          <w:rFonts w:ascii="Times New Roman" w:hAnsi="Times New Roman" w:cs="Times New Roman"/>
          <w:bCs/>
        </w:rPr>
      </w:pPr>
      <w:r w:rsidRPr="00684127">
        <w:rPr>
          <w:rFonts w:ascii="Times New Roman" w:hAnsi="Times New Roman" w:cs="Times New Roman"/>
          <w:bCs/>
        </w:rPr>
        <w:t>Miller and Freund’s, Probability and Statistics for Engineers, 8</w:t>
      </w:r>
      <w:r w:rsidRPr="00684127">
        <w:rPr>
          <w:rFonts w:ascii="Times New Roman" w:hAnsi="Times New Roman" w:cs="Times New Roman"/>
          <w:bCs/>
          <w:vertAlign w:val="superscript"/>
        </w:rPr>
        <w:t>th</w:t>
      </w:r>
      <w:r w:rsidRPr="00684127">
        <w:rPr>
          <w:rFonts w:ascii="Times New Roman" w:hAnsi="Times New Roman" w:cs="Times New Roman"/>
          <w:bCs/>
        </w:rPr>
        <w:t xml:space="preserve"> Edition, Pearson </w:t>
      </w:r>
    </w:p>
    <w:p w:rsidR="00684127" w:rsidRPr="00684127" w:rsidRDefault="00684127" w:rsidP="00684127">
      <w:pPr>
        <w:adjustRightInd w:val="0"/>
        <w:ind w:left="8"/>
        <w:jc w:val="both"/>
        <w:rPr>
          <w:rFonts w:ascii="Times New Roman" w:hAnsi="Times New Roman" w:cs="Times New Roman"/>
          <w:bCs/>
        </w:rPr>
      </w:pPr>
      <w:r w:rsidRPr="00684127">
        <w:rPr>
          <w:rFonts w:ascii="Times New Roman" w:hAnsi="Times New Roman" w:cs="Times New Roman"/>
          <w:bCs/>
        </w:rPr>
        <w:t xml:space="preserve">      Educations. </w:t>
      </w:r>
    </w:p>
    <w:p w:rsidR="00684127" w:rsidRPr="00684127" w:rsidRDefault="00684127" w:rsidP="00693E0E">
      <w:pPr>
        <w:pStyle w:val="ListParagraph"/>
        <w:widowControl w:val="0"/>
        <w:numPr>
          <w:ilvl w:val="0"/>
          <w:numId w:val="43"/>
        </w:numPr>
        <w:tabs>
          <w:tab w:val="left" w:pos="360"/>
        </w:tabs>
        <w:autoSpaceDE w:val="0"/>
        <w:autoSpaceDN w:val="0"/>
        <w:spacing w:after="0" w:line="240" w:lineRule="auto"/>
        <w:ind w:left="8" w:firstLine="0"/>
        <w:jc w:val="both"/>
        <w:rPr>
          <w:sz w:val="24"/>
          <w:szCs w:val="24"/>
        </w:rPr>
      </w:pPr>
      <w:r w:rsidRPr="00684127">
        <w:rPr>
          <w:sz w:val="24"/>
          <w:szCs w:val="24"/>
        </w:rPr>
        <w:t>SCHAUM’S outlines: Probability and Statistics, Murray R. Spiegel, John Schiller, R.</w:t>
      </w:r>
    </w:p>
    <w:p w:rsidR="00684127" w:rsidRPr="00684127" w:rsidRDefault="00684127" w:rsidP="00684127">
      <w:pPr>
        <w:pStyle w:val="ListParagraph"/>
        <w:tabs>
          <w:tab w:val="left" w:pos="360"/>
        </w:tabs>
        <w:ind w:left="8"/>
        <w:jc w:val="both"/>
        <w:rPr>
          <w:sz w:val="24"/>
          <w:szCs w:val="24"/>
        </w:rPr>
      </w:pPr>
      <w:r w:rsidRPr="00684127">
        <w:rPr>
          <w:sz w:val="24"/>
          <w:szCs w:val="24"/>
        </w:rPr>
        <w:lastRenderedPageBreak/>
        <w:t xml:space="preserve">     Alu Srinivasan, Mc Graw Hill publishers.</w:t>
      </w:r>
    </w:p>
    <w:p w:rsidR="00684127" w:rsidRPr="00684127" w:rsidRDefault="00684127" w:rsidP="00684127">
      <w:pPr>
        <w:adjustRightInd w:val="0"/>
        <w:ind w:left="8"/>
        <w:jc w:val="both"/>
        <w:rPr>
          <w:rFonts w:ascii="Times New Roman" w:hAnsi="Times New Roman" w:cs="Times New Roman"/>
          <w:b/>
          <w:bCs/>
        </w:rPr>
      </w:pPr>
      <w:r w:rsidRPr="00684127">
        <w:rPr>
          <w:rFonts w:ascii="Times New Roman" w:hAnsi="Times New Roman" w:cs="Times New Roman"/>
          <w:b/>
          <w:bCs/>
        </w:rPr>
        <w:t>Reference Books:</w:t>
      </w:r>
    </w:p>
    <w:p w:rsidR="00684127" w:rsidRPr="00684127" w:rsidRDefault="00684127" w:rsidP="00693E0E">
      <w:pPr>
        <w:widowControl w:val="0"/>
        <w:numPr>
          <w:ilvl w:val="0"/>
          <w:numId w:val="44"/>
        </w:numPr>
        <w:tabs>
          <w:tab w:val="left" w:pos="360"/>
        </w:tabs>
        <w:autoSpaceDE w:val="0"/>
        <w:autoSpaceDN w:val="0"/>
        <w:adjustRightInd w:val="0"/>
        <w:spacing w:after="0" w:line="240" w:lineRule="auto"/>
        <w:ind w:left="8" w:firstLine="0"/>
        <w:jc w:val="both"/>
        <w:rPr>
          <w:rFonts w:ascii="Times New Roman" w:hAnsi="Times New Roman" w:cs="Times New Roman"/>
          <w:bCs/>
        </w:rPr>
      </w:pPr>
      <w:r w:rsidRPr="00684127">
        <w:rPr>
          <w:rFonts w:ascii="Times New Roman" w:hAnsi="Times New Roman" w:cs="Times New Roman"/>
        </w:rPr>
        <w:t>Ramana B.V., Higher Engineering Mathematics, Tata McGraw Hill New Delhi, 11</w:t>
      </w:r>
      <w:r w:rsidRPr="00684127">
        <w:rPr>
          <w:rFonts w:ascii="Times New Roman" w:hAnsi="Times New Roman" w:cs="Times New Roman"/>
          <w:vertAlign w:val="superscript"/>
        </w:rPr>
        <w:t>th</w:t>
      </w:r>
    </w:p>
    <w:p w:rsidR="00684127" w:rsidRPr="00684127" w:rsidRDefault="00684127" w:rsidP="00684127">
      <w:pPr>
        <w:tabs>
          <w:tab w:val="left" w:pos="360"/>
        </w:tabs>
        <w:adjustRightInd w:val="0"/>
        <w:ind w:left="8"/>
        <w:jc w:val="both"/>
        <w:rPr>
          <w:rFonts w:ascii="Times New Roman" w:hAnsi="Times New Roman" w:cs="Times New Roman"/>
          <w:bCs/>
        </w:rPr>
      </w:pPr>
      <w:r w:rsidRPr="00684127">
        <w:rPr>
          <w:rFonts w:ascii="Times New Roman" w:hAnsi="Times New Roman" w:cs="Times New Roman"/>
        </w:rPr>
        <w:t xml:space="preserve">      Reprint, 2010.</w:t>
      </w:r>
    </w:p>
    <w:p w:rsidR="00684127" w:rsidRPr="00684127" w:rsidRDefault="00684127" w:rsidP="00693E0E">
      <w:pPr>
        <w:pStyle w:val="ListParagraph"/>
        <w:widowControl w:val="0"/>
        <w:numPr>
          <w:ilvl w:val="0"/>
          <w:numId w:val="44"/>
        </w:numPr>
        <w:tabs>
          <w:tab w:val="left" w:pos="360"/>
        </w:tabs>
        <w:autoSpaceDE w:val="0"/>
        <w:autoSpaceDN w:val="0"/>
        <w:spacing w:after="0" w:line="240" w:lineRule="auto"/>
        <w:ind w:left="8" w:firstLine="0"/>
        <w:jc w:val="both"/>
        <w:rPr>
          <w:sz w:val="24"/>
          <w:szCs w:val="24"/>
        </w:rPr>
      </w:pPr>
      <w:r w:rsidRPr="00684127">
        <w:rPr>
          <w:sz w:val="24"/>
          <w:szCs w:val="24"/>
        </w:rPr>
        <w:t xml:space="preserve">Probability and Statistics, T.K.V. Iyengar, B. Krishna Gandhi, S. Ranganatham, </w:t>
      </w:r>
    </w:p>
    <w:p w:rsidR="00684127" w:rsidRPr="00684127" w:rsidRDefault="00684127" w:rsidP="00684127">
      <w:pPr>
        <w:pStyle w:val="ListParagraph"/>
        <w:tabs>
          <w:tab w:val="left" w:pos="360"/>
        </w:tabs>
        <w:spacing w:after="0"/>
        <w:ind w:left="14"/>
        <w:jc w:val="both"/>
        <w:rPr>
          <w:sz w:val="24"/>
          <w:szCs w:val="24"/>
        </w:rPr>
      </w:pPr>
      <w:r w:rsidRPr="00684127">
        <w:rPr>
          <w:sz w:val="24"/>
          <w:szCs w:val="24"/>
        </w:rPr>
        <w:t xml:space="preserve">      M.V.S.S.N. Prasad, S. Chand Publications.</w:t>
      </w:r>
    </w:p>
    <w:p w:rsidR="00684127" w:rsidRPr="00684127" w:rsidRDefault="00684127" w:rsidP="00693E0E">
      <w:pPr>
        <w:widowControl w:val="0"/>
        <w:numPr>
          <w:ilvl w:val="0"/>
          <w:numId w:val="44"/>
        </w:numPr>
        <w:tabs>
          <w:tab w:val="left" w:pos="360"/>
        </w:tabs>
        <w:autoSpaceDE w:val="0"/>
        <w:autoSpaceDN w:val="0"/>
        <w:adjustRightInd w:val="0"/>
        <w:spacing w:after="0" w:line="240" w:lineRule="auto"/>
        <w:ind w:left="8" w:firstLine="0"/>
        <w:jc w:val="both"/>
        <w:rPr>
          <w:rFonts w:ascii="Times New Roman" w:hAnsi="Times New Roman" w:cs="Times New Roman"/>
          <w:bCs/>
        </w:rPr>
      </w:pPr>
      <w:r w:rsidRPr="00684127">
        <w:rPr>
          <w:rFonts w:ascii="Times New Roman" w:hAnsi="Times New Roman" w:cs="Times New Roman"/>
          <w:bCs/>
        </w:rPr>
        <w:t>A.Ross, A First Course in Probability, 6</w:t>
      </w:r>
      <w:r w:rsidRPr="00684127">
        <w:rPr>
          <w:rFonts w:ascii="Times New Roman" w:hAnsi="Times New Roman" w:cs="Times New Roman"/>
          <w:bCs/>
          <w:vertAlign w:val="superscript"/>
        </w:rPr>
        <w:t>th</w:t>
      </w:r>
      <w:r w:rsidRPr="00684127">
        <w:rPr>
          <w:rFonts w:ascii="Times New Roman" w:hAnsi="Times New Roman" w:cs="Times New Roman"/>
          <w:bCs/>
        </w:rPr>
        <w:t xml:space="preserve"> Ed., Peasrson Education India, 2002.</w:t>
      </w:r>
    </w:p>
    <w:p w:rsidR="00684127" w:rsidRPr="00684127" w:rsidRDefault="00684127" w:rsidP="00693E0E">
      <w:pPr>
        <w:pStyle w:val="ListParagraph"/>
        <w:widowControl w:val="0"/>
        <w:numPr>
          <w:ilvl w:val="0"/>
          <w:numId w:val="44"/>
        </w:numPr>
        <w:tabs>
          <w:tab w:val="left" w:pos="360"/>
        </w:tabs>
        <w:autoSpaceDE w:val="0"/>
        <w:autoSpaceDN w:val="0"/>
        <w:spacing w:after="0" w:line="240" w:lineRule="auto"/>
        <w:ind w:left="8" w:firstLine="0"/>
        <w:jc w:val="both"/>
        <w:rPr>
          <w:sz w:val="24"/>
          <w:szCs w:val="24"/>
        </w:rPr>
      </w:pPr>
      <w:r w:rsidRPr="00684127">
        <w:rPr>
          <w:bCs/>
          <w:sz w:val="24"/>
          <w:szCs w:val="24"/>
        </w:rPr>
        <w:t>Ronald E. Walpole,Raymond H. Myers,Sharon L. Myers,Keying Ye,</w:t>
      </w:r>
      <w:r w:rsidRPr="00684127">
        <w:rPr>
          <w:sz w:val="24"/>
          <w:szCs w:val="24"/>
        </w:rPr>
        <w:t xml:space="preserve"> Probability &amp;</w:t>
      </w:r>
    </w:p>
    <w:p w:rsidR="00684127" w:rsidRPr="00684127" w:rsidRDefault="00684127" w:rsidP="00684127">
      <w:pPr>
        <w:pStyle w:val="ListParagraph"/>
        <w:tabs>
          <w:tab w:val="left" w:pos="360"/>
        </w:tabs>
        <w:ind w:left="8"/>
        <w:jc w:val="both"/>
        <w:rPr>
          <w:sz w:val="24"/>
          <w:szCs w:val="24"/>
        </w:rPr>
      </w:pPr>
      <w:r w:rsidRPr="00684127">
        <w:rPr>
          <w:sz w:val="24"/>
          <w:szCs w:val="24"/>
        </w:rPr>
        <w:t xml:space="preserve">     Statistics For Engineers &amp; Scientists, 9</w:t>
      </w:r>
      <w:r w:rsidRPr="00684127">
        <w:rPr>
          <w:sz w:val="24"/>
          <w:szCs w:val="24"/>
          <w:vertAlign w:val="superscript"/>
        </w:rPr>
        <w:t>th</w:t>
      </w:r>
      <w:r w:rsidRPr="00684127">
        <w:rPr>
          <w:sz w:val="24"/>
          <w:szCs w:val="24"/>
        </w:rPr>
        <w:t xml:space="preserve"> Ed. </w:t>
      </w:r>
      <w:r w:rsidRPr="00684127">
        <w:rPr>
          <w:bCs/>
          <w:sz w:val="24"/>
          <w:szCs w:val="24"/>
        </w:rPr>
        <w:t>Pearson Publishers.</w:t>
      </w:r>
    </w:p>
    <w:p w:rsidR="00684127" w:rsidRPr="00684127" w:rsidRDefault="00684127" w:rsidP="00693E0E">
      <w:pPr>
        <w:pStyle w:val="ListParagraph"/>
        <w:widowControl w:val="0"/>
        <w:numPr>
          <w:ilvl w:val="0"/>
          <w:numId w:val="43"/>
        </w:numPr>
        <w:tabs>
          <w:tab w:val="left" w:pos="360"/>
        </w:tabs>
        <w:autoSpaceDE w:val="0"/>
        <w:autoSpaceDN w:val="0"/>
        <w:spacing w:after="0" w:line="240" w:lineRule="auto"/>
        <w:ind w:left="8" w:firstLine="0"/>
        <w:jc w:val="both"/>
        <w:rPr>
          <w:sz w:val="24"/>
          <w:szCs w:val="24"/>
        </w:rPr>
      </w:pPr>
      <w:r w:rsidRPr="00684127">
        <w:rPr>
          <w:bCs/>
          <w:sz w:val="24"/>
          <w:szCs w:val="24"/>
        </w:rPr>
        <w:t xml:space="preserve">S C Gupta and V K Kapoor, Fundamentals of Mathematical statistics, Khanna </w:t>
      </w:r>
    </w:p>
    <w:p w:rsidR="00684127" w:rsidRPr="00684127" w:rsidRDefault="00684127" w:rsidP="00684127">
      <w:pPr>
        <w:pStyle w:val="ListParagraph"/>
        <w:tabs>
          <w:tab w:val="left" w:pos="360"/>
        </w:tabs>
        <w:ind w:left="8"/>
        <w:jc w:val="both"/>
        <w:rPr>
          <w:sz w:val="24"/>
          <w:szCs w:val="24"/>
        </w:rPr>
      </w:pPr>
      <w:r w:rsidRPr="00684127">
        <w:rPr>
          <w:bCs/>
          <w:sz w:val="24"/>
          <w:szCs w:val="24"/>
        </w:rPr>
        <w:t xml:space="preserve">      publications.</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rPr>
        <w:br w:type="page"/>
      </w:r>
      <w:r w:rsidRPr="00684127">
        <w:rPr>
          <w:rFonts w:ascii="Times New Roman" w:hAnsi="Times New Roman" w:cs="Times New Roman"/>
          <w:b/>
        </w:rPr>
        <w:lastRenderedPageBreak/>
        <w:t>Syllabus for B. Tech. II Year II semester</w:t>
      </w:r>
    </w:p>
    <w:p w:rsidR="00684127" w:rsidRPr="00684127" w:rsidRDefault="00684127" w:rsidP="00684127">
      <w:pPr>
        <w:tabs>
          <w:tab w:val="left" w:pos="180"/>
        </w:tabs>
        <w:jc w:val="center"/>
        <w:rPr>
          <w:rFonts w:ascii="Times New Roman" w:hAnsi="Times New Roman" w:cs="Times New Roman"/>
          <w:b/>
          <w:bCs/>
        </w:rPr>
      </w:pPr>
      <w:r w:rsidRPr="00684127">
        <w:rPr>
          <w:rFonts w:ascii="Times New Roman" w:hAnsi="Times New Roman" w:cs="Times New Roman"/>
          <w:b/>
        </w:rPr>
        <w:t>Mechanical Engineering</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ELEMENTS OF ELECTRICAL &amp; ELECTRONICS ENGINEERING</w:t>
      </w:r>
    </w:p>
    <w:p w:rsidR="00684127" w:rsidRPr="00684127" w:rsidRDefault="00684127" w:rsidP="00684127">
      <w:pPr>
        <w:autoSpaceDE w:val="0"/>
        <w:autoSpaceDN w:val="0"/>
        <w:adjustRightInd w:val="0"/>
        <w:rPr>
          <w:rFonts w:ascii="Times New Roman" w:hAnsi="Times New Roman" w:cs="Times New Roman"/>
          <w:b/>
        </w:rPr>
      </w:pPr>
      <w:r w:rsidRPr="00684127">
        <w:rPr>
          <w:rFonts w:ascii="Times New Roman" w:hAnsi="Times New Roman" w:cs="Times New Roman"/>
          <w:b/>
        </w:rPr>
        <w:t>Code:</w:t>
      </w:r>
    </w:p>
    <w:p w:rsidR="00684127" w:rsidRPr="00684127" w:rsidRDefault="00684127" w:rsidP="00684127">
      <w:pPr>
        <w:jc w:val="right"/>
        <w:rPr>
          <w:rFonts w:ascii="Times New Roman" w:hAnsi="Times New Roman" w:cs="Times New Roman"/>
          <w:b/>
        </w:rPr>
      </w:pP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r>
      <w:r w:rsidRPr="00684127">
        <w:rPr>
          <w:rFonts w:ascii="Times New Roman" w:hAnsi="Times New Roman" w:cs="Times New Roman"/>
          <w:b/>
        </w:rPr>
        <w:tab/>
        <w:t xml:space="preserve">         L      T      P/D      C</w:t>
      </w:r>
    </w:p>
    <w:p w:rsidR="00684127" w:rsidRPr="00684127" w:rsidRDefault="00684127" w:rsidP="00684127">
      <w:pPr>
        <w:ind w:left="5040" w:firstLine="720"/>
        <w:jc w:val="right"/>
        <w:rPr>
          <w:rFonts w:ascii="Times New Roman" w:hAnsi="Times New Roman" w:cs="Times New Roman"/>
          <w:b/>
        </w:rPr>
      </w:pPr>
      <w:r w:rsidRPr="00684127">
        <w:rPr>
          <w:rFonts w:ascii="Times New Roman" w:hAnsi="Times New Roman" w:cs="Times New Roman"/>
          <w:b/>
        </w:rPr>
        <w:t>2      0       0         2</w:t>
      </w:r>
    </w:p>
    <w:p w:rsidR="00684127" w:rsidRPr="00684127" w:rsidRDefault="00684127" w:rsidP="00684127">
      <w:pPr>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Course Outcomes:</w:t>
      </w:r>
    </w:p>
    <w:p w:rsidR="00684127" w:rsidRPr="00684127" w:rsidRDefault="00684127" w:rsidP="00684127">
      <w:pPr>
        <w:pStyle w:val="ListParagraph"/>
        <w:spacing w:after="0" w:line="240" w:lineRule="auto"/>
        <w:jc w:val="both"/>
        <w:rPr>
          <w:sz w:val="24"/>
          <w:szCs w:val="24"/>
        </w:rPr>
      </w:pPr>
      <w:r w:rsidRPr="00684127">
        <w:rPr>
          <w:sz w:val="24"/>
          <w:szCs w:val="24"/>
        </w:rPr>
        <w:t xml:space="preserve">CO’s: after studying this course, the student will be able to </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Understand the fundamentals of electrical engineering and DC machines.</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 xml:space="preserve">Understand the principles of AC circuits. </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 xml:space="preserve">Understand the principle and operation of three phase induction motor and measuring instruments. </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Understand the principle and operation of diode.</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Understand the principle and operation of transistor.</w:t>
      </w:r>
    </w:p>
    <w:p w:rsidR="00684127" w:rsidRPr="00684127" w:rsidRDefault="00684127" w:rsidP="00693E0E">
      <w:pPr>
        <w:pStyle w:val="ListParagraph"/>
        <w:numPr>
          <w:ilvl w:val="0"/>
          <w:numId w:val="153"/>
        </w:numPr>
        <w:spacing w:after="0" w:line="240" w:lineRule="auto"/>
        <w:jc w:val="both"/>
        <w:rPr>
          <w:sz w:val="24"/>
          <w:szCs w:val="24"/>
        </w:rPr>
      </w:pPr>
      <w:r w:rsidRPr="00684127">
        <w:rPr>
          <w:sz w:val="24"/>
          <w:szCs w:val="24"/>
        </w:rPr>
        <w:t>Understand the principles of digital electronics.</w:t>
      </w:r>
    </w:p>
    <w:p w:rsidR="00684127" w:rsidRPr="00684127" w:rsidRDefault="00684127" w:rsidP="00684127">
      <w:pPr>
        <w:pStyle w:val="ListParagraph"/>
        <w:autoSpaceDE w:val="0"/>
        <w:autoSpaceDN w:val="0"/>
        <w:adjustRightInd w:val="0"/>
        <w:jc w:val="both"/>
        <w:rPr>
          <w:b/>
          <w:i/>
          <w:sz w:val="24"/>
          <w:szCs w:val="24"/>
        </w:rPr>
      </w:pPr>
    </w:p>
    <w:p w:rsidR="00684127" w:rsidRPr="00684127" w:rsidRDefault="00684127" w:rsidP="00684127">
      <w:pPr>
        <w:pStyle w:val="ListParagraph"/>
        <w:autoSpaceDE w:val="0"/>
        <w:autoSpaceDN w:val="0"/>
        <w:adjustRightInd w:val="0"/>
        <w:jc w:val="both"/>
        <w:rPr>
          <w:sz w:val="24"/>
          <w:szCs w:val="24"/>
        </w:rPr>
      </w:pPr>
      <w:r w:rsidRPr="00684127">
        <w:rPr>
          <w:b/>
          <w:i/>
          <w:sz w:val="24"/>
          <w:szCs w:val="24"/>
        </w:rPr>
        <w:t>Mapping of Course Outcomes with Program Outcomes:</w:t>
      </w:r>
    </w:p>
    <w:tbl>
      <w:tblPr>
        <w:tblW w:w="9420" w:type="dxa"/>
        <w:tblInd w:w="94" w:type="dxa"/>
        <w:tblLook w:val="04A0"/>
      </w:tblPr>
      <w:tblGrid>
        <w:gridCol w:w="772"/>
        <w:gridCol w:w="682"/>
        <w:gridCol w:w="738"/>
        <w:gridCol w:w="714"/>
        <w:gridCol w:w="738"/>
        <w:gridCol w:w="732"/>
        <w:gridCol w:w="686"/>
        <w:gridCol w:w="725"/>
        <w:gridCol w:w="738"/>
        <w:gridCol w:w="669"/>
        <w:gridCol w:w="742"/>
        <w:gridCol w:w="742"/>
        <w:gridCol w:w="742"/>
      </w:tblGrid>
      <w:tr w:rsidR="00684127" w:rsidRPr="00684127" w:rsidTr="008A6DDC">
        <w:trPr>
          <w:trHeight w:val="312"/>
        </w:trPr>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682"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P01</w:t>
            </w:r>
          </w:p>
        </w:tc>
        <w:tc>
          <w:tcPr>
            <w:tcW w:w="738"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PO2</w:t>
            </w:r>
          </w:p>
        </w:tc>
        <w:tc>
          <w:tcPr>
            <w:tcW w:w="714"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PO3</w:t>
            </w:r>
          </w:p>
        </w:tc>
        <w:tc>
          <w:tcPr>
            <w:tcW w:w="738"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PO4</w:t>
            </w:r>
          </w:p>
        </w:tc>
        <w:tc>
          <w:tcPr>
            <w:tcW w:w="732"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PO5</w:t>
            </w:r>
          </w:p>
        </w:tc>
        <w:tc>
          <w:tcPr>
            <w:tcW w:w="686"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PO6</w:t>
            </w:r>
          </w:p>
        </w:tc>
        <w:tc>
          <w:tcPr>
            <w:tcW w:w="725"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PO7</w:t>
            </w:r>
          </w:p>
        </w:tc>
        <w:tc>
          <w:tcPr>
            <w:tcW w:w="738"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PO8</w:t>
            </w:r>
          </w:p>
        </w:tc>
        <w:tc>
          <w:tcPr>
            <w:tcW w:w="669"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PO9</w:t>
            </w:r>
          </w:p>
        </w:tc>
        <w:tc>
          <w:tcPr>
            <w:tcW w:w="742"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PO10</w:t>
            </w:r>
          </w:p>
        </w:tc>
        <w:tc>
          <w:tcPr>
            <w:tcW w:w="742"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PO11</w:t>
            </w:r>
          </w:p>
        </w:tc>
        <w:tc>
          <w:tcPr>
            <w:tcW w:w="742" w:type="dxa"/>
            <w:tcBorders>
              <w:top w:val="single" w:sz="4" w:space="0" w:color="auto"/>
              <w:left w:val="nil"/>
              <w:bottom w:val="nil"/>
              <w:right w:val="single" w:sz="4" w:space="0" w:color="auto"/>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PO12</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CO1</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2"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669"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single" w:sz="4" w:space="0" w:color="auto"/>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CO2</w:t>
            </w:r>
          </w:p>
        </w:tc>
        <w:tc>
          <w:tcPr>
            <w:tcW w:w="682" w:type="dxa"/>
            <w:tcBorders>
              <w:top w:val="nil"/>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669"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CO3</w:t>
            </w:r>
          </w:p>
        </w:tc>
        <w:tc>
          <w:tcPr>
            <w:tcW w:w="682" w:type="dxa"/>
            <w:tcBorders>
              <w:top w:val="nil"/>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669"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CO4</w:t>
            </w:r>
          </w:p>
        </w:tc>
        <w:tc>
          <w:tcPr>
            <w:tcW w:w="682" w:type="dxa"/>
            <w:tcBorders>
              <w:top w:val="nil"/>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669"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CO5</w:t>
            </w:r>
          </w:p>
        </w:tc>
        <w:tc>
          <w:tcPr>
            <w:tcW w:w="682" w:type="dxa"/>
            <w:tcBorders>
              <w:top w:val="nil"/>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3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669"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 </w:t>
            </w:r>
          </w:p>
        </w:tc>
      </w:tr>
      <w:tr w:rsidR="00684127" w:rsidRPr="00684127" w:rsidTr="008A6DDC">
        <w:trPr>
          <w:trHeight w:val="312"/>
        </w:trPr>
        <w:tc>
          <w:tcPr>
            <w:tcW w:w="772" w:type="dxa"/>
            <w:tcBorders>
              <w:top w:val="nil"/>
              <w:left w:val="single" w:sz="4" w:space="0" w:color="auto"/>
              <w:bottom w:val="single" w:sz="4" w:space="0" w:color="auto"/>
              <w:right w:val="nil"/>
            </w:tcBorders>
            <w:shd w:val="clear" w:color="auto" w:fill="auto"/>
            <w:hideMark/>
          </w:tcPr>
          <w:p w:rsidR="00684127" w:rsidRPr="00684127" w:rsidRDefault="00684127" w:rsidP="008A6DDC">
            <w:pPr>
              <w:rPr>
                <w:rFonts w:ascii="Times New Roman" w:hAnsi="Times New Roman" w:cs="Times New Roman"/>
                <w:b/>
                <w:color w:val="000000"/>
              </w:rPr>
            </w:pPr>
            <w:r w:rsidRPr="00684127">
              <w:rPr>
                <w:rFonts w:ascii="Times New Roman" w:hAnsi="Times New Roman" w:cs="Times New Roman"/>
                <w:b/>
                <w:color w:val="000000"/>
              </w:rPr>
              <w:t>CO6</w:t>
            </w:r>
          </w:p>
        </w:tc>
        <w:tc>
          <w:tcPr>
            <w:tcW w:w="682" w:type="dxa"/>
            <w:tcBorders>
              <w:top w:val="nil"/>
              <w:left w:val="single" w:sz="4" w:space="0" w:color="auto"/>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r w:rsidRPr="00684127">
              <w:rPr>
                <w:rFonts w:ascii="Times New Roman" w:hAnsi="Times New Roman" w:cs="Times New Roman"/>
                <w:b/>
                <w:bCs/>
                <w:color w:val="000000"/>
              </w:rPr>
              <w:t>x</w:t>
            </w:r>
          </w:p>
        </w:tc>
        <w:tc>
          <w:tcPr>
            <w:tcW w:w="714"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color w:val="000000"/>
              </w:rPr>
            </w:pPr>
          </w:p>
        </w:tc>
        <w:tc>
          <w:tcPr>
            <w:tcW w:w="732"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686" w:type="dxa"/>
            <w:tcBorders>
              <w:top w:val="nil"/>
              <w:left w:val="nil"/>
              <w:bottom w:val="single" w:sz="4" w:space="0" w:color="auto"/>
              <w:right w:val="single" w:sz="4" w:space="0" w:color="auto"/>
            </w:tcBorders>
            <w:shd w:val="clear" w:color="auto" w:fill="auto"/>
            <w:hideMark/>
          </w:tcPr>
          <w:p w:rsidR="00684127" w:rsidRPr="00684127" w:rsidRDefault="00684127" w:rsidP="008A6DDC">
            <w:pPr>
              <w:jc w:val="center"/>
              <w:rPr>
                <w:rFonts w:ascii="Times New Roman" w:hAnsi="Times New Roman" w:cs="Times New Roman"/>
                <w:b/>
                <w:bCs/>
                <w:color w:val="000000"/>
              </w:rPr>
            </w:pPr>
          </w:p>
        </w:tc>
        <w:tc>
          <w:tcPr>
            <w:tcW w:w="725"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738"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669"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c>
          <w:tcPr>
            <w:tcW w:w="742" w:type="dxa"/>
            <w:tcBorders>
              <w:top w:val="nil"/>
              <w:left w:val="nil"/>
              <w:bottom w:val="single" w:sz="4" w:space="0" w:color="auto"/>
              <w:right w:val="single" w:sz="4" w:space="0" w:color="auto"/>
            </w:tcBorders>
            <w:shd w:val="clear" w:color="auto" w:fill="auto"/>
            <w:hideMark/>
          </w:tcPr>
          <w:p w:rsidR="00684127" w:rsidRPr="00684127" w:rsidRDefault="00684127" w:rsidP="008A6DDC">
            <w:pPr>
              <w:rPr>
                <w:rFonts w:ascii="Times New Roman" w:hAnsi="Times New Roman" w:cs="Times New Roman"/>
                <w:color w:val="000000"/>
              </w:rPr>
            </w:pPr>
            <w:r w:rsidRPr="00684127">
              <w:rPr>
                <w:rFonts w:ascii="Times New Roman" w:hAnsi="Times New Roman" w:cs="Times New Roman"/>
                <w:color w:val="000000"/>
              </w:rPr>
              <w:t> </w:t>
            </w:r>
          </w:p>
        </w:tc>
      </w:tr>
    </w:tbl>
    <w:p w:rsidR="00684127" w:rsidRPr="00684127" w:rsidRDefault="00684127" w:rsidP="00684127">
      <w:pPr>
        <w:autoSpaceDE w:val="0"/>
        <w:autoSpaceDN w:val="0"/>
        <w:adjustRightInd w:val="0"/>
        <w:ind w:left="720"/>
        <w:jc w:val="both"/>
        <w:rPr>
          <w:rFonts w:ascii="Times New Roman" w:hAnsi="Times New Roman" w:cs="Times New Roman"/>
          <w:bCs/>
          <w:iCs/>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Unit – I: Fundamentals of Electrical Engineering and DC Machines: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 xml:space="preserve">Ohm’s Law, Kirchhoff’s Laws, types of sources, passive elements. Series parallel circuits,  mesh and nodal analysis. Superposition, Reciprocity  theorem.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DC Machines: Principle of operation of D.C generators, types, E.M.F equation.  Principle of operation of D.C motors, Types motors, Torque equation, Losses and efficiency, simple problems on D.C Generators and motors.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Unit – II: Fundamentals of AC circuits: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Unit – III: Induction Motors and Instruments: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Concept of Faraday’s laws, 3- phase induction motor working principle, operation and construction details.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Instruments: Introduction, classification of instruments, operating principles, essential features of measuring instruments, permanent magnet moving coil (PMMC) instruments, moving iron (MI) instruments.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IV-DIODE:</w:t>
      </w:r>
      <w:r w:rsidRPr="00684127">
        <w:rPr>
          <w:rFonts w:ascii="Times New Roman" w:hAnsi="Times New Roman" w:cs="Times New Roman"/>
        </w:rPr>
        <w:t xml:space="preserve"> Overview of Semiconductors, PN junction diode and Zener diode –Diode circuits: rectifiers (bridge type only), filters, clippers and clampers.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V- TRANSISTOR:</w:t>
      </w:r>
      <w:r w:rsidRPr="00684127">
        <w:rPr>
          <w:rFonts w:ascii="Times New Roman" w:hAnsi="Times New Roman" w:cs="Times New Roman"/>
        </w:rPr>
        <w:t xml:space="preserve"> BJT construction, operation, characteristics (CB, CE and CC configurations) and uses – JFET and MOSFET construction, operation, characteristics (CS configuration) and uses.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VI-DIGITAL ELECTRONICS :</w:t>
      </w:r>
      <w:r w:rsidRPr="00684127">
        <w:rPr>
          <w:rFonts w:ascii="Times New Roman" w:hAnsi="Times New Roman" w:cs="Times New Roman"/>
        </w:rPr>
        <w:t xml:space="preserve">Number systems – binary codes –binary arithmetic - Boolean algebra, laws &amp; theorems - simplification of Boolean expression using K maps - logic gates - implementation of Boolean expressions using logic gates - standard forms of Boolean expression.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lastRenderedPageBreak/>
        <w:t>Text Books:</w:t>
      </w:r>
    </w:p>
    <w:p w:rsidR="00684127" w:rsidRPr="00684127" w:rsidRDefault="00684127" w:rsidP="00684127">
      <w:pPr>
        <w:tabs>
          <w:tab w:val="num" w:pos="360"/>
          <w:tab w:val="num" w:pos="780"/>
        </w:tabs>
        <w:jc w:val="both"/>
        <w:rPr>
          <w:rFonts w:ascii="Times New Roman" w:hAnsi="Times New Roman" w:cs="Times New Roman"/>
        </w:rPr>
      </w:pPr>
    </w:p>
    <w:p w:rsidR="00684127" w:rsidRPr="00684127" w:rsidRDefault="00684127" w:rsidP="00684127">
      <w:pPr>
        <w:tabs>
          <w:tab w:val="num" w:pos="360"/>
          <w:tab w:val="num" w:pos="780"/>
        </w:tabs>
        <w:jc w:val="both"/>
        <w:rPr>
          <w:rFonts w:ascii="Times New Roman" w:hAnsi="Times New Roman" w:cs="Times New Roman"/>
        </w:rPr>
      </w:pPr>
      <w:r w:rsidRPr="00684127">
        <w:rPr>
          <w:rFonts w:ascii="Times New Roman" w:hAnsi="Times New Roman" w:cs="Times New Roman"/>
        </w:rPr>
        <w:t>Basic Electrical Engineering –T.K. Nagesarkar and M.S. Sukhja, Oxford University Press.2nd edition.</w:t>
      </w:r>
    </w:p>
    <w:p w:rsidR="00684127" w:rsidRPr="00684127" w:rsidRDefault="00684127" w:rsidP="00684127">
      <w:pPr>
        <w:tabs>
          <w:tab w:val="num" w:pos="360"/>
          <w:tab w:val="num" w:pos="780"/>
        </w:tabs>
        <w:jc w:val="both"/>
        <w:rPr>
          <w:rFonts w:ascii="Times New Roman" w:hAnsi="Times New Roman" w:cs="Times New Roman"/>
        </w:rPr>
      </w:pPr>
      <w:r w:rsidRPr="00684127">
        <w:rPr>
          <w:rFonts w:ascii="Times New Roman" w:hAnsi="Times New Roman" w:cs="Times New Roman"/>
        </w:rPr>
        <w:t>Basic electrical Engineering – M.S. Naidu and S. Kamakshiah – TataMcGraw-Hill, 2005 edition.</w:t>
      </w:r>
    </w:p>
    <w:p w:rsidR="00684127" w:rsidRPr="00684127" w:rsidRDefault="00684127" w:rsidP="00684127">
      <w:pPr>
        <w:tabs>
          <w:tab w:val="num" w:pos="360"/>
          <w:tab w:val="num" w:pos="780"/>
        </w:tabs>
        <w:jc w:val="both"/>
        <w:rPr>
          <w:rFonts w:ascii="Times New Roman" w:hAnsi="Times New Roman" w:cs="Times New Roman"/>
        </w:rPr>
      </w:pPr>
      <w:r w:rsidRPr="00684127">
        <w:rPr>
          <w:rFonts w:ascii="Times New Roman" w:hAnsi="Times New Roman" w:cs="Times New Roman"/>
        </w:rPr>
        <w:t>Basic Electrical &amp; Electronics Engineering –T.K. Nagesarkar and M.S. Sukhja, Oxford University Press.2nd edition.</w:t>
      </w:r>
    </w:p>
    <w:p w:rsidR="00684127" w:rsidRPr="00684127" w:rsidRDefault="00684127" w:rsidP="00684127">
      <w:pPr>
        <w:tabs>
          <w:tab w:val="num" w:pos="780"/>
        </w:tabs>
        <w:jc w:val="both"/>
        <w:rPr>
          <w:rFonts w:ascii="Times New Roman" w:hAnsi="Times New Roman" w:cs="Times New Roman"/>
        </w:rPr>
      </w:pPr>
      <w:r w:rsidRPr="00684127">
        <w:rPr>
          <w:rFonts w:ascii="Times New Roman" w:hAnsi="Times New Roman" w:cs="Times New Roman"/>
        </w:rPr>
        <w:t>Principles of Electronics - V.K.Mehta, S.Chand Publications, 2nd edition.</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References</w:t>
      </w:r>
      <w:r w:rsidRPr="00684127">
        <w:rPr>
          <w:rFonts w:ascii="Times New Roman" w:hAnsi="Times New Roman" w:cs="Times New Roman"/>
        </w:rPr>
        <w:t xml:space="preserve">: </w:t>
      </w:r>
    </w:p>
    <w:p w:rsidR="00684127" w:rsidRPr="00684127" w:rsidRDefault="00684127" w:rsidP="00684127">
      <w:pPr>
        <w:tabs>
          <w:tab w:val="num" w:pos="360"/>
        </w:tabs>
        <w:jc w:val="both"/>
        <w:rPr>
          <w:rFonts w:ascii="Times New Roman" w:hAnsi="Times New Roman" w:cs="Times New Roman"/>
        </w:rPr>
      </w:pPr>
    </w:p>
    <w:p w:rsidR="00684127" w:rsidRPr="00684127" w:rsidRDefault="00684127" w:rsidP="00684127">
      <w:pPr>
        <w:tabs>
          <w:tab w:val="num" w:pos="360"/>
        </w:tabs>
        <w:jc w:val="both"/>
        <w:rPr>
          <w:rFonts w:ascii="Times New Roman" w:hAnsi="Times New Roman" w:cs="Times New Roman"/>
        </w:rPr>
      </w:pPr>
      <w:r w:rsidRPr="00684127">
        <w:rPr>
          <w:rFonts w:ascii="Times New Roman" w:hAnsi="Times New Roman" w:cs="Times New Roman"/>
        </w:rPr>
        <w:t>Theory and problems of Basic electrical Engineering- D.P.Kotahari &amp; I.J.Nagrath PHI.</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Electronic Devices and Circuits, Millman &amp; Halkias, TMH publications.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330"/>
        <w:gridCol w:w="424"/>
        <w:gridCol w:w="388"/>
        <w:gridCol w:w="350"/>
        <w:gridCol w:w="338"/>
        <w:gridCol w:w="338"/>
        <w:gridCol w:w="338"/>
        <w:gridCol w:w="350"/>
        <w:gridCol w:w="338"/>
        <w:gridCol w:w="456"/>
        <w:gridCol w:w="456"/>
        <w:gridCol w:w="456"/>
      </w:tblGrid>
      <w:tr w:rsidR="00684127" w:rsidRPr="00684127" w:rsidTr="008A6DDC">
        <w:trPr>
          <w:trHeight w:val="341"/>
        </w:trPr>
        <w:tc>
          <w:tcPr>
            <w:tcW w:w="708" w:type="dxa"/>
          </w:tcPr>
          <w:p w:rsidR="00684127" w:rsidRPr="00684127" w:rsidRDefault="00684127" w:rsidP="008A6DDC">
            <w:pPr>
              <w:pStyle w:val="TableParagraph"/>
              <w:ind w:left="8"/>
              <w:jc w:val="center"/>
              <w:rPr>
                <w:b/>
                <w:bCs/>
                <w:sz w:val="24"/>
                <w:szCs w:val="24"/>
              </w:rPr>
            </w:pPr>
            <w:r w:rsidRPr="00684127">
              <w:rPr>
                <w:b/>
                <w:bCs/>
                <w:sz w:val="24"/>
                <w:szCs w:val="24"/>
              </w:rPr>
              <w:lastRenderedPageBreak/>
              <w:t>PO’s</w:t>
            </w:r>
          </w:p>
        </w:tc>
        <w:tc>
          <w:tcPr>
            <w:tcW w:w="330" w:type="dxa"/>
          </w:tcPr>
          <w:p w:rsidR="00684127" w:rsidRPr="00684127" w:rsidRDefault="00684127" w:rsidP="008A6DDC">
            <w:pPr>
              <w:pStyle w:val="TableParagraph"/>
              <w:ind w:left="8"/>
              <w:jc w:val="center"/>
              <w:rPr>
                <w:sz w:val="24"/>
                <w:szCs w:val="24"/>
              </w:rPr>
            </w:pPr>
            <w:r w:rsidRPr="00684127">
              <w:rPr>
                <w:sz w:val="24"/>
                <w:szCs w:val="24"/>
              </w:rPr>
              <w:t>1</w:t>
            </w:r>
          </w:p>
        </w:tc>
        <w:tc>
          <w:tcPr>
            <w:tcW w:w="424" w:type="dxa"/>
          </w:tcPr>
          <w:p w:rsidR="00684127" w:rsidRPr="00684127" w:rsidRDefault="00684127" w:rsidP="008A6DDC">
            <w:pPr>
              <w:pStyle w:val="TableParagraph"/>
              <w:ind w:left="5"/>
              <w:jc w:val="center"/>
              <w:rPr>
                <w:b/>
                <w:sz w:val="24"/>
                <w:szCs w:val="24"/>
              </w:rPr>
            </w:pPr>
            <w:r w:rsidRPr="00684127">
              <w:rPr>
                <w:b/>
                <w:sz w:val="24"/>
                <w:szCs w:val="24"/>
              </w:rPr>
              <w:t>2</w:t>
            </w:r>
          </w:p>
        </w:tc>
        <w:tc>
          <w:tcPr>
            <w:tcW w:w="388" w:type="dxa"/>
          </w:tcPr>
          <w:p w:rsidR="00684127" w:rsidRPr="00684127" w:rsidRDefault="00684127" w:rsidP="008A6DDC">
            <w:pPr>
              <w:pStyle w:val="TableParagraph"/>
              <w:ind w:left="138"/>
              <w:rPr>
                <w:b/>
                <w:sz w:val="24"/>
                <w:szCs w:val="24"/>
              </w:rPr>
            </w:pPr>
            <w:r w:rsidRPr="00684127">
              <w:rPr>
                <w:b/>
                <w:sz w:val="24"/>
                <w:szCs w:val="24"/>
              </w:rPr>
              <w:t>3</w:t>
            </w:r>
          </w:p>
        </w:tc>
        <w:tc>
          <w:tcPr>
            <w:tcW w:w="350" w:type="dxa"/>
          </w:tcPr>
          <w:p w:rsidR="00684127" w:rsidRPr="00684127" w:rsidRDefault="00684127" w:rsidP="008A6DDC">
            <w:pPr>
              <w:pStyle w:val="TableParagraph"/>
              <w:ind w:left="117"/>
              <w:rPr>
                <w:b/>
                <w:sz w:val="24"/>
                <w:szCs w:val="24"/>
              </w:rPr>
            </w:pPr>
            <w:r w:rsidRPr="00684127">
              <w:rPr>
                <w:b/>
                <w:sz w:val="24"/>
                <w:szCs w:val="24"/>
              </w:rPr>
              <w:t>4</w:t>
            </w:r>
          </w:p>
        </w:tc>
        <w:tc>
          <w:tcPr>
            <w:tcW w:w="338" w:type="dxa"/>
          </w:tcPr>
          <w:p w:rsidR="00684127" w:rsidRPr="00684127" w:rsidRDefault="00684127" w:rsidP="008A6DDC">
            <w:pPr>
              <w:pStyle w:val="TableParagraph"/>
              <w:ind w:left="113"/>
              <w:rPr>
                <w:b/>
                <w:sz w:val="24"/>
                <w:szCs w:val="24"/>
              </w:rPr>
            </w:pPr>
            <w:r w:rsidRPr="00684127">
              <w:rPr>
                <w:b/>
                <w:sz w:val="24"/>
                <w:szCs w:val="24"/>
              </w:rPr>
              <w:t>5</w:t>
            </w:r>
          </w:p>
        </w:tc>
        <w:tc>
          <w:tcPr>
            <w:tcW w:w="338" w:type="dxa"/>
          </w:tcPr>
          <w:p w:rsidR="00684127" w:rsidRPr="00684127" w:rsidRDefault="00684127" w:rsidP="008A6DDC">
            <w:pPr>
              <w:pStyle w:val="TableParagraph"/>
              <w:ind w:left="113"/>
              <w:rPr>
                <w:b/>
                <w:sz w:val="24"/>
                <w:szCs w:val="24"/>
              </w:rPr>
            </w:pPr>
            <w:r w:rsidRPr="00684127">
              <w:rPr>
                <w:b/>
                <w:sz w:val="24"/>
                <w:szCs w:val="24"/>
              </w:rPr>
              <w:t>6</w:t>
            </w:r>
          </w:p>
        </w:tc>
        <w:tc>
          <w:tcPr>
            <w:tcW w:w="338" w:type="dxa"/>
          </w:tcPr>
          <w:p w:rsidR="00684127" w:rsidRPr="00684127" w:rsidRDefault="00684127" w:rsidP="008A6DDC">
            <w:pPr>
              <w:pStyle w:val="TableParagraph"/>
              <w:ind w:left="111"/>
              <w:rPr>
                <w:b/>
                <w:sz w:val="24"/>
                <w:szCs w:val="24"/>
              </w:rPr>
            </w:pPr>
            <w:r w:rsidRPr="00684127">
              <w:rPr>
                <w:b/>
                <w:sz w:val="24"/>
                <w:szCs w:val="24"/>
              </w:rPr>
              <w:t>7</w:t>
            </w:r>
          </w:p>
        </w:tc>
        <w:tc>
          <w:tcPr>
            <w:tcW w:w="350" w:type="dxa"/>
          </w:tcPr>
          <w:p w:rsidR="00684127" w:rsidRPr="00684127" w:rsidRDefault="00684127" w:rsidP="008A6DDC">
            <w:pPr>
              <w:pStyle w:val="TableParagraph"/>
              <w:ind w:left="119"/>
              <w:rPr>
                <w:b/>
                <w:sz w:val="24"/>
                <w:szCs w:val="24"/>
              </w:rPr>
            </w:pPr>
            <w:r w:rsidRPr="00684127">
              <w:rPr>
                <w:b/>
                <w:sz w:val="24"/>
                <w:szCs w:val="24"/>
              </w:rPr>
              <w:t>8</w:t>
            </w:r>
          </w:p>
        </w:tc>
        <w:tc>
          <w:tcPr>
            <w:tcW w:w="338" w:type="dxa"/>
          </w:tcPr>
          <w:p w:rsidR="00684127" w:rsidRPr="00684127" w:rsidRDefault="00684127" w:rsidP="008A6DDC">
            <w:pPr>
              <w:pStyle w:val="TableParagraph"/>
              <w:ind w:left="112"/>
              <w:rPr>
                <w:b/>
                <w:sz w:val="24"/>
                <w:szCs w:val="24"/>
              </w:rPr>
            </w:pPr>
            <w:r w:rsidRPr="00684127">
              <w:rPr>
                <w:b/>
                <w:sz w:val="24"/>
                <w:szCs w:val="24"/>
              </w:rPr>
              <w:t>9</w:t>
            </w:r>
          </w:p>
        </w:tc>
        <w:tc>
          <w:tcPr>
            <w:tcW w:w="456" w:type="dxa"/>
          </w:tcPr>
          <w:p w:rsidR="00684127" w:rsidRPr="00684127" w:rsidRDefault="00684127" w:rsidP="008A6DDC">
            <w:pPr>
              <w:pStyle w:val="TableParagraph"/>
              <w:ind w:left="117"/>
              <w:rPr>
                <w:b/>
                <w:sz w:val="24"/>
                <w:szCs w:val="24"/>
              </w:rPr>
            </w:pPr>
            <w:r w:rsidRPr="00684127">
              <w:rPr>
                <w:b/>
                <w:sz w:val="24"/>
                <w:szCs w:val="24"/>
              </w:rPr>
              <w:t>10</w:t>
            </w:r>
          </w:p>
        </w:tc>
        <w:tc>
          <w:tcPr>
            <w:tcW w:w="456" w:type="dxa"/>
          </w:tcPr>
          <w:p w:rsidR="00684127" w:rsidRPr="00684127" w:rsidRDefault="00684127" w:rsidP="008A6DDC">
            <w:pPr>
              <w:pStyle w:val="TableParagraph"/>
              <w:ind w:left="117"/>
              <w:rPr>
                <w:b/>
                <w:sz w:val="24"/>
                <w:szCs w:val="24"/>
              </w:rPr>
            </w:pPr>
            <w:r w:rsidRPr="00684127">
              <w:rPr>
                <w:b/>
                <w:sz w:val="24"/>
                <w:szCs w:val="24"/>
              </w:rPr>
              <w:t>11</w:t>
            </w:r>
          </w:p>
        </w:tc>
        <w:tc>
          <w:tcPr>
            <w:tcW w:w="456" w:type="dxa"/>
          </w:tcPr>
          <w:p w:rsidR="00684127" w:rsidRPr="00684127" w:rsidRDefault="00684127" w:rsidP="008A6DDC">
            <w:pPr>
              <w:pStyle w:val="TableParagraph"/>
              <w:ind w:left="117"/>
              <w:rPr>
                <w:b/>
                <w:sz w:val="24"/>
                <w:szCs w:val="24"/>
              </w:rPr>
            </w:pPr>
            <w:r w:rsidRPr="00684127">
              <w:rPr>
                <w:b/>
                <w:sz w:val="24"/>
                <w:szCs w:val="24"/>
              </w:rPr>
              <w:t>12</w:t>
            </w:r>
          </w:p>
        </w:tc>
      </w:tr>
      <w:tr w:rsidR="00684127" w:rsidRPr="00684127" w:rsidTr="008A6DDC">
        <w:trPr>
          <w:trHeight w:val="253"/>
        </w:trPr>
        <w:tc>
          <w:tcPr>
            <w:tcW w:w="708" w:type="dxa"/>
          </w:tcPr>
          <w:p w:rsidR="00684127" w:rsidRPr="00684127" w:rsidRDefault="00684127" w:rsidP="008A6DDC">
            <w:pPr>
              <w:pStyle w:val="TableParagraph"/>
              <w:ind w:left="7"/>
              <w:jc w:val="center"/>
              <w:rPr>
                <w:b/>
                <w:sz w:val="24"/>
                <w:szCs w:val="24"/>
              </w:rPr>
            </w:pPr>
            <w:r w:rsidRPr="00684127">
              <w:rPr>
                <w:b/>
                <w:sz w:val="24"/>
                <w:szCs w:val="24"/>
              </w:rPr>
              <w:t>Level</w:t>
            </w:r>
          </w:p>
        </w:tc>
        <w:tc>
          <w:tcPr>
            <w:tcW w:w="330" w:type="dxa"/>
          </w:tcPr>
          <w:p w:rsidR="00684127" w:rsidRPr="00684127" w:rsidRDefault="00684127" w:rsidP="008A6DDC">
            <w:pPr>
              <w:pStyle w:val="TableParagraph"/>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rPr>
                <w:sz w:val="24"/>
                <w:szCs w:val="24"/>
              </w:rPr>
            </w:pPr>
          </w:p>
        </w:tc>
        <w:tc>
          <w:tcPr>
            <w:tcW w:w="388" w:type="dxa"/>
          </w:tcPr>
          <w:p w:rsidR="00684127" w:rsidRPr="00684127" w:rsidRDefault="00684127" w:rsidP="008A6DDC">
            <w:pPr>
              <w:pStyle w:val="TableParagraph"/>
              <w:ind w:left="107"/>
              <w:rPr>
                <w:b/>
                <w:sz w:val="24"/>
                <w:szCs w:val="24"/>
              </w:rPr>
            </w:pPr>
            <w:r w:rsidRPr="00684127">
              <w:rPr>
                <w:b/>
                <w:sz w:val="24"/>
                <w:szCs w:val="24"/>
              </w:rPr>
              <w:t>H</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pStyle w:val="Heading4"/>
        <w:tabs>
          <w:tab w:val="left" w:pos="8630"/>
        </w:tabs>
        <w:ind w:right="80"/>
        <w:jc w:val="center"/>
        <w:rPr>
          <w:rFonts w:ascii="Times New Roman" w:hAnsi="Times New Roman"/>
          <w:sz w:val="24"/>
          <w:szCs w:val="24"/>
        </w:rPr>
      </w:pPr>
      <w:r w:rsidRPr="00684127">
        <w:rPr>
          <w:rFonts w:ascii="Times New Roman" w:hAnsi="Times New Roman"/>
          <w:sz w:val="24"/>
          <w:szCs w:val="24"/>
        </w:rPr>
        <w:t>Syllabus for B.Tech. II year I Semester</w:t>
      </w:r>
    </w:p>
    <w:p w:rsidR="00684127" w:rsidRPr="00684127" w:rsidRDefault="00684127" w:rsidP="00684127">
      <w:pPr>
        <w:pStyle w:val="Heading4"/>
        <w:ind w:right="80"/>
        <w:jc w:val="center"/>
        <w:rPr>
          <w:rFonts w:ascii="Times New Roman" w:hAnsi="Times New Roman"/>
          <w:sz w:val="24"/>
          <w:szCs w:val="24"/>
        </w:rPr>
      </w:pPr>
      <w:r w:rsidRPr="00684127">
        <w:rPr>
          <w:rFonts w:ascii="Times New Roman" w:hAnsi="Times New Roman"/>
          <w:sz w:val="24"/>
          <w:szCs w:val="24"/>
        </w:rPr>
        <w:t>Computer Science and Engineering</w:t>
      </w:r>
    </w:p>
    <w:p w:rsidR="00684127" w:rsidRPr="00684127" w:rsidRDefault="00684127" w:rsidP="00684127">
      <w:pPr>
        <w:ind w:left="418" w:right="403"/>
        <w:jc w:val="center"/>
        <w:rPr>
          <w:rFonts w:ascii="Times New Roman" w:hAnsi="Times New Roman" w:cs="Times New Roman"/>
          <w:b/>
        </w:rPr>
      </w:pPr>
      <w:r w:rsidRPr="00684127">
        <w:rPr>
          <w:rFonts w:ascii="Times New Roman" w:hAnsi="Times New Roman" w:cs="Times New Roman"/>
          <w:b/>
        </w:rPr>
        <w:t>OBJECT ORIENTED PROGRAMMING THROUGH JAVA</w:t>
      </w:r>
    </w:p>
    <w:p w:rsidR="00684127" w:rsidRPr="00684127" w:rsidRDefault="00684127" w:rsidP="00684127">
      <w:pPr>
        <w:ind w:left="1901" w:right="1895"/>
        <w:jc w:val="center"/>
        <w:rPr>
          <w:rFonts w:ascii="Times New Roman" w:hAnsi="Times New Roman" w:cs="Times New Roman"/>
          <w:b/>
        </w:rPr>
      </w:pPr>
      <w:r w:rsidRPr="00684127">
        <w:rPr>
          <w:rFonts w:ascii="Times New Roman" w:hAnsi="Times New Roman" w:cs="Times New Roman"/>
          <w:b/>
        </w:rPr>
        <w:t>(Common to CSE, IT and ECM)</w:t>
      </w:r>
    </w:p>
    <w:p w:rsidR="00684127" w:rsidRPr="00684127" w:rsidRDefault="00684127" w:rsidP="00684127">
      <w:pPr>
        <w:pStyle w:val="BodyText"/>
        <w:rPr>
          <w:b/>
        </w:rPr>
      </w:pP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pStyle w:val="BodyText"/>
        <w:spacing w:before="9"/>
        <w:rPr>
          <w:b/>
        </w:rPr>
      </w:pPr>
    </w:p>
    <w:p w:rsidR="00684127" w:rsidRPr="00684127" w:rsidRDefault="00684127" w:rsidP="00684127">
      <w:pPr>
        <w:ind w:left="257"/>
        <w:jc w:val="both"/>
        <w:rPr>
          <w:rFonts w:ascii="Times New Roman" w:hAnsi="Times New Roman" w:cs="Times New Roman"/>
          <w:b/>
        </w:rPr>
      </w:pPr>
    </w:p>
    <w:p w:rsidR="00684127" w:rsidRPr="00684127" w:rsidRDefault="00684127" w:rsidP="00684127">
      <w:pPr>
        <w:ind w:left="257"/>
        <w:jc w:val="both"/>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ind w:left="257"/>
        <w:jc w:val="both"/>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pStyle w:val="BodyText"/>
        <w:spacing w:before="1"/>
        <w:ind w:left="260" w:right="236" w:hanging="3"/>
      </w:pPr>
      <w:r w:rsidRPr="00684127">
        <w:t xml:space="preserve">Understand the concepts of Object oriented programming principles of Java. </w:t>
      </w:r>
    </w:p>
    <w:p w:rsidR="00684127" w:rsidRPr="00684127" w:rsidRDefault="00684127" w:rsidP="00684127">
      <w:pPr>
        <w:pStyle w:val="BodyText"/>
        <w:spacing w:before="1"/>
        <w:ind w:left="260" w:right="236" w:hanging="3"/>
      </w:pPr>
      <w:r w:rsidRPr="00684127">
        <w:t>Write the programs and execute using OOP Principles such as garbage collection, overloading methods, constructors, recursion, string handling, String Tokenizer, inheritance and its types, packages, multithreading and threads.</w:t>
      </w:r>
    </w:p>
    <w:p w:rsidR="00684127" w:rsidRPr="00684127" w:rsidRDefault="00684127" w:rsidP="00684127">
      <w:pPr>
        <w:pStyle w:val="BodyText"/>
        <w:spacing w:before="2"/>
      </w:pPr>
    </w:p>
    <w:p w:rsidR="00684127" w:rsidRPr="00684127" w:rsidRDefault="00684127" w:rsidP="00684127">
      <w:pPr>
        <w:pStyle w:val="Heading4"/>
        <w:rPr>
          <w:rFonts w:ascii="Times New Roman" w:hAnsi="Times New Roman"/>
          <w:color w:val="000000"/>
          <w:sz w:val="24"/>
          <w:szCs w:val="24"/>
        </w:rPr>
      </w:pPr>
      <w:r w:rsidRPr="00684127">
        <w:rPr>
          <w:rFonts w:ascii="Times New Roman" w:hAnsi="Times New Roman"/>
          <w:sz w:val="24"/>
          <w:szCs w:val="24"/>
        </w:rPr>
        <w:t>Course Outcomes:</w:t>
      </w:r>
      <w:bookmarkStart w:id="172" w:name="1Describe_fundamentals_of_JAVA,_its_Clas"/>
      <w:bookmarkEnd w:id="172"/>
      <w:r w:rsidRPr="00684127">
        <w:rPr>
          <w:rFonts w:ascii="Times New Roman" w:hAnsi="Times New Roman"/>
          <w:sz w:val="24"/>
          <w:szCs w:val="24"/>
        </w:rPr>
        <w:t xml:space="preserve"> </w:t>
      </w:r>
      <w:r w:rsidRPr="00684127">
        <w:rPr>
          <w:rFonts w:ascii="Times New Roman" w:hAnsi="Times New Roman"/>
          <w:color w:val="000000"/>
          <w:sz w:val="24"/>
          <w:szCs w:val="24"/>
        </w:rPr>
        <w:t>After completion of the course, the student will be able to:</w:t>
      </w:r>
    </w:p>
    <w:p w:rsidR="00684127" w:rsidRPr="00684127" w:rsidRDefault="00684127" w:rsidP="00693E0E">
      <w:pPr>
        <w:pStyle w:val="ListParagraph"/>
        <w:widowControl w:val="0"/>
        <w:numPr>
          <w:ilvl w:val="0"/>
          <w:numId w:val="116"/>
        </w:numPr>
        <w:autoSpaceDE w:val="0"/>
        <w:autoSpaceDN w:val="0"/>
        <w:spacing w:before="2" w:after="0" w:line="240" w:lineRule="auto"/>
        <w:ind w:leftChars="116" w:left="454" w:right="234" w:hangingChars="83" w:hanging="199"/>
        <w:contextualSpacing w:val="0"/>
        <w:rPr>
          <w:sz w:val="24"/>
          <w:szCs w:val="24"/>
        </w:rPr>
      </w:pPr>
      <w:r w:rsidRPr="00684127">
        <w:rPr>
          <w:sz w:val="24"/>
          <w:szCs w:val="24"/>
        </w:rPr>
        <w:t>Understand and comprehend the fundamentals of JAVA, its Classes, and Objects and write simple programs</w:t>
      </w:r>
      <w:bookmarkStart w:id="173" w:name="2Explain_and_write_programs_using_inheri"/>
      <w:bookmarkEnd w:id="173"/>
      <w:r w:rsidRPr="00684127">
        <w:rPr>
          <w:sz w:val="24"/>
          <w:szCs w:val="24"/>
        </w:rPr>
        <w:t xml:space="preserve"> using constructors.</w:t>
      </w:r>
    </w:p>
    <w:p w:rsidR="00684127" w:rsidRPr="00684127" w:rsidRDefault="00684127" w:rsidP="00693E0E">
      <w:pPr>
        <w:pStyle w:val="ListParagraph"/>
        <w:widowControl w:val="0"/>
        <w:numPr>
          <w:ilvl w:val="0"/>
          <w:numId w:val="116"/>
        </w:numPr>
        <w:autoSpaceDE w:val="0"/>
        <w:autoSpaceDN w:val="0"/>
        <w:spacing w:after="0" w:line="240" w:lineRule="auto"/>
        <w:ind w:leftChars="116" w:left="454" w:hangingChars="83" w:hanging="199"/>
        <w:contextualSpacing w:val="0"/>
        <w:rPr>
          <w:sz w:val="24"/>
          <w:szCs w:val="24"/>
        </w:rPr>
      </w:pPr>
      <w:r w:rsidRPr="00684127">
        <w:rPr>
          <w:sz w:val="24"/>
          <w:szCs w:val="24"/>
        </w:rPr>
        <w:t>Write programs using inheritance, interface and packages.</w:t>
      </w:r>
    </w:p>
    <w:p w:rsidR="00684127" w:rsidRPr="00684127" w:rsidRDefault="00684127" w:rsidP="00693E0E">
      <w:pPr>
        <w:pStyle w:val="ListParagraph"/>
        <w:widowControl w:val="0"/>
        <w:numPr>
          <w:ilvl w:val="0"/>
          <w:numId w:val="116"/>
        </w:numPr>
        <w:autoSpaceDE w:val="0"/>
        <w:autoSpaceDN w:val="0"/>
        <w:spacing w:before="2" w:after="0" w:line="240" w:lineRule="auto"/>
        <w:ind w:leftChars="116" w:left="454" w:hangingChars="83" w:hanging="199"/>
        <w:contextualSpacing w:val="0"/>
        <w:rPr>
          <w:sz w:val="24"/>
          <w:szCs w:val="24"/>
        </w:rPr>
      </w:pPr>
      <w:bookmarkStart w:id="174" w:name="3Explain_and_write_programs_using_Packag"/>
      <w:bookmarkEnd w:id="174"/>
      <w:r w:rsidRPr="00684127">
        <w:rPr>
          <w:sz w:val="24"/>
          <w:szCs w:val="24"/>
        </w:rPr>
        <w:t>Implement programs using Packages, I/O Stream and collections.</w:t>
      </w:r>
    </w:p>
    <w:p w:rsidR="00684127" w:rsidRPr="00684127" w:rsidRDefault="00684127" w:rsidP="00693E0E">
      <w:pPr>
        <w:pStyle w:val="ListParagraph"/>
        <w:widowControl w:val="0"/>
        <w:numPr>
          <w:ilvl w:val="0"/>
          <w:numId w:val="116"/>
        </w:numPr>
        <w:autoSpaceDE w:val="0"/>
        <w:autoSpaceDN w:val="0"/>
        <w:spacing w:before="1" w:after="0" w:line="240" w:lineRule="auto"/>
        <w:ind w:leftChars="116" w:left="454" w:hangingChars="83" w:hanging="199"/>
        <w:contextualSpacing w:val="0"/>
        <w:rPr>
          <w:sz w:val="24"/>
          <w:szCs w:val="24"/>
        </w:rPr>
      </w:pPr>
      <w:bookmarkStart w:id="175" w:name="5Describe_and_write_programs_using_AWT,_"/>
      <w:bookmarkStart w:id="176" w:name="4Describe_and_write_programs_to_implemen"/>
      <w:bookmarkEnd w:id="175"/>
      <w:bookmarkEnd w:id="176"/>
      <w:r w:rsidRPr="00684127">
        <w:rPr>
          <w:sz w:val="24"/>
          <w:szCs w:val="24"/>
        </w:rPr>
        <w:t>Implement Exception handling and Multithreading.</w:t>
      </w:r>
    </w:p>
    <w:p w:rsidR="00684127" w:rsidRPr="00684127" w:rsidRDefault="00684127" w:rsidP="00693E0E">
      <w:pPr>
        <w:pStyle w:val="ListParagraph"/>
        <w:widowControl w:val="0"/>
        <w:numPr>
          <w:ilvl w:val="0"/>
          <w:numId w:val="116"/>
        </w:numPr>
        <w:autoSpaceDE w:val="0"/>
        <w:autoSpaceDN w:val="0"/>
        <w:spacing w:before="2" w:after="0" w:line="240" w:lineRule="auto"/>
        <w:ind w:leftChars="116" w:left="454" w:right="-20" w:hangingChars="83" w:hanging="199"/>
        <w:contextualSpacing w:val="0"/>
        <w:rPr>
          <w:sz w:val="24"/>
          <w:szCs w:val="24"/>
        </w:rPr>
      </w:pPr>
      <w:r w:rsidRPr="00684127">
        <w:rPr>
          <w:sz w:val="24"/>
          <w:szCs w:val="24"/>
        </w:rPr>
        <w:t>Design programs using AWT, Swings and develop applications using event handling.</w:t>
      </w:r>
    </w:p>
    <w:p w:rsidR="00684127" w:rsidRPr="00684127" w:rsidRDefault="00684127" w:rsidP="00693E0E">
      <w:pPr>
        <w:pStyle w:val="ListParagraph"/>
        <w:widowControl w:val="0"/>
        <w:numPr>
          <w:ilvl w:val="0"/>
          <w:numId w:val="116"/>
        </w:numPr>
        <w:autoSpaceDE w:val="0"/>
        <w:autoSpaceDN w:val="0"/>
        <w:spacing w:after="0" w:line="240" w:lineRule="auto"/>
        <w:ind w:leftChars="116" w:left="454" w:right="238" w:hangingChars="83" w:hanging="199"/>
        <w:contextualSpacing w:val="0"/>
        <w:rPr>
          <w:sz w:val="24"/>
          <w:szCs w:val="24"/>
        </w:rPr>
      </w:pPr>
      <w:bookmarkStart w:id="177" w:name="6Describe_and_develop_applications_using"/>
      <w:bookmarkEnd w:id="177"/>
      <w:r w:rsidRPr="00684127">
        <w:rPr>
          <w:sz w:val="24"/>
          <w:szCs w:val="24"/>
        </w:rPr>
        <w:t>Develop applications using Applets and develop client server programs using networking concepts.</w:t>
      </w:r>
    </w:p>
    <w:p w:rsidR="00684127" w:rsidRPr="00684127" w:rsidRDefault="00684127" w:rsidP="00684127">
      <w:pPr>
        <w:pStyle w:val="BodyText"/>
        <w:spacing w:before="2"/>
      </w:pP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UNIT I</w:t>
      </w:r>
    </w:p>
    <w:p w:rsidR="00684127" w:rsidRPr="00684127" w:rsidRDefault="00684127" w:rsidP="00684127">
      <w:pPr>
        <w:pStyle w:val="BodyText"/>
        <w:spacing w:before="1"/>
        <w:ind w:left="260" w:right="231" w:hanging="3"/>
      </w:pPr>
      <w:r w:rsidRPr="00684127">
        <w:t>History of Java, Java buzzwords, datatypes, variables, simple java program, scope and life time of variables, operators, expressions, control statements, type conversion and costing, arrays,, classes and objects – concepts of classes, objects, constructors, methods, access control, this keyword, garbage collection, overloading methods and constructors, recursion, string handling, String Tokenizer.</w:t>
      </w:r>
    </w:p>
    <w:p w:rsidR="00684127" w:rsidRPr="00684127" w:rsidRDefault="00684127" w:rsidP="00684127">
      <w:pPr>
        <w:pStyle w:val="BodyText"/>
        <w:spacing w:before="3"/>
        <w:ind w:left="257"/>
        <w:rPr>
          <w:color w:val="FF0000"/>
        </w:rPr>
      </w:pPr>
      <w:bookmarkStart w:id="178" w:name="Applications:_Basic_operations_on_the_ba"/>
      <w:bookmarkEnd w:id="178"/>
      <w:r w:rsidRPr="00684127">
        <w:rPr>
          <w:color w:val="FF0000"/>
        </w:rPr>
        <w:t>Applications: Basic operations on the bank account of a customer.</w:t>
      </w:r>
    </w:p>
    <w:p w:rsidR="00684127" w:rsidRPr="00684127" w:rsidRDefault="00684127" w:rsidP="00684127">
      <w:pPr>
        <w:pStyle w:val="BodyText"/>
        <w:rPr>
          <w:color w:val="FF0000"/>
        </w:rPr>
      </w:pP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UNIT II</w:t>
      </w:r>
    </w:p>
    <w:p w:rsidR="00684127" w:rsidRPr="00684127" w:rsidRDefault="00684127" w:rsidP="00684127">
      <w:pPr>
        <w:pStyle w:val="BodyText"/>
        <w:spacing w:before="1"/>
        <w:ind w:left="260" w:right="233" w:hanging="3"/>
      </w:pPr>
      <w:r w:rsidRPr="00684127">
        <w:t>Inheritance –Definition, single inheritance, benefits of inheritance, Member access rules, super class, polymorphism- method overriding, Dynamic method dispatch, using final with inheritance, abstract classes, Base class object.</w:t>
      </w:r>
    </w:p>
    <w:p w:rsidR="00684127" w:rsidRPr="00684127" w:rsidRDefault="00684127" w:rsidP="00684127">
      <w:pPr>
        <w:pStyle w:val="BodyText"/>
        <w:spacing w:before="2"/>
        <w:ind w:left="257"/>
      </w:pPr>
      <w:r w:rsidRPr="00684127">
        <w:t>Interfaces: definition, variables and methods in interfaces, differences between classes and</w:t>
      </w:r>
      <w:bookmarkStart w:id="179" w:name="Applications:__Extending_the_banking_ope"/>
      <w:bookmarkEnd w:id="179"/>
      <w:r w:rsidRPr="00684127">
        <w:t xml:space="preserve"> interfaces, usage of implements and extends keyword, interfaces, uses of interfaces, packages Applications: Extending the banking operations to the loan applicants.</w:t>
      </w:r>
    </w:p>
    <w:p w:rsidR="00684127" w:rsidRPr="00684127" w:rsidRDefault="00684127" w:rsidP="00684127">
      <w:pPr>
        <w:pStyle w:val="BodyText"/>
        <w:spacing w:before="3"/>
      </w:pPr>
    </w:p>
    <w:p w:rsidR="00684127" w:rsidRPr="00684127" w:rsidRDefault="00684127" w:rsidP="00684127">
      <w:pPr>
        <w:pStyle w:val="Heading4"/>
        <w:spacing w:before="1"/>
        <w:rPr>
          <w:rFonts w:ascii="Times New Roman" w:hAnsi="Times New Roman"/>
          <w:sz w:val="24"/>
          <w:szCs w:val="24"/>
        </w:rPr>
      </w:pPr>
      <w:r w:rsidRPr="00684127">
        <w:rPr>
          <w:rFonts w:ascii="Times New Roman" w:hAnsi="Times New Roman"/>
          <w:sz w:val="24"/>
          <w:szCs w:val="24"/>
        </w:rPr>
        <w:t>UNIT III</w:t>
      </w:r>
    </w:p>
    <w:p w:rsidR="00684127" w:rsidRPr="00684127" w:rsidRDefault="00684127" w:rsidP="00684127">
      <w:pPr>
        <w:pStyle w:val="BodyText"/>
        <w:spacing w:before="1"/>
        <w:ind w:left="257"/>
      </w:pPr>
      <w:bookmarkStart w:id="180" w:name="Introduction_to_I/O_programming:_DataInp"/>
      <w:bookmarkEnd w:id="180"/>
      <w:r w:rsidRPr="00684127">
        <w:t>Packages: Definition, types of packages, Creating and importing a user defined package. Introduction to I/O programming: Data Input Stream, Data Output Stream, FileInputStream,</w:t>
      </w:r>
      <w:bookmarkStart w:id="181" w:name="Collections:__interfaces,_Implementation"/>
      <w:bookmarkEnd w:id="181"/>
      <w:r w:rsidRPr="00684127">
        <w:t xml:space="preserve"> File Output Stream, Buffered Reader.</w:t>
      </w:r>
    </w:p>
    <w:p w:rsidR="00684127" w:rsidRPr="00684127" w:rsidRDefault="00684127" w:rsidP="00684127">
      <w:pPr>
        <w:pStyle w:val="BodyText"/>
        <w:tabs>
          <w:tab w:val="left" w:pos="1599"/>
        </w:tabs>
        <w:spacing w:before="2"/>
        <w:ind w:left="260" w:right="761" w:hanging="3"/>
      </w:pPr>
      <w:r w:rsidRPr="00684127">
        <w:t>Collections:</w:t>
      </w:r>
      <w:r w:rsidRPr="00684127">
        <w:tab/>
        <w:t>interfaces, Implementation classes, and Algorithms (such as sorting and searching).</w:t>
      </w:r>
    </w:p>
    <w:p w:rsidR="00684127" w:rsidRPr="00684127" w:rsidRDefault="00684127" w:rsidP="00684127">
      <w:pPr>
        <w:pStyle w:val="BodyText"/>
        <w:ind w:left="257"/>
      </w:pPr>
      <w:bookmarkStart w:id="182" w:name="Applications:_Searching_for_a_string_in_"/>
      <w:bookmarkEnd w:id="182"/>
      <w:r w:rsidRPr="00684127">
        <w:rPr>
          <w:color w:val="FF0000"/>
        </w:rPr>
        <w:t>Applications: Searching for a string in the text. PNR status check, students’ result sorting</w:t>
      </w:r>
      <w:r w:rsidRPr="00684127">
        <w:t>.</w:t>
      </w:r>
    </w:p>
    <w:p w:rsidR="00684127" w:rsidRPr="00684127" w:rsidRDefault="00684127" w:rsidP="00684127">
      <w:pPr>
        <w:rPr>
          <w:rFonts w:ascii="Times New Roman" w:hAnsi="Times New Roman" w:cs="Times New Roman"/>
        </w:rPr>
      </w:pPr>
    </w:p>
    <w:p w:rsidR="00684127" w:rsidRPr="00684127" w:rsidRDefault="00684127" w:rsidP="00684127">
      <w:pPr>
        <w:pStyle w:val="Heading4"/>
        <w:spacing w:before="61"/>
        <w:rPr>
          <w:rFonts w:ascii="Times New Roman" w:hAnsi="Times New Roman"/>
          <w:sz w:val="24"/>
          <w:szCs w:val="24"/>
        </w:rPr>
      </w:pPr>
      <w:r w:rsidRPr="00684127">
        <w:rPr>
          <w:rFonts w:ascii="Times New Roman" w:hAnsi="Times New Roman"/>
          <w:sz w:val="24"/>
          <w:szCs w:val="24"/>
        </w:rPr>
        <w:t>UNIT IV</w:t>
      </w:r>
    </w:p>
    <w:p w:rsidR="00684127" w:rsidRPr="00684127" w:rsidRDefault="00684127" w:rsidP="00684127">
      <w:pPr>
        <w:pStyle w:val="BodyText"/>
        <w:spacing w:before="2"/>
        <w:ind w:left="260" w:right="238" w:hanging="3"/>
      </w:pPr>
      <w:r w:rsidRPr="00684127">
        <w:t>Exception handling -exception definition, benefits of exception handling, exception hierarchy, usage of try, catch, throw, throws and finally, built in exceptions, creating own exception sub classes.</w:t>
      </w:r>
    </w:p>
    <w:p w:rsidR="00684127" w:rsidRPr="00684127" w:rsidRDefault="00684127" w:rsidP="00684127">
      <w:pPr>
        <w:pStyle w:val="BodyText"/>
        <w:spacing w:before="2"/>
        <w:ind w:left="260" w:right="237" w:hanging="3"/>
      </w:pPr>
      <w:r w:rsidRPr="00684127">
        <w:t>Multi-Threading: Thread definition, types of multitasking, uses of multitasking, thread life cycle, creating threads using Thread class and Runnable interface, synchronizing threads, daemon thread.</w:t>
      </w:r>
    </w:p>
    <w:p w:rsidR="00684127" w:rsidRPr="00684127" w:rsidRDefault="00684127" w:rsidP="00684127">
      <w:pPr>
        <w:pStyle w:val="BodyText"/>
        <w:spacing w:before="1"/>
        <w:ind w:left="260" w:right="239" w:hanging="3"/>
        <w:rPr>
          <w:color w:val="FF0000"/>
        </w:rPr>
      </w:pPr>
      <w:bookmarkStart w:id="183" w:name="Applications:_Illegal_entry_handling_in_"/>
      <w:bookmarkEnd w:id="183"/>
      <w:r w:rsidRPr="00684127">
        <w:rPr>
          <w:color w:val="FF0000"/>
        </w:rPr>
        <w:t>Applications: Illegal entry handling in the registration form. (Example: entering incorrect intermediate hall-ticket number in EAMCET Registration form)</w:t>
      </w: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UNIT V</w:t>
      </w:r>
    </w:p>
    <w:p w:rsidR="00684127" w:rsidRPr="00684127" w:rsidRDefault="00684127" w:rsidP="00684127">
      <w:pPr>
        <w:pStyle w:val="BodyText"/>
        <w:ind w:left="260" w:right="233" w:hanging="3"/>
      </w:pPr>
      <w:r w:rsidRPr="00684127">
        <w:t>Advantages of GUI over CUI ,The AWT class hierarchy, Introduction to Swings, Swings Elements:- JComponent, JFrame, user interface components- JLabels, JButton, JScrollbars, text components, check box, check box groups, choices, lists panels – scrollpane, menubar, graphics, layout, managers –boarder, grid, flow, card and grid bag.</w:t>
      </w:r>
    </w:p>
    <w:p w:rsidR="00684127" w:rsidRPr="00684127" w:rsidRDefault="00684127" w:rsidP="00684127">
      <w:pPr>
        <w:pStyle w:val="BodyText"/>
        <w:spacing w:before="3"/>
        <w:ind w:left="260" w:right="238" w:hanging="3"/>
      </w:pPr>
      <w:r w:rsidRPr="00684127">
        <w:t>Event handling: Delegation event model, closing a Frame, mouse and keyboard events, Adapter classes.</w:t>
      </w:r>
    </w:p>
    <w:p w:rsidR="00684127" w:rsidRPr="00684127" w:rsidRDefault="00684127" w:rsidP="00684127">
      <w:pPr>
        <w:pStyle w:val="BodyText"/>
        <w:spacing w:before="3"/>
        <w:ind w:left="257"/>
        <w:rPr>
          <w:color w:val="FF0000"/>
        </w:rPr>
      </w:pPr>
      <w:r w:rsidRPr="00684127">
        <w:rPr>
          <w:color w:val="FF0000"/>
        </w:rPr>
        <w:t>Applications: developing calculator, developing feedback form, developing bio data.</w:t>
      </w: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UNIT VI</w:t>
      </w:r>
    </w:p>
    <w:p w:rsidR="00684127" w:rsidRPr="00684127" w:rsidRDefault="00684127" w:rsidP="00684127">
      <w:pPr>
        <w:pStyle w:val="BodyText"/>
        <w:spacing w:before="2"/>
        <w:ind w:left="260" w:hanging="3"/>
      </w:pPr>
      <w:r w:rsidRPr="00684127">
        <w:t>Applets – Concepts of Applets, differences between applets and applications, life cycle of an applet, types of applets, creating applets, passing parameters to applets.</w:t>
      </w:r>
    </w:p>
    <w:p w:rsidR="00684127" w:rsidRPr="00684127" w:rsidRDefault="00684127" w:rsidP="00684127">
      <w:pPr>
        <w:pStyle w:val="BodyText"/>
        <w:ind w:left="257"/>
      </w:pPr>
      <w:r w:rsidRPr="00684127">
        <w:t>Applications: Developing of simple advertisements.</w:t>
      </w:r>
    </w:p>
    <w:p w:rsidR="00684127" w:rsidRPr="00684127" w:rsidRDefault="00684127" w:rsidP="00684127">
      <w:pPr>
        <w:pStyle w:val="BodyText"/>
        <w:spacing w:before="2"/>
        <w:ind w:left="260" w:hanging="3"/>
      </w:pPr>
      <w:bookmarkStart w:id="184" w:name="Networking_–_Basics_of_network_programmi"/>
      <w:bookmarkEnd w:id="184"/>
      <w:r w:rsidRPr="00684127">
        <w:lastRenderedPageBreak/>
        <w:t>Networking – Basics of network programming, addresses, ports, sockets, simple client server</w:t>
      </w:r>
      <w:bookmarkStart w:id="185" w:name="Applications:_One_to_one_Chat_applicatio"/>
      <w:bookmarkEnd w:id="185"/>
      <w:r w:rsidRPr="00684127">
        <w:t xml:space="preserve"> program, multiple clients, sending file from server to client.</w:t>
      </w:r>
    </w:p>
    <w:p w:rsidR="00684127" w:rsidRPr="00684127" w:rsidRDefault="00684127" w:rsidP="00684127">
      <w:pPr>
        <w:pStyle w:val="BodyText"/>
        <w:ind w:left="257"/>
        <w:rPr>
          <w:color w:val="FF0000"/>
        </w:rPr>
      </w:pPr>
      <w:r w:rsidRPr="00684127">
        <w:rPr>
          <w:color w:val="FF0000"/>
        </w:rPr>
        <w:t>Applications: One to one Chat application</w:t>
      </w: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TEXT BOOKS:</w:t>
      </w:r>
    </w:p>
    <w:p w:rsidR="00684127" w:rsidRPr="00684127" w:rsidRDefault="00684127" w:rsidP="00693E0E">
      <w:pPr>
        <w:pStyle w:val="ListParagraph"/>
        <w:widowControl w:val="0"/>
        <w:numPr>
          <w:ilvl w:val="0"/>
          <w:numId w:val="117"/>
        </w:numPr>
        <w:tabs>
          <w:tab w:val="left" w:pos="479"/>
        </w:tabs>
        <w:autoSpaceDE w:val="0"/>
        <w:autoSpaceDN w:val="0"/>
        <w:spacing w:after="0" w:line="240" w:lineRule="auto"/>
        <w:ind w:hanging="222"/>
        <w:contextualSpacing w:val="0"/>
        <w:rPr>
          <w:sz w:val="24"/>
          <w:szCs w:val="24"/>
        </w:rPr>
      </w:pPr>
      <w:r w:rsidRPr="00684127">
        <w:rPr>
          <w:sz w:val="24"/>
          <w:szCs w:val="24"/>
        </w:rPr>
        <w:t>Java; the complete reference, 6th edition, Herbert Schildt, TMH.</w:t>
      </w:r>
    </w:p>
    <w:p w:rsidR="00684127" w:rsidRPr="00684127" w:rsidRDefault="00684127" w:rsidP="00693E0E">
      <w:pPr>
        <w:pStyle w:val="ListParagraph"/>
        <w:widowControl w:val="0"/>
        <w:numPr>
          <w:ilvl w:val="0"/>
          <w:numId w:val="117"/>
        </w:numPr>
        <w:tabs>
          <w:tab w:val="left" w:pos="534"/>
        </w:tabs>
        <w:autoSpaceDE w:val="0"/>
        <w:autoSpaceDN w:val="0"/>
        <w:spacing w:before="1" w:after="0" w:line="240" w:lineRule="auto"/>
        <w:ind w:left="533" w:hanging="277"/>
        <w:contextualSpacing w:val="0"/>
        <w:rPr>
          <w:sz w:val="24"/>
          <w:szCs w:val="24"/>
        </w:rPr>
      </w:pPr>
      <w:r w:rsidRPr="00684127">
        <w:rPr>
          <w:sz w:val="24"/>
          <w:szCs w:val="24"/>
        </w:rPr>
        <w:t>Introduction to Java programming 6th edition, Y. Daniel Liang, Pearson education.</w:t>
      </w: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REFERENCES:</w:t>
      </w:r>
    </w:p>
    <w:p w:rsidR="00684127" w:rsidRPr="00684127" w:rsidRDefault="00684127" w:rsidP="00693E0E">
      <w:pPr>
        <w:pStyle w:val="ListParagraph"/>
        <w:widowControl w:val="0"/>
        <w:numPr>
          <w:ilvl w:val="0"/>
          <w:numId w:val="118"/>
        </w:numPr>
        <w:tabs>
          <w:tab w:val="left" w:pos="540"/>
        </w:tabs>
        <w:autoSpaceDE w:val="0"/>
        <w:autoSpaceDN w:val="0"/>
        <w:spacing w:before="1" w:after="0" w:line="240" w:lineRule="auto"/>
        <w:ind w:right="238" w:hanging="3"/>
        <w:contextualSpacing w:val="0"/>
        <w:rPr>
          <w:sz w:val="24"/>
          <w:szCs w:val="24"/>
        </w:rPr>
      </w:pPr>
      <w:bookmarkStart w:id="186" w:name="1._Core_Java_2,_Vol_1,_Fundamentals,_Cay"/>
      <w:bookmarkEnd w:id="186"/>
      <w:r w:rsidRPr="00684127">
        <w:rPr>
          <w:sz w:val="24"/>
          <w:szCs w:val="24"/>
        </w:rPr>
        <w:t>Core Java 2, Vol 1, Fundamentals, Cay. S. Horstmann and Gary Cornell, seventh Edition, PearsonEducation.</w:t>
      </w:r>
    </w:p>
    <w:p w:rsidR="00684127" w:rsidRPr="00684127" w:rsidRDefault="00684127" w:rsidP="00693E0E">
      <w:pPr>
        <w:pStyle w:val="ListParagraph"/>
        <w:widowControl w:val="0"/>
        <w:numPr>
          <w:ilvl w:val="0"/>
          <w:numId w:val="118"/>
        </w:numPr>
        <w:tabs>
          <w:tab w:val="left" w:pos="540"/>
        </w:tabs>
        <w:autoSpaceDE w:val="0"/>
        <w:autoSpaceDN w:val="0"/>
        <w:spacing w:before="1" w:after="0" w:line="240" w:lineRule="auto"/>
        <w:ind w:right="238" w:hanging="3"/>
        <w:contextualSpacing w:val="0"/>
        <w:rPr>
          <w:sz w:val="24"/>
          <w:szCs w:val="24"/>
        </w:rPr>
      </w:pPr>
      <w:bookmarkStart w:id="187" w:name="2._Core_Java_2,_Vol_2,_Advanced_Features"/>
      <w:bookmarkEnd w:id="187"/>
      <w:r w:rsidRPr="00684127">
        <w:rPr>
          <w:sz w:val="24"/>
          <w:szCs w:val="24"/>
        </w:rPr>
        <w:t>Core Java 2, Vol 2, Advanced Features, Cay. S. Horstmann and Gary Cornell, Seventh Edition, PearsonEducation</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424"/>
        <w:gridCol w:w="424"/>
        <w:gridCol w:w="338"/>
        <w:gridCol w:w="350"/>
        <w:gridCol w:w="338"/>
        <w:gridCol w:w="338"/>
        <w:gridCol w:w="338"/>
        <w:gridCol w:w="350"/>
        <w:gridCol w:w="338"/>
        <w:gridCol w:w="456"/>
        <w:gridCol w:w="456"/>
        <w:gridCol w:w="456"/>
      </w:tblGrid>
      <w:tr w:rsidR="00684127" w:rsidRPr="00684127" w:rsidTr="008A6DDC">
        <w:trPr>
          <w:trHeight w:val="341"/>
          <w:jc w:val="right"/>
        </w:trPr>
        <w:tc>
          <w:tcPr>
            <w:tcW w:w="424"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424"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II year I Semester</w:t>
      </w: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Discrete Mathematics</w:t>
      </w:r>
    </w:p>
    <w:p w:rsidR="00684127" w:rsidRPr="00684127" w:rsidRDefault="00684127" w:rsidP="00684127">
      <w:pPr>
        <w:jc w:val="center"/>
        <w:rPr>
          <w:rFonts w:ascii="Times New Roman" w:hAnsi="Times New Roman" w:cs="Times New Roman"/>
        </w:rPr>
      </w:pPr>
    </w:p>
    <w:p w:rsidR="00684127" w:rsidRPr="00684127" w:rsidRDefault="00684127" w:rsidP="00684127">
      <w:pPr>
        <w:rPr>
          <w:rFonts w:ascii="Times New Roman" w:hAnsi="Times New Roman" w:cs="Times New Roman"/>
          <w:b/>
          <w:lang w:val="fr-FR"/>
        </w:rPr>
      </w:pPr>
      <w:r w:rsidRPr="00684127">
        <w:rPr>
          <w:rFonts w:ascii="Times New Roman" w:hAnsi="Times New Roman" w:cs="Times New Roman"/>
          <w:b/>
          <w:lang w:val="fr-FR"/>
        </w:rPr>
        <w:t xml:space="preserve">Code: 8F303                                                                                     </w:t>
      </w:r>
      <w:r w:rsidRPr="00684127">
        <w:rPr>
          <w:rFonts w:ascii="Times New Roman" w:hAnsi="Times New Roman" w:cs="Times New Roman"/>
          <w:b/>
          <w:lang w:val="fr-FR"/>
        </w:rPr>
        <w:tab/>
        <w:t>L    T    P/D    C</w:t>
      </w:r>
    </w:p>
    <w:p w:rsidR="00684127" w:rsidRPr="00684127" w:rsidRDefault="00684127" w:rsidP="00684127">
      <w:pPr>
        <w:rPr>
          <w:rFonts w:ascii="Times New Roman" w:hAnsi="Times New Roman" w:cs="Times New Roman"/>
          <w:b/>
        </w:rPr>
      </w:pP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r>
      <w:r w:rsidRPr="00684127">
        <w:rPr>
          <w:rFonts w:ascii="Times New Roman" w:hAnsi="Times New Roman" w:cs="Times New Roman"/>
          <w:b/>
          <w:lang w:val="fr-FR"/>
        </w:rPr>
        <w:tab/>
        <w:t>2</w:t>
      </w:r>
      <w:r w:rsidRPr="00684127">
        <w:rPr>
          <w:rFonts w:ascii="Times New Roman" w:hAnsi="Times New Roman" w:cs="Times New Roman"/>
          <w:b/>
        </w:rPr>
        <w:t xml:space="preserve">     0      0       2</w:t>
      </w:r>
    </w:p>
    <w:p w:rsidR="00684127" w:rsidRPr="00684127" w:rsidRDefault="00684127" w:rsidP="00684127">
      <w:pPr>
        <w:rPr>
          <w:rFonts w:ascii="Times New Roman" w:hAnsi="Times New Roman" w:cs="Times New Roman"/>
        </w:rPr>
      </w:pPr>
      <w:r w:rsidRPr="00684127">
        <w:rPr>
          <w:rFonts w:ascii="Times New Roman" w:hAnsi="Times New Roman" w:cs="Times New Roman"/>
          <w:b/>
          <w:bCs/>
        </w:rPr>
        <w:t>Prerequisites:</w:t>
      </w:r>
      <w:r w:rsidRPr="00684127">
        <w:rPr>
          <w:rFonts w:ascii="Times New Roman" w:hAnsi="Times New Roman" w:cs="Times New Roman"/>
        </w:rPr>
        <w:t xml:space="preserve">  Mathematics- I and II </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84127">
      <w:pPr>
        <w:tabs>
          <w:tab w:val="left" w:pos="720"/>
        </w:tabs>
        <w:ind w:left="720" w:hanging="720"/>
        <w:rPr>
          <w:rFonts w:ascii="Times New Roman" w:hAnsi="Times New Roman" w:cs="Times New Roman"/>
        </w:rPr>
      </w:pPr>
      <w:r w:rsidRPr="00684127">
        <w:rPr>
          <w:rFonts w:ascii="Times New Roman" w:hAnsi="Times New Roman" w:cs="Times New Roman"/>
        </w:rPr>
        <w:t xml:space="preserve"> 1. </w:t>
      </w:r>
      <w:r w:rsidRPr="00684127">
        <w:rPr>
          <w:rFonts w:ascii="Times New Roman" w:hAnsi="Times New Roman" w:cs="Times New Roman"/>
        </w:rPr>
        <w:tab/>
        <w:t>Define the syntax and semantics of propositional logic.</w:t>
      </w:r>
    </w:p>
    <w:p w:rsidR="00684127" w:rsidRPr="00684127" w:rsidRDefault="00684127" w:rsidP="00684127">
      <w:pPr>
        <w:tabs>
          <w:tab w:val="left" w:pos="720"/>
        </w:tabs>
        <w:ind w:left="720" w:hanging="720"/>
        <w:rPr>
          <w:rFonts w:ascii="Times New Roman" w:hAnsi="Times New Roman" w:cs="Times New Roman"/>
        </w:rPr>
      </w:pPr>
      <w:r w:rsidRPr="00684127">
        <w:rPr>
          <w:rFonts w:ascii="Times New Roman" w:hAnsi="Times New Roman" w:cs="Times New Roman"/>
        </w:rPr>
        <w:t xml:space="preserve"> 2. </w:t>
      </w:r>
      <w:r w:rsidRPr="00684127">
        <w:rPr>
          <w:rFonts w:ascii="Times New Roman" w:hAnsi="Times New Roman" w:cs="Times New Roman"/>
        </w:rPr>
        <w:tab/>
        <w:t xml:space="preserve">Translate statements from a natural language into its symbolic structures in logic. </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3. </w:t>
      </w:r>
      <w:r w:rsidRPr="00684127">
        <w:rPr>
          <w:rFonts w:ascii="Times New Roman" w:hAnsi="Times New Roman" w:cs="Times New Roman"/>
        </w:rPr>
        <w:tab/>
        <w:t>Prove elementary properties of modular arithmetic and explain their applications in Computer Science, for example, in cryptography and hashing algorithms.</w:t>
      </w:r>
    </w:p>
    <w:p w:rsidR="00684127" w:rsidRPr="00684127" w:rsidRDefault="00684127" w:rsidP="00684127">
      <w:pPr>
        <w:tabs>
          <w:tab w:val="left" w:pos="720"/>
        </w:tabs>
        <w:ind w:left="720" w:hanging="720"/>
        <w:rPr>
          <w:rFonts w:ascii="Times New Roman" w:hAnsi="Times New Roman" w:cs="Times New Roman"/>
        </w:rPr>
      </w:pPr>
      <w:r w:rsidRPr="00684127">
        <w:rPr>
          <w:rFonts w:ascii="Times New Roman" w:hAnsi="Times New Roman" w:cs="Times New Roman"/>
        </w:rPr>
        <w:t xml:space="preserve"> 4. </w:t>
      </w:r>
      <w:r w:rsidRPr="00684127">
        <w:rPr>
          <w:rFonts w:ascii="Times New Roman" w:hAnsi="Times New Roman" w:cs="Times New Roman"/>
        </w:rPr>
        <w:tab/>
        <w:t>Apply the notion of relations on some finite structures, like strings and databases.</w:t>
      </w:r>
    </w:p>
    <w:p w:rsidR="00684127" w:rsidRPr="00684127" w:rsidRDefault="00684127" w:rsidP="00684127">
      <w:pPr>
        <w:tabs>
          <w:tab w:val="left" w:pos="720"/>
        </w:tabs>
        <w:ind w:left="720" w:hanging="720"/>
        <w:rPr>
          <w:rFonts w:ascii="Times New Roman" w:hAnsi="Times New Roman" w:cs="Times New Roman"/>
        </w:rPr>
      </w:pPr>
      <w:r w:rsidRPr="00684127">
        <w:rPr>
          <w:rFonts w:ascii="Times New Roman" w:hAnsi="Times New Roman" w:cs="Times New Roman"/>
        </w:rPr>
        <w:t xml:space="preserve"> 5. </w:t>
      </w:r>
      <w:r w:rsidRPr="00684127">
        <w:rPr>
          <w:rFonts w:ascii="Times New Roman" w:hAnsi="Times New Roman" w:cs="Times New Roman"/>
        </w:rPr>
        <w:tab/>
        <w:t>Analyze algorithms using the concept of functions and function complexity.</w:t>
      </w:r>
    </w:p>
    <w:p w:rsidR="00684127" w:rsidRPr="00684127" w:rsidRDefault="00684127" w:rsidP="00684127">
      <w:pPr>
        <w:tabs>
          <w:tab w:val="left" w:pos="720"/>
        </w:tabs>
        <w:ind w:left="720" w:hanging="720"/>
        <w:rPr>
          <w:rFonts w:ascii="Times New Roman" w:hAnsi="Times New Roman" w:cs="Times New Roman"/>
        </w:rPr>
      </w:pPr>
      <w:r w:rsidRPr="00684127">
        <w:rPr>
          <w:rFonts w:ascii="Times New Roman" w:hAnsi="Times New Roman" w:cs="Times New Roman"/>
        </w:rPr>
        <w:t xml:space="preserve"> 6. </w:t>
      </w:r>
      <w:r w:rsidRPr="00684127">
        <w:rPr>
          <w:rFonts w:ascii="Times New Roman" w:hAnsi="Times New Roman" w:cs="Times New Roman"/>
        </w:rPr>
        <w:tab/>
        <w:t>Apply graph theory models of data structures and state machines to solve problems of connectivity and constraint satisfaction, for example, scheduling.</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color w:val="000000"/>
        </w:rPr>
      </w:pPr>
      <w:r w:rsidRPr="00684127">
        <w:rPr>
          <w:rFonts w:ascii="Times New Roman" w:hAnsi="Times New Roman" w:cs="Times New Roman"/>
          <w:b/>
        </w:rPr>
        <w:t xml:space="preserve">Course Outcomes: </w:t>
      </w:r>
      <w:r w:rsidRPr="00684127">
        <w:rPr>
          <w:rFonts w:ascii="Times New Roman" w:hAnsi="Times New Roman" w:cs="Times New Roman"/>
          <w:color w:val="000000"/>
        </w:rPr>
        <w:t>After completion of the course, the student will be able to:</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1. </w:t>
      </w:r>
      <w:r w:rsidRPr="00684127">
        <w:rPr>
          <w:rFonts w:ascii="Times New Roman" w:hAnsi="Times New Roman" w:cs="Times New Roman"/>
        </w:rPr>
        <w:tab/>
        <w:t xml:space="preserve">Evaluate elementary mathematical arguments and identify fallacious reasoning (not just fallacious conclusions). </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lastRenderedPageBreak/>
        <w:t xml:space="preserve">2. </w:t>
      </w:r>
      <w:r w:rsidRPr="00684127">
        <w:rPr>
          <w:rFonts w:ascii="Times New Roman" w:hAnsi="Times New Roman" w:cs="Times New Roman"/>
        </w:rPr>
        <w:tab/>
        <w:t xml:space="preserve">Reason about arguments represented in Predicate logic. </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3. </w:t>
      </w:r>
      <w:r w:rsidRPr="00684127">
        <w:rPr>
          <w:rFonts w:ascii="Times New Roman" w:hAnsi="Times New Roman" w:cs="Times New Roman"/>
        </w:rPr>
        <w:tab/>
        <w:t xml:space="preserve">Perform operations on discrete structures such as sets, functions, relations, and sequences. </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4.  </w:t>
      </w:r>
      <w:r w:rsidRPr="00684127">
        <w:rPr>
          <w:rFonts w:ascii="Times New Roman" w:hAnsi="Times New Roman" w:cs="Times New Roman"/>
        </w:rPr>
        <w:tab/>
        <w:t>Solve discrete mathematics problems that involve: computing permutations and combinations of a set.</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5.  </w:t>
      </w:r>
      <w:r w:rsidRPr="00684127">
        <w:rPr>
          <w:rFonts w:ascii="Times New Roman" w:hAnsi="Times New Roman" w:cs="Times New Roman"/>
        </w:rPr>
        <w:tab/>
        <w:t xml:space="preserve">Analyze and deduce problems involving recurrence relations and generating functions. </w:t>
      </w:r>
    </w:p>
    <w:p w:rsidR="00684127" w:rsidRPr="00684127" w:rsidRDefault="00684127" w:rsidP="00684127">
      <w:pPr>
        <w:ind w:left="720" w:hanging="720"/>
        <w:rPr>
          <w:rFonts w:ascii="Times New Roman" w:hAnsi="Times New Roman" w:cs="Times New Roman"/>
        </w:rPr>
      </w:pPr>
      <w:r w:rsidRPr="00684127">
        <w:rPr>
          <w:rFonts w:ascii="Times New Roman" w:hAnsi="Times New Roman" w:cs="Times New Roman"/>
        </w:rPr>
        <w:t xml:space="preserve">6. </w:t>
      </w:r>
      <w:r w:rsidRPr="00684127">
        <w:rPr>
          <w:rFonts w:ascii="Times New Roman" w:hAnsi="Times New Roman" w:cs="Times New Roman"/>
        </w:rPr>
        <w:tab/>
        <w:t>Apply graph theory models of data structures and state machines to solve problems of connectivity and constraint satisfaction, for example, scheduling.</w:t>
      </w:r>
    </w:p>
    <w:p w:rsidR="00684127" w:rsidRPr="00684127" w:rsidRDefault="00684127" w:rsidP="00684127">
      <w:pPr>
        <w:rPr>
          <w:rFonts w:ascii="Times New Roman" w:hAnsi="Times New Roman" w:cs="Times New Roman"/>
          <w:b/>
          <w:lang w:val="en-IN"/>
        </w:rPr>
      </w:pPr>
    </w:p>
    <w:p w:rsidR="00684127" w:rsidRPr="00684127" w:rsidRDefault="00684127" w:rsidP="00684127">
      <w:pPr>
        <w:jc w:val="both"/>
        <w:rPr>
          <w:rFonts w:ascii="Times New Roman" w:hAnsi="Times New Roman" w:cs="Times New Roman"/>
          <w:b/>
          <w:lang w:val="en-IN"/>
        </w:rPr>
      </w:pPr>
      <w:r w:rsidRPr="00684127">
        <w:rPr>
          <w:rFonts w:ascii="Times New Roman" w:hAnsi="Times New Roman" w:cs="Times New Roman"/>
          <w:b/>
          <w:lang w:val="en-IN"/>
        </w:rPr>
        <w:t>UNIT – I</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 xml:space="preserve">Propositional Logic: </w:t>
      </w:r>
      <w:r w:rsidRPr="00684127">
        <w:rPr>
          <w:rFonts w:ascii="Times New Roman" w:hAnsi="Times New Roman" w:cs="Times New Roman"/>
        </w:rPr>
        <w:t>Statement and notations, Connectives, Well formed Formulas, Truth Tables, Tautology, Equivalence, Implication, Rules of inference, Arguments, Proof by contradiction, Conditional Proof Normal forms, Automatic theorem proving.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Objective:</w:t>
      </w:r>
      <w:r w:rsidRPr="00684127">
        <w:rPr>
          <w:rFonts w:ascii="Times New Roman" w:hAnsi="Times New Roman" w:cs="Times New Roman"/>
        </w:rPr>
        <w:t xml:space="preserve"> student will be able to understand statements, ,their truth value, constructing truth tables and will be able to prove them using different laws such as associative and commutative etc…</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UNIT-II</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First order logic</w:t>
      </w:r>
      <w:r w:rsidRPr="00684127">
        <w:rPr>
          <w:rFonts w:ascii="Times New Roman" w:hAnsi="Times New Roman" w:cs="Times New Roman"/>
        </w:rPr>
        <w:t>: Predicates, Quantifiers, Free and Bound variables, Rules of inference, Consistency, Automatic Theorem Proving.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Objective:</w:t>
      </w:r>
      <w:r w:rsidRPr="00684127">
        <w:rPr>
          <w:rFonts w:ascii="Times New Roman" w:hAnsi="Times New Roman" w:cs="Times New Roman"/>
        </w:rPr>
        <w:t xml:space="preserve"> student will be able to use universal and existential quantifiers to describe predicates and effectively use automatic theorem proving</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UNIT – III</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Relations</w:t>
      </w:r>
      <w:r w:rsidRPr="00684127">
        <w:rPr>
          <w:rFonts w:ascii="Times New Roman" w:hAnsi="Times New Roman" w:cs="Times New Roman"/>
        </w:rPr>
        <w:t xml:space="preserve">: Properties of Binary Relations, Equivalence, transitive closure, Compatibility &amp; Partial Ordering Relations, Hasse Diagrams, Lattice and its properties.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 xml:space="preserve">Algebraic structures: </w:t>
      </w:r>
      <w:r w:rsidRPr="00684127">
        <w:rPr>
          <w:rFonts w:ascii="Times New Roman" w:hAnsi="Times New Roman" w:cs="Times New Roman"/>
        </w:rPr>
        <w:t>Algebraic systems, Examples and general properties, Semi groups and Monoids. Groups, Subgroups, Homomorphisms, Isomorphisms</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Objective: </w:t>
      </w:r>
      <w:r w:rsidRPr="00684127">
        <w:rPr>
          <w:rFonts w:ascii="Times New Roman" w:hAnsi="Times New Roman" w:cs="Times New Roman"/>
          <w:bCs/>
        </w:rPr>
        <w:t>student will be able to learn different relations and their properties. use of different algebraic structures and their use in mathematics.</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lastRenderedPageBreak/>
        <w:t>UNIT –IV</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Elementary Combinatorics: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Basics of counting, Combinations &amp; Permutations with and without repetitions, Constrained repetitions. Binomial coefficients, Binomial and  Multinomial theorems, Euler function, Derangemants, Principle of inclusion and exclusion, Pigeon hole principle and its applications.</w:t>
      </w:r>
    </w:p>
    <w:p w:rsidR="00684127" w:rsidRPr="00684127" w:rsidRDefault="00684127" w:rsidP="00684127">
      <w:pPr>
        <w:jc w:val="both"/>
        <w:rPr>
          <w:rFonts w:ascii="Times New Roman" w:hAnsi="Times New Roman" w:cs="Times New Roman"/>
          <w:lang w:val="en-GB"/>
        </w:rPr>
      </w:pPr>
      <w:r w:rsidRPr="00684127">
        <w:rPr>
          <w:rFonts w:ascii="Times New Roman" w:hAnsi="Times New Roman" w:cs="Times New Roman"/>
          <w:b/>
          <w:lang w:val="en-GB"/>
        </w:rPr>
        <w:t>Objective:</w:t>
      </w:r>
      <w:r w:rsidRPr="00684127">
        <w:rPr>
          <w:rFonts w:ascii="Times New Roman" w:hAnsi="Times New Roman" w:cs="Times New Roman"/>
          <w:lang w:val="en-GB"/>
        </w:rPr>
        <w:t xml:space="preserve"> student will be able to apply permutations and combinations to solve problems. use of pigeonhole principle and inclusion exclusion principles to solve problems.</w:t>
      </w:r>
    </w:p>
    <w:p w:rsidR="00684127" w:rsidRPr="00684127" w:rsidRDefault="00684127" w:rsidP="00684127">
      <w:pPr>
        <w:jc w:val="both"/>
        <w:rPr>
          <w:rFonts w:ascii="Times New Roman" w:hAnsi="Times New Roman" w:cs="Times New Roman"/>
          <w:b/>
          <w:lang w:val="en-GB"/>
        </w:rPr>
      </w:pPr>
    </w:p>
    <w:p w:rsidR="00684127" w:rsidRPr="00684127" w:rsidRDefault="00684127" w:rsidP="00684127">
      <w:pPr>
        <w:jc w:val="both"/>
        <w:rPr>
          <w:rFonts w:ascii="Times New Roman" w:hAnsi="Times New Roman" w:cs="Times New Roman"/>
          <w:b/>
          <w:lang w:val="en-GB"/>
        </w:rPr>
      </w:pPr>
      <w:r w:rsidRPr="00684127">
        <w:rPr>
          <w:rFonts w:ascii="Times New Roman" w:hAnsi="Times New Roman" w:cs="Times New Roman"/>
          <w:b/>
          <w:lang w:val="en-GB"/>
        </w:rPr>
        <w:t>UNIT V</w:t>
      </w:r>
    </w:p>
    <w:p w:rsidR="00684127" w:rsidRPr="00684127" w:rsidRDefault="00684127" w:rsidP="00684127">
      <w:pPr>
        <w:jc w:val="both"/>
        <w:rPr>
          <w:rFonts w:ascii="Times New Roman" w:hAnsi="Times New Roman" w:cs="Times New Roman"/>
          <w:lang w:val="en-GB"/>
        </w:rPr>
      </w:pPr>
      <w:r w:rsidRPr="00684127">
        <w:rPr>
          <w:rFonts w:ascii="Times New Roman" w:hAnsi="Times New Roman" w:cs="Times New Roman"/>
          <w:b/>
          <w:bCs/>
          <w:lang w:val="en-GB"/>
        </w:rPr>
        <w:t>Recurrence relations</w:t>
      </w:r>
      <w:r w:rsidRPr="00684127">
        <w:rPr>
          <w:rFonts w:ascii="Times New Roman" w:hAnsi="Times New Roman" w:cs="Times New Roman"/>
          <w:lang w:val="en-GB"/>
        </w:rPr>
        <w:t>: Generating functions. Function of sequences, Calculating the coefficient of generating functions. Recurrence relations, Solving recurrence relations by substitution and generating functions. Characteristic roots. Solution of Inhomogeneous recurrence relations.</w:t>
      </w:r>
    </w:p>
    <w:p w:rsidR="00684127" w:rsidRPr="00684127" w:rsidRDefault="00684127" w:rsidP="00684127">
      <w:pPr>
        <w:jc w:val="both"/>
        <w:rPr>
          <w:rFonts w:ascii="Times New Roman" w:hAnsi="Times New Roman" w:cs="Times New Roman"/>
          <w:lang w:val="en-GB"/>
        </w:rPr>
      </w:pPr>
      <w:r w:rsidRPr="00684127">
        <w:rPr>
          <w:rFonts w:ascii="Times New Roman" w:hAnsi="Times New Roman" w:cs="Times New Roman"/>
          <w:b/>
          <w:lang w:val="en-GB"/>
        </w:rPr>
        <w:t>Objective:</w:t>
      </w:r>
      <w:r w:rsidRPr="00684127">
        <w:rPr>
          <w:rFonts w:ascii="Times New Roman" w:hAnsi="Times New Roman" w:cs="Times New Roman"/>
          <w:lang w:val="en-GB"/>
        </w:rPr>
        <w:t xml:space="preserve"> student will learn to solve various recurrence relations by using different techniques.</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Unit VI</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 xml:space="preserve">Graph Theory: </w:t>
      </w:r>
      <w:r w:rsidRPr="00684127">
        <w:rPr>
          <w:rFonts w:ascii="Times New Roman" w:hAnsi="Times New Roman" w:cs="Times New Roman"/>
          <w:bCs/>
        </w:rPr>
        <w:t>Basic concepts</w:t>
      </w:r>
      <w:r w:rsidRPr="00684127">
        <w:rPr>
          <w:rFonts w:ascii="Times New Roman" w:hAnsi="Times New Roman" w:cs="Times New Roman"/>
          <w:b/>
          <w:bCs/>
        </w:rPr>
        <w:t xml:space="preserve">, </w:t>
      </w:r>
      <w:r w:rsidRPr="00684127">
        <w:rPr>
          <w:rFonts w:ascii="Times New Roman" w:hAnsi="Times New Roman" w:cs="Times New Roman"/>
        </w:rPr>
        <w:t xml:space="preserve">Representation of Graph, DFS, BFS, Spanning trees, Planar graphs, coloring, </w:t>
      </w:r>
      <w:r w:rsidRPr="00684127">
        <w:rPr>
          <w:rFonts w:ascii="Times New Roman" w:hAnsi="Times New Roman" w:cs="Times New Roman"/>
          <w:bCs/>
        </w:rPr>
        <w:t>Isomorphism and subgraphs, Multi graphs and Euler Circuits, Hamiltonian graphs, Chromatic numbers</w:t>
      </w:r>
      <w:r w:rsidRPr="00684127">
        <w:rPr>
          <w:rFonts w:ascii="Times New Roman" w:hAnsi="Times New Roman" w:cs="Times New Roman"/>
        </w:rPr>
        <w:t>, connectivity, cut vertices, cut edges, Matching and coverings, independent sets.</w:t>
      </w:r>
    </w:p>
    <w:p w:rsidR="00684127" w:rsidRPr="00684127" w:rsidRDefault="00684127" w:rsidP="00684127">
      <w:pPr>
        <w:jc w:val="both"/>
        <w:rPr>
          <w:rFonts w:ascii="Times New Roman" w:hAnsi="Times New Roman" w:cs="Times New Roman"/>
          <w:color w:val="FF0000"/>
        </w:rPr>
      </w:pPr>
      <w:r w:rsidRPr="00684127">
        <w:rPr>
          <w:rFonts w:ascii="Times New Roman" w:hAnsi="Times New Roman" w:cs="Times New Roman"/>
          <w:b/>
          <w:color w:val="FF0000"/>
        </w:rPr>
        <w:t>Objective:</w:t>
      </w:r>
      <w:r w:rsidRPr="00684127">
        <w:rPr>
          <w:rFonts w:ascii="Times New Roman" w:hAnsi="Times New Roman" w:cs="Times New Roman"/>
          <w:color w:val="FF0000"/>
        </w:rPr>
        <w:t xml:space="preserve"> student will learn the basics of graph theory, different ways of traversing the graph and different types of graphs and circuits which has important applications in further subjects.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TEXT BOOKS:</w:t>
      </w:r>
    </w:p>
    <w:p w:rsidR="00684127" w:rsidRPr="00684127" w:rsidRDefault="00684127" w:rsidP="00684127">
      <w:pPr>
        <w:tabs>
          <w:tab w:val="left" w:pos="360"/>
        </w:tabs>
        <w:ind w:left="360" w:hanging="360"/>
        <w:jc w:val="both"/>
        <w:rPr>
          <w:rFonts w:ascii="Times New Roman" w:hAnsi="Times New Roman" w:cs="Times New Roman"/>
        </w:rPr>
      </w:pPr>
      <w:r w:rsidRPr="00684127">
        <w:rPr>
          <w:rFonts w:ascii="Times New Roman" w:hAnsi="Times New Roman" w:cs="Times New Roman"/>
        </w:rPr>
        <w:t xml:space="preserve">1.  </w:t>
      </w:r>
      <w:r w:rsidRPr="00684127">
        <w:rPr>
          <w:rFonts w:ascii="Times New Roman" w:hAnsi="Times New Roman" w:cs="Times New Roman"/>
        </w:rPr>
        <w:tab/>
        <w:t>Discrete Mathematics for Computer Scientists &amp; Mathematicians, J.L. Mott, A. Kandel, T.P. Baker, PHI.</w:t>
      </w:r>
    </w:p>
    <w:p w:rsidR="00684127" w:rsidRPr="00684127" w:rsidRDefault="00684127" w:rsidP="00684127">
      <w:pPr>
        <w:tabs>
          <w:tab w:val="left" w:pos="360"/>
        </w:tabs>
        <w:ind w:left="360" w:hanging="360"/>
        <w:jc w:val="both"/>
        <w:rPr>
          <w:rFonts w:ascii="Times New Roman" w:hAnsi="Times New Roman" w:cs="Times New Roman"/>
        </w:rPr>
      </w:pPr>
      <w:r w:rsidRPr="00684127">
        <w:rPr>
          <w:rFonts w:ascii="Times New Roman" w:hAnsi="Times New Roman" w:cs="Times New Roman"/>
        </w:rPr>
        <w:t xml:space="preserve">2. </w:t>
      </w:r>
      <w:r w:rsidRPr="00684127">
        <w:rPr>
          <w:rFonts w:ascii="Times New Roman" w:hAnsi="Times New Roman" w:cs="Times New Roman"/>
        </w:rPr>
        <w:tab/>
        <w:t>Discrete mathematics with applications to computer science, J.P.Tremblay and R.Manohar, TMH</w:t>
      </w:r>
    </w:p>
    <w:p w:rsidR="00684127" w:rsidRPr="00684127" w:rsidRDefault="00684127" w:rsidP="00684127">
      <w:pPr>
        <w:tabs>
          <w:tab w:val="left" w:pos="360"/>
        </w:tabs>
        <w:ind w:left="360" w:hanging="360"/>
        <w:jc w:val="both"/>
        <w:rPr>
          <w:rFonts w:ascii="Times New Roman" w:hAnsi="Times New Roman" w:cs="Times New Roman"/>
        </w:rPr>
      </w:pPr>
      <w:r w:rsidRPr="00684127">
        <w:rPr>
          <w:rFonts w:ascii="Times New Roman" w:hAnsi="Times New Roman" w:cs="Times New Roman"/>
        </w:rPr>
        <w:t>3.  Elements of Discrete mathematics – A computer Oriented Approach- C L Liu, D P Mohapatra. Third Edition, Tata MacGraw Hill.</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REFERENCES:</w:t>
      </w:r>
    </w:p>
    <w:p w:rsidR="00684127" w:rsidRPr="00684127" w:rsidRDefault="00684127" w:rsidP="00693E0E">
      <w:pPr>
        <w:widowControl w:val="0"/>
        <w:numPr>
          <w:ilvl w:val="0"/>
          <w:numId w:val="51"/>
        </w:numPr>
        <w:tabs>
          <w:tab w:val="left" w:pos="360"/>
          <w:tab w:val="left" w:pos="720"/>
        </w:tabs>
        <w:autoSpaceDE w:val="0"/>
        <w:autoSpaceDN w:val="0"/>
        <w:spacing w:after="0" w:line="240" w:lineRule="auto"/>
        <w:ind w:left="360"/>
        <w:jc w:val="both"/>
        <w:rPr>
          <w:rFonts w:ascii="Times New Roman" w:hAnsi="Times New Roman" w:cs="Times New Roman"/>
        </w:rPr>
      </w:pPr>
      <w:r w:rsidRPr="00684127">
        <w:rPr>
          <w:rFonts w:ascii="Times New Roman" w:hAnsi="Times New Roman" w:cs="Times New Roman"/>
        </w:rPr>
        <w:lastRenderedPageBreak/>
        <w:t>Discrete and Combinational Mathematics- An Applied Introduction-5</w:t>
      </w:r>
      <w:r w:rsidRPr="00684127">
        <w:rPr>
          <w:rFonts w:ascii="Times New Roman" w:hAnsi="Times New Roman" w:cs="Times New Roman"/>
          <w:vertAlign w:val="superscript"/>
        </w:rPr>
        <w:t>th</w:t>
      </w:r>
      <w:r w:rsidRPr="00684127">
        <w:rPr>
          <w:rFonts w:ascii="Times New Roman" w:hAnsi="Times New Roman" w:cs="Times New Roman"/>
        </w:rPr>
        <w:t xml:space="preserve"> Edition – Ralph. P.Grimaldi.Pearson Education.</w:t>
      </w:r>
    </w:p>
    <w:p w:rsidR="00684127" w:rsidRPr="00684127" w:rsidRDefault="00684127" w:rsidP="00693E0E">
      <w:pPr>
        <w:widowControl w:val="0"/>
        <w:numPr>
          <w:ilvl w:val="0"/>
          <w:numId w:val="51"/>
        </w:numPr>
        <w:tabs>
          <w:tab w:val="left" w:pos="360"/>
          <w:tab w:val="left" w:pos="720"/>
        </w:tabs>
        <w:autoSpaceDE w:val="0"/>
        <w:autoSpaceDN w:val="0"/>
        <w:spacing w:after="0" w:line="240" w:lineRule="auto"/>
        <w:ind w:left="360"/>
        <w:jc w:val="both"/>
        <w:rPr>
          <w:rFonts w:ascii="Times New Roman" w:hAnsi="Times New Roman" w:cs="Times New Roman"/>
        </w:rPr>
      </w:pPr>
      <w:r w:rsidRPr="00684127">
        <w:rPr>
          <w:rFonts w:ascii="Times New Roman" w:hAnsi="Times New Roman" w:cs="Times New Roman"/>
        </w:rPr>
        <w:t>Discrete Mathematics and its Applications, Kenneth H. Rosen, Fifth Edition.TMH.</w:t>
      </w:r>
    </w:p>
    <w:p w:rsidR="00684127" w:rsidRPr="00684127" w:rsidRDefault="00684127" w:rsidP="00693E0E">
      <w:pPr>
        <w:widowControl w:val="0"/>
        <w:numPr>
          <w:ilvl w:val="0"/>
          <w:numId w:val="51"/>
        </w:numPr>
        <w:tabs>
          <w:tab w:val="clear" w:pos="720"/>
          <w:tab w:val="left" w:pos="360"/>
        </w:tabs>
        <w:autoSpaceDE w:val="0"/>
        <w:autoSpaceDN w:val="0"/>
        <w:spacing w:after="0" w:line="240" w:lineRule="auto"/>
        <w:ind w:left="360"/>
        <w:jc w:val="both"/>
        <w:rPr>
          <w:rFonts w:ascii="Times New Roman" w:hAnsi="Times New Roman" w:cs="Times New Roman"/>
        </w:rPr>
      </w:pPr>
      <w:r w:rsidRPr="00684127">
        <w:rPr>
          <w:rFonts w:ascii="Times New Roman" w:hAnsi="Times New Roman" w:cs="Times New Roman"/>
        </w:rPr>
        <w:t>Discrete Mathematical structures Theory and application-Malik &amp; Sen, Cengage.</w:t>
      </w: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p w:rsidR="00684127" w:rsidRPr="00684127" w:rsidRDefault="00684127" w:rsidP="00684127">
      <w:pPr>
        <w:jc w:val="cente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43"/>
        <w:gridCol w:w="424"/>
        <w:gridCol w:w="338"/>
        <w:gridCol w:w="350"/>
        <w:gridCol w:w="338"/>
        <w:gridCol w:w="338"/>
        <w:gridCol w:w="338"/>
        <w:gridCol w:w="350"/>
        <w:gridCol w:w="338"/>
        <w:gridCol w:w="456"/>
        <w:gridCol w:w="456"/>
        <w:gridCol w:w="456"/>
      </w:tblGrid>
      <w:tr w:rsidR="00684127" w:rsidRPr="00684127" w:rsidTr="008A6DDC">
        <w:trPr>
          <w:trHeight w:val="341"/>
          <w:jc w:val="right"/>
        </w:trPr>
        <w:tc>
          <w:tcPr>
            <w:tcW w:w="77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44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77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4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424"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jc w:val="center"/>
        <w:rPr>
          <w:rFonts w:ascii="Times New Roman" w:hAnsi="Times New Roman" w:cs="Times New Roman"/>
          <w:b/>
          <w:bCs/>
        </w:rPr>
      </w:pPr>
      <w:r w:rsidRPr="00684127">
        <w:rPr>
          <w:rFonts w:ascii="Times New Roman" w:hAnsi="Times New Roman" w:cs="Times New Roman"/>
          <w:b/>
          <w:bCs/>
        </w:rPr>
        <w:t>Syllabus for B.Tech. II year I Semester</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lastRenderedPageBreak/>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rPr>
      </w:pPr>
      <w:r w:rsidRPr="00684127">
        <w:rPr>
          <w:rFonts w:ascii="Times New Roman" w:eastAsia="SimSun" w:hAnsi="Times New Roman" w:cs="Times New Roman"/>
          <w:b/>
          <w:bCs/>
          <w:lang w:eastAsia="zh-CN"/>
        </w:rPr>
        <w:t>Computer Organization and Architecture</w:t>
      </w:r>
    </w:p>
    <w:tbl>
      <w:tblPr>
        <w:tblpPr w:leftFromText="180" w:rightFromText="180" w:vertAnchor="text" w:horzAnchor="page" w:tblpX="8936" w:tblpY="682"/>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r>
    </w:tbl>
    <w:p w:rsidR="00684127" w:rsidRPr="00684127" w:rsidRDefault="00684127" w:rsidP="00684127">
      <w:pPr>
        <w:tabs>
          <w:tab w:val="left" w:pos="1031"/>
        </w:tabs>
        <w:jc w:val="center"/>
        <w:textAlignment w:val="center"/>
        <w:rPr>
          <w:rFonts w:ascii="Times New Roman" w:hAnsi="Times New Roman" w:cs="Times New Roman"/>
          <w:color w:val="FF0000"/>
          <w:lang w:eastAsia="zh-CN"/>
        </w:rPr>
      </w:pPr>
      <w:r w:rsidRPr="00684127">
        <w:rPr>
          <w:rFonts w:ascii="Times New Roman" w:hAnsi="Times New Roman" w:cs="Times New Roman"/>
          <w:b/>
          <w:szCs w:val="18"/>
        </w:rPr>
        <w:t>(Common to CSE &amp; IT)</w:t>
      </w:r>
    </w:p>
    <w:p w:rsidR="00684127" w:rsidRPr="00684127" w:rsidRDefault="00684127" w:rsidP="00684127">
      <w:pPr>
        <w:jc w:val="cente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textAlignment w:val="center"/>
        <w:rPr>
          <w:rFonts w:ascii="Times New Roman" w:hAnsi="Times New Roman" w:cs="Times New Roman"/>
          <w:b/>
          <w:bCs/>
        </w:rPr>
      </w:pPr>
      <w:r w:rsidRPr="00684127">
        <w:rPr>
          <w:rFonts w:ascii="Times New Roman" w:hAnsi="Times New Roman" w:cs="Times New Roman"/>
          <w:b/>
          <w:bCs/>
        </w:rPr>
        <w:t xml:space="preserve">Code: </w:t>
      </w:r>
    </w:p>
    <w:p w:rsidR="00684127" w:rsidRPr="00684127" w:rsidRDefault="00684127" w:rsidP="00684127">
      <w:pPr>
        <w:jc w:val="center"/>
        <w:rPr>
          <w:rFonts w:ascii="Times New Roman" w:hAnsi="Times New Roman" w:cs="Times New Roman"/>
          <w:b/>
          <w:szCs w:val="18"/>
        </w:rPr>
      </w:pPr>
    </w:p>
    <w:p w:rsidR="00684127" w:rsidRPr="00684127" w:rsidRDefault="00684127" w:rsidP="00684127">
      <w:pPr>
        <w:jc w:val="center"/>
        <w:rPr>
          <w:rFonts w:ascii="Times New Roman" w:hAnsi="Times New Roman" w:cs="Times New Roman"/>
          <w:b/>
          <w:sz w:val="18"/>
          <w:szCs w:val="18"/>
        </w:rPr>
      </w:pPr>
    </w:p>
    <w:p w:rsidR="00684127" w:rsidRPr="00684127" w:rsidRDefault="00684127" w:rsidP="00684127">
      <w:pPr>
        <w:rPr>
          <w:rFonts w:ascii="Times New Roman" w:hAnsi="Times New Roman" w:cs="Times New Roman"/>
          <w:b/>
          <w:i/>
          <w:kern w:val="24"/>
          <w:sz w:val="18"/>
          <w:szCs w:val="18"/>
          <w:u w:val="single"/>
        </w:rPr>
      </w:pPr>
    </w:p>
    <w:p w:rsidR="00684127" w:rsidRPr="00684127" w:rsidRDefault="00684127" w:rsidP="00684127">
      <w:pPr>
        <w:pStyle w:val="Default"/>
        <w:jc w:val="both"/>
        <w:rPr>
          <w:rFonts w:ascii="Times New Roman" w:hAnsi="Times New Roman" w:cs="Times New Roman"/>
          <w:b/>
          <w:iCs/>
          <w:sz w:val="22"/>
          <w:szCs w:val="22"/>
        </w:rPr>
      </w:pPr>
      <w:r w:rsidRPr="00684127">
        <w:rPr>
          <w:rFonts w:ascii="Times New Roman" w:hAnsi="Times New Roman" w:cs="Times New Roman"/>
          <w:b/>
          <w:iCs/>
          <w:sz w:val="22"/>
          <w:szCs w:val="22"/>
        </w:rPr>
        <w:t>COURSE OBJECTIVES</w:t>
      </w:r>
    </w:p>
    <w:p w:rsidR="00684127" w:rsidRPr="00684127" w:rsidRDefault="00684127" w:rsidP="00684127">
      <w:pPr>
        <w:ind w:left="720"/>
        <w:jc w:val="both"/>
        <w:rPr>
          <w:rFonts w:ascii="Times New Roman" w:hAnsi="Times New Roman" w:cs="Times New Roman"/>
          <w:iCs/>
        </w:rPr>
      </w:pPr>
      <w:r w:rsidRPr="00684127">
        <w:rPr>
          <w:rFonts w:ascii="Times New Roman" w:hAnsi="Times New Roman" w:cs="Times New Roman"/>
          <w:iCs/>
        </w:rPr>
        <w:t>Learn about basic structure of computer, different data representations and Instruction sets; 8086 architecture, addressing modes and instruction set also write efficient programs to interface devices with 8086 processor.</w:t>
      </w:r>
    </w:p>
    <w:p w:rsidR="00684127" w:rsidRPr="00684127" w:rsidRDefault="00684127" w:rsidP="00684127">
      <w:pPr>
        <w:pStyle w:val="Default"/>
        <w:rPr>
          <w:rFonts w:ascii="Times New Roman" w:hAnsi="Times New Roman" w:cs="Times New Roman"/>
          <w:b/>
          <w:iCs/>
          <w:sz w:val="22"/>
          <w:szCs w:val="22"/>
        </w:rPr>
      </w:pPr>
    </w:p>
    <w:p w:rsidR="00684127" w:rsidRPr="00684127" w:rsidRDefault="00684127" w:rsidP="00684127">
      <w:pPr>
        <w:pStyle w:val="Default"/>
        <w:jc w:val="both"/>
        <w:rPr>
          <w:rFonts w:ascii="Times New Roman" w:hAnsi="Times New Roman" w:cs="Times New Roman"/>
          <w:iCs/>
        </w:rPr>
      </w:pPr>
      <w:r w:rsidRPr="00684127">
        <w:rPr>
          <w:rFonts w:ascii="Times New Roman" w:hAnsi="Times New Roman" w:cs="Times New Roman"/>
          <w:b/>
          <w:iCs/>
          <w:sz w:val="22"/>
          <w:szCs w:val="22"/>
        </w:rPr>
        <w:t>COURSE OUTCOMES:</w:t>
      </w:r>
      <w:r w:rsidRPr="00684127">
        <w:rPr>
          <w:rFonts w:ascii="Times New Roman" w:hAnsi="Times New Roman" w:cs="Times New Roman"/>
          <w:iCs/>
        </w:rPr>
        <w:t xml:space="preserve">After completing this course, student should be able to </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Perceive  basic operational concept of computer and data processing.</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Use data types with instruction set of specified architecture</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Justify different control unit design and algorithms for various operations.</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Elaborate basic architecture of 8086 processor</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Write assembly language programming and debug to 8086</w:t>
      </w:r>
    </w:p>
    <w:p w:rsidR="00684127" w:rsidRPr="00684127" w:rsidRDefault="00684127" w:rsidP="00693E0E">
      <w:pPr>
        <w:widowControl w:val="0"/>
        <w:numPr>
          <w:ilvl w:val="0"/>
          <w:numId w:val="119"/>
        </w:numPr>
        <w:autoSpaceDE w:val="0"/>
        <w:autoSpaceDN w:val="0"/>
        <w:spacing w:after="0" w:line="240" w:lineRule="auto"/>
        <w:ind w:left="360"/>
        <w:jc w:val="both"/>
        <w:rPr>
          <w:rFonts w:ascii="Times New Roman" w:hAnsi="Times New Roman" w:cs="Times New Roman"/>
          <w:iCs/>
        </w:rPr>
      </w:pPr>
      <w:r w:rsidRPr="00684127">
        <w:rPr>
          <w:rFonts w:ascii="Times New Roman" w:hAnsi="Times New Roman" w:cs="Times New Roman"/>
          <w:iCs/>
        </w:rPr>
        <w:t>Interface devices to 8086 processor.</w:t>
      </w:r>
    </w:p>
    <w:p w:rsidR="00684127" w:rsidRPr="00684127" w:rsidRDefault="00684127" w:rsidP="00684127">
      <w:pPr>
        <w:ind w:left="1080"/>
        <w:jc w:val="both"/>
        <w:rPr>
          <w:rFonts w:ascii="Times New Roman" w:hAnsi="Times New Roman" w:cs="Times New Roman"/>
          <w:iCs/>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t>UNIT-I</w:t>
      </w: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t xml:space="preserve">Basic Structure of Computer: </w:t>
      </w:r>
      <w:r w:rsidRPr="00684127">
        <w:rPr>
          <w:rFonts w:ascii="Times New Roman" w:hAnsi="Times New Roman" w:cs="Times New Roman"/>
          <w:sz w:val="20"/>
          <w:szCs w:val="20"/>
        </w:rPr>
        <w:t>Computer Types, Functional units, Basic operational concepts, Bus structures, Software, Performance, multiprocessors and multi computers.</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b/>
          <w:sz w:val="20"/>
          <w:szCs w:val="20"/>
        </w:rPr>
        <w:t>Data Representation:</w:t>
      </w:r>
      <w:r w:rsidRPr="00684127">
        <w:rPr>
          <w:rFonts w:ascii="Times New Roman" w:hAnsi="Times New Roman" w:cs="Times New Roman"/>
          <w:sz w:val="20"/>
          <w:szCs w:val="20"/>
        </w:rPr>
        <w:t xml:space="preserve"> Fixed Point and Floating – Point Representation</w:t>
      </w:r>
    </w:p>
    <w:p w:rsidR="00684127" w:rsidRPr="00684127" w:rsidRDefault="00684127" w:rsidP="00684127">
      <w:pPr>
        <w:jc w:val="both"/>
        <w:rPr>
          <w:rFonts w:ascii="Times New Roman" w:hAnsi="Times New Roman" w:cs="Times New Roman"/>
          <w:sz w:val="20"/>
          <w:szCs w:val="20"/>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t>UNIT-II</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b/>
          <w:sz w:val="20"/>
          <w:szCs w:val="20"/>
        </w:rPr>
        <w:t>Register Transfer Language and Micro-operations:</w:t>
      </w:r>
      <w:r w:rsidRPr="00684127">
        <w:rPr>
          <w:rFonts w:ascii="Times New Roman" w:hAnsi="Times New Roman" w:cs="Times New Roman"/>
          <w:sz w:val="20"/>
          <w:szCs w:val="20"/>
        </w:rPr>
        <w:t xml:space="preserve"> Register Transfer language. Arithmetic Micro-operations, logic micro-operations, shift micro operations, Arithmetic logic shift unit. Instruction codes. Computer instructions – Instruction cycle. Memory – Reference instructions. Input – Output and Interrupt; STACK organization; Instruction formats. </w:t>
      </w:r>
    </w:p>
    <w:p w:rsidR="00684127" w:rsidRPr="00684127" w:rsidRDefault="00684127" w:rsidP="00684127">
      <w:pPr>
        <w:jc w:val="both"/>
        <w:rPr>
          <w:rFonts w:ascii="Times New Roman" w:hAnsi="Times New Roman" w:cs="Times New Roman"/>
          <w:sz w:val="20"/>
          <w:szCs w:val="20"/>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lastRenderedPageBreak/>
        <w:t>UNIT-III</w:t>
      </w:r>
    </w:p>
    <w:p w:rsidR="00684127" w:rsidRPr="00684127" w:rsidRDefault="00684127" w:rsidP="00684127">
      <w:pPr>
        <w:pStyle w:val="Default"/>
        <w:jc w:val="both"/>
        <w:rPr>
          <w:rFonts w:ascii="Times New Roman" w:hAnsi="Times New Roman" w:cs="Times New Roman"/>
          <w:color w:val="auto"/>
          <w:sz w:val="20"/>
          <w:szCs w:val="20"/>
        </w:rPr>
      </w:pPr>
      <w:r w:rsidRPr="00684127">
        <w:rPr>
          <w:rFonts w:ascii="Times New Roman" w:hAnsi="Times New Roman" w:cs="Times New Roman"/>
          <w:b/>
          <w:color w:val="auto"/>
          <w:sz w:val="20"/>
          <w:szCs w:val="20"/>
        </w:rPr>
        <w:t>Control Unit Design:</w:t>
      </w:r>
      <w:r w:rsidRPr="00684127">
        <w:rPr>
          <w:rFonts w:ascii="Times New Roman" w:hAnsi="Times New Roman" w:cs="Times New Roman"/>
          <w:color w:val="auto"/>
          <w:sz w:val="20"/>
          <w:szCs w:val="20"/>
        </w:rPr>
        <w:t xml:space="preserve"> Control memory, Address sequencing, micro-program example, design of control unit-Hard wired control, Micro-programmed control.</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b/>
          <w:sz w:val="20"/>
          <w:szCs w:val="20"/>
        </w:rPr>
        <w:t>Computer Arithmetic Operations:</w:t>
      </w:r>
      <w:r w:rsidRPr="00684127">
        <w:rPr>
          <w:rFonts w:ascii="Times New Roman" w:hAnsi="Times New Roman" w:cs="Times New Roman"/>
          <w:sz w:val="20"/>
          <w:szCs w:val="20"/>
        </w:rPr>
        <w:t xml:space="preserve"> Addition and subtraction, multiplication Algorithms, Division Algorithms, Fixed point Arithmetic operations.</w:t>
      </w:r>
    </w:p>
    <w:p w:rsidR="00684127" w:rsidRPr="00684127" w:rsidRDefault="00684127" w:rsidP="00684127">
      <w:pPr>
        <w:jc w:val="both"/>
        <w:rPr>
          <w:rFonts w:ascii="Times New Roman" w:hAnsi="Times New Roman" w:cs="Times New Roman"/>
          <w:sz w:val="20"/>
          <w:szCs w:val="20"/>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t>UNIT-IV</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sz w:val="20"/>
          <w:szCs w:val="20"/>
        </w:rPr>
        <w:t xml:space="preserve">Architecture of 8086 Microprocessor.  Special functions of General purpose registers. 8086 flag register and function of 8086 Flags, Addressing modes of 8086, Instruction set of 8086.  </w:t>
      </w:r>
    </w:p>
    <w:p w:rsidR="00684127" w:rsidRPr="00684127" w:rsidRDefault="00684127" w:rsidP="00684127">
      <w:pPr>
        <w:jc w:val="both"/>
        <w:rPr>
          <w:rFonts w:ascii="Times New Roman" w:hAnsi="Times New Roman" w:cs="Times New Roman"/>
          <w:sz w:val="20"/>
          <w:szCs w:val="20"/>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t>UNIT-V</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sz w:val="20"/>
          <w:szCs w:val="20"/>
        </w:rPr>
        <w:t>Assembler directives, simple programs, procedures, and macros. Assembly language programs involving logical, Branch &amp; Call instructions, sorting, evaluation of arithmetic expressions, string manipulation.</w:t>
      </w:r>
    </w:p>
    <w:p w:rsidR="00684127" w:rsidRPr="00684127" w:rsidRDefault="00684127" w:rsidP="00684127">
      <w:pPr>
        <w:jc w:val="both"/>
        <w:rPr>
          <w:rFonts w:ascii="Times New Roman" w:hAnsi="Times New Roman" w:cs="Times New Roman"/>
          <w:sz w:val="20"/>
          <w:szCs w:val="20"/>
        </w:rPr>
      </w:pPr>
    </w:p>
    <w:p w:rsidR="00684127" w:rsidRPr="00684127" w:rsidRDefault="00684127" w:rsidP="00684127">
      <w:pPr>
        <w:jc w:val="both"/>
        <w:rPr>
          <w:rFonts w:ascii="Times New Roman" w:hAnsi="Times New Roman" w:cs="Times New Roman"/>
          <w:b/>
          <w:sz w:val="20"/>
          <w:szCs w:val="20"/>
        </w:rPr>
      </w:pPr>
      <w:r w:rsidRPr="00684127">
        <w:rPr>
          <w:rFonts w:ascii="Times New Roman" w:hAnsi="Times New Roman" w:cs="Times New Roman"/>
          <w:b/>
          <w:sz w:val="20"/>
          <w:szCs w:val="20"/>
        </w:rPr>
        <w:br w:type="page"/>
      </w:r>
      <w:r w:rsidRPr="00684127">
        <w:rPr>
          <w:rFonts w:ascii="Times New Roman" w:hAnsi="Times New Roman" w:cs="Times New Roman"/>
          <w:b/>
          <w:sz w:val="20"/>
          <w:szCs w:val="20"/>
        </w:rPr>
        <w:lastRenderedPageBreak/>
        <w:t>UNIT-VI</w:t>
      </w:r>
    </w:p>
    <w:p w:rsidR="00684127" w:rsidRPr="00684127" w:rsidRDefault="00684127" w:rsidP="00684127">
      <w:pPr>
        <w:jc w:val="both"/>
        <w:rPr>
          <w:rFonts w:ascii="Times New Roman" w:hAnsi="Times New Roman" w:cs="Times New Roman"/>
          <w:sz w:val="20"/>
          <w:szCs w:val="20"/>
        </w:rPr>
      </w:pPr>
      <w:r w:rsidRPr="00684127">
        <w:rPr>
          <w:rFonts w:ascii="Times New Roman" w:hAnsi="Times New Roman" w:cs="Times New Roman"/>
          <w:sz w:val="20"/>
          <w:szCs w:val="20"/>
        </w:rPr>
        <w:t xml:space="preserve">Pin diagram of 8086-Minimum mode and maximum mode of operation.  Timing diagram.  Memory interfacing to 8086 (Static RAM&amp;EPROM). 8255 PPI-Various modes of operation and interfacing to 8086. Stepper motor Interface to 8086.  Interrupt structure of 8086. Vector interrupt table.  Interrupt service routines.  </w:t>
      </w:r>
    </w:p>
    <w:p w:rsidR="00684127" w:rsidRPr="00684127" w:rsidRDefault="00684127" w:rsidP="00684127">
      <w:pPr>
        <w:jc w:val="both"/>
        <w:rPr>
          <w:rFonts w:ascii="Times New Roman" w:hAnsi="Times New Roman" w:cs="Times New Roman"/>
          <w:sz w:val="18"/>
          <w:szCs w:val="18"/>
        </w:rPr>
      </w:pPr>
    </w:p>
    <w:p w:rsidR="00684127" w:rsidRPr="00684127" w:rsidRDefault="00684127" w:rsidP="00684127">
      <w:pPr>
        <w:jc w:val="both"/>
        <w:rPr>
          <w:rFonts w:ascii="Times New Roman" w:hAnsi="Times New Roman" w:cs="Times New Roman"/>
          <w:b/>
          <w:sz w:val="18"/>
          <w:szCs w:val="18"/>
        </w:rPr>
      </w:pPr>
      <w:r w:rsidRPr="00684127">
        <w:rPr>
          <w:rFonts w:ascii="Times New Roman" w:hAnsi="Times New Roman" w:cs="Times New Roman"/>
          <w:b/>
          <w:sz w:val="18"/>
          <w:szCs w:val="18"/>
        </w:rPr>
        <w:t>TEXT BOOKS:</w:t>
      </w:r>
    </w:p>
    <w:p w:rsidR="00684127" w:rsidRPr="00684127" w:rsidRDefault="00684127" w:rsidP="00693E0E">
      <w:pPr>
        <w:widowControl w:val="0"/>
        <w:numPr>
          <w:ilvl w:val="0"/>
          <w:numId w:val="120"/>
        </w:numPr>
        <w:autoSpaceDE w:val="0"/>
        <w:autoSpaceDN w:val="0"/>
        <w:spacing w:after="0" w:line="240" w:lineRule="auto"/>
        <w:jc w:val="both"/>
        <w:rPr>
          <w:rFonts w:ascii="Times New Roman" w:hAnsi="Times New Roman" w:cs="Times New Roman"/>
          <w:sz w:val="18"/>
          <w:szCs w:val="18"/>
        </w:rPr>
      </w:pPr>
      <w:r w:rsidRPr="00684127">
        <w:rPr>
          <w:rFonts w:ascii="Times New Roman" w:hAnsi="Times New Roman" w:cs="Times New Roman"/>
          <w:sz w:val="18"/>
          <w:szCs w:val="18"/>
        </w:rPr>
        <w:t xml:space="preserve">Computer Systems Architecture – M.Moris Mano, IIIrd Edition, Pearson </w:t>
      </w:r>
    </w:p>
    <w:p w:rsidR="00684127" w:rsidRPr="00684127" w:rsidRDefault="00684127" w:rsidP="00693E0E">
      <w:pPr>
        <w:widowControl w:val="0"/>
        <w:numPr>
          <w:ilvl w:val="0"/>
          <w:numId w:val="120"/>
        </w:numPr>
        <w:autoSpaceDE w:val="0"/>
        <w:autoSpaceDN w:val="0"/>
        <w:spacing w:after="0" w:line="240" w:lineRule="auto"/>
        <w:jc w:val="both"/>
        <w:rPr>
          <w:rFonts w:ascii="Times New Roman" w:hAnsi="Times New Roman" w:cs="Times New Roman"/>
          <w:sz w:val="18"/>
          <w:szCs w:val="18"/>
        </w:rPr>
      </w:pPr>
      <w:r w:rsidRPr="00684127">
        <w:rPr>
          <w:rFonts w:ascii="Times New Roman" w:hAnsi="Times New Roman" w:cs="Times New Roman"/>
          <w:sz w:val="18"/>
          <w:szCs w:val="18"/>
        </w:rPr>
        <w:t>Microprocessors and interfacing – Douglas V.Hall, TMH, 2</w:t>
      </w:r>
      <w:r w:rsidRPr="00684127">
        <w:rPr>
          <w:rFonts w:ascii="Times New Roman" w:hAnsi="Times New Roman" w:cs="Times New Roman"/>
          <w:sz w:val="18"/>
          <w:szCs w:val="18"/>
          <w:vertAlign w:val="superscript"/>
        </w:rPr>
        <w:t>nd</w:t>
      </w:r>
      <w:r w:rsidRPr="00684127">
        <w:rPr>
          <w:rFonts w:ascii="Times New Roman" w:hAnsi="Times New Roman" w:cs="Times New Roman"/>
          <w:sz w:val="18"/>
          <w:szCs w:val="18"/>
        </w:rPr>
        <w:t xml:space="preserve"> Edition, 1999.</w:t>
      </w:r>
    </w:p>
    <w:p w:rsidR="00684127" w:rsidRPr="00684127" w:rsidRDefault="00684127" w:rsidP="00684127">
      <w:pPr>
        <w:jc w:val="both"/>
        <w:rPr>
          <w:rFonts w:ascii="Times New Roman" w:hAnsi="Times New Roman" w:cs="Times New Roman"/>
          <w:sz w:val="18"/>
          <w:szCs w:val="18"/>
        </w:rPr>
      </w:pPr>
    </w:p>
    <w:p w:rsidR="00684127" w:rsidRPr="00684127" w:rsidRDefault="00684127" w:rsidP="00684127">
      <w:pPr>
        <w:jc w:val="both"/>
        <w:rPr>
          <w:rFonts w:ascii="Times New Roman" w:hAnsi="Times New Roman" w:cs="Times New Roman"/>
          <w:b/>
          <w:sz w:val="18"/>
          <w:szCs w:val="18"/>
        </w:rPr>
      </w:pPr>
      <w:r w:rsidRPr="00684127">
        <w:rPr>
          <w:rFonts w:ascii="Times New Roman" w:hAnsi="Times New Roman" w:cs="Times New Roman"/>
          <w:b/>
          <w:sz w:val="18"/>
          <w:szCs w:val="18"/>
        </w:rPr>
        <w:t>REFERENCES:</w:t>
      </w:r>
    </w:p>
    <w:p w:rsidR="00684127" w:rsidRPr="00684127" w:rsidRDefault="00684127" w:rsidP="00693E0E">
      <w:pPr>
        <w:widowControl w:val="0"/>
        <w:numPr>
          <w:ilvl w:val="0"/>
          <w:numId w:val="121"/>
        </w:numPr>
        <w:autoSpaceDE w:val="0"/>
        <w:autoSpaceDN w:val="0"/>
        <w:spacing w:after="0" w:line="240" w:lineRule="auto"/>
        <w:jc w:val="both"/>
        <w:rPr>
          <w:rFonts w:ascii="Times New Roman" w:hAnsi="Times New Roman" w:cs="Times New Roman"/>
          <w:sz w:val="18"/>
          <w:szCs w:val="18"/>
        </w:rPr>
      </w:pPr>
      <w:r w:rsidRPr="00684127">
        <w:rPr>
          <w:rFonts w:ascii="Times New Roman" w:hAnsi="Times New Roman" w:cs="Times New Roman"/>
          <w:sz w:val="18"/>
          <w:szCs w:val="18"/>
        </w:rPr>
        <w:t>Computer Organization and Architecture – William Stallings Sixth Edition, Pearson</w:t>
      </w:r>
    </w:p>
    <w:p w:rsidR="00684127" w:rsidRPr="00684127" w:rsidRDefault="00684127" w:rsidP="00693E0E">
      <w:pPr>
        <w:widowControl w:val="0"/>
        <w:numPr>
          <w:ilvl w:val="0"/>
          <w:numId w:val="121"/>
        </w:numPr>
        <w:autoSpaceDE w:val="0"/>
        <w:autoSpaceDN w:val="0"/>
        <w:spacing w:after="0" w:line="240" w:lineRule="auto"/>
        <w:jc w:val="both"/>
        <w:rPr>
          <w:rFonts w:ascii="Times New Roman" w:hAnsi="Times New Roman" w:cs="Times New Roman"/>
          <w:sz w:val="18"/>
          <w:szCs w:val="18"/>
        </w:rPr>
      </w:pPr>
      <w:r w:rsidRPr="00684127">
        <w:rPr>
          <w:rFonts w:ascii="Times New Roman" w:hAnsi="Times New Roman" w:cs="Times New Roman"/>
          <w:sz w:val="18"/>
          <w:szCs w:val="18"/>
        </w:rPr>
        <w:t>Micro computer systems, The 8086/8088 Family Architecture, Programming and Design – Y.Liu and G.A. Gibson, PHI, 2</w:t>
      </w:r>
      <w:r w:rsidRPr="00684127">
        <w:rPr>
          <w:rFonts w:ascii="Times New Roman" w:hAnsi="Times New Roman" w:cs="Times New Roman"/>
          <w:sz w:val="18"/>
          <w:szCs w:val="18"/>
          <w:vertAlign w:val="superscript"/>
        </w:rPr>
        <w:t>nd</w:t>
      </w:r>
      <w:r w:rsidRPr="00684127">
        <w:rPr>
          <w:rFonts w:ascii="Times New Roman" w:hAnsi="Times New Roman" w:cs="Times New Roman"/>
          <w:sz w:val="18"/>
          <w:szCs w:val="18"/>
        </w:rPr>
        <w:t xml:space="preserve"> Edition.</w:t>
      </w:r>
    </w:p>
    <w:p w:rsidR="00684127" w:rsidRPr="00684127" w:rsidRDefault="00684127" w:rsidP="00693E0E">
      <w:pPr>
        <w:widowControl w:val="0"/>
        <w:numPr>
          <w:ilvl w:val="0"/>
          <w:numId w:val="121"/>
        </w:numPr>
        <w:autoSpaceDE w:val="0"/>
        <w:autoSpaceDN w:val="0"/>
        <w:spacing w:after="0" w:line="240" w:lineRule="auto"/>
        <w:jc w:val="both"/>
        <w:rPr>
          <w:rFonts w:ascii="Times New Roman" w:hAnsi="Times New Roman" w:cs="Times New Roman"/>
          <w:sz w:val="18"/>
          <w:szCs w:val="18"/>
        </w:rPr>
      </w:pPr>
      <w:r w:rsidRPr="00684127">
        <w:rPr>
          <w:rFonts w:ascii="Times New Roman" w:hAnsi="Times New Roman" w:cs="Times New Roman"/>
          <w:sz w:val="18"/>
          <w:szCs w:val="18"/>
        </w:rPr>
        <w:t>Advanced microprocessor and Peripherals – A.K.Ray and K.M.Bhurchandi, TMH, 2000.</w:t>
      </w:r>
    </w:p>
    <w:p w:rsidR="00684127" w:rsidRPr="00684127" w:rsidRDefault="00684127" w:rsidP="00684127">
      <w:pPr>
        <w:tabs>
          <w:tab w:val="left" w:pos="1031"/>
          <w:tab w:val="left" w:pos="3739"/>
          <w:tab w:val="left" w:pos="4069"/>
          <w:tab w:val="left" w:pos="4320"/>
          <w:tab w:val="left" w:pos="4650"/>
        </w:tabs>
        <w:textAlignment w:val="center"/>
        <w:rPr>
          <w:rFonts w:ascii="Times New Roman" w:hAnsi="Times New Roman" w:cs="Times New Roman"/>
          <w:b/>
          <w:bCs/>
        </w:rPr>
      </w:pPr>
    </w:p>
    <w:p w:rsidR="00684127" w:rsidRPr="00684127" w:rsidRDefault="00684127" w:rsidP="00684127">
      <w:pPr>
        <w:tabs>
          <w:tab w:val="left" w:pos="1031"/>
          <w:tab w:val="left" w:pos="3739"/>
          <w:tab w:val="left" w:pos="4069"/>
          <w:tab w:val="left" w:pos="4320"/>
          <w:tab w:val="left" w:pos="4650"/>
        </w:tabs>
        <w:textAlignment w:val="center"/>
        <w:rPr>
          <w:rFonts w:ascii="Times New Roman" w:hAnsi="Times New Roman" w:cs="Times New Roman"/>
          <w:b/>
          <w:bCs/>
        </w:rPr>
      </w:pPr>
    </w:p>
    <w:p w:rsidR="00684127" w:rsidRPr="00684127" w:rsidRDefault="00684127" w:rsidP="00684127">
      <w:pPr>
        <w:rPr>
          <w:rFonts w:ascii="Times New Roman" w:hAnsi="Times New Roman" w:cs="Times New Roman"/>
        </w:rPr>
      </w:pPr>
      <w:r w:rsidRPr="00684127">
        <w:rPr>
          <w:rFonts w:ascii="Times New Roman" w:hAnsi="Times New Roman" w:cs="Times New Roman"/>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330"/>
        <w:gridCol w:w="424"/>
        <w:gridCol w:w="388"/>
        <w:gridCol w:w="350"/>
        <w:gridCol w:w="338"/>
        <w:gridCol w:w="338"/>
        <w:gridCol w:w="338"/>
        <w:gridCol w:w="350"/>
        <w:gridCol w:w="338"/>
        <w:gridCol w:w="456"/>
        <w:gridCol w:w="456"/>
        <w:gridCol w:w="456"/>
      </w:tblGrid>
      <w:tr w:rsidR="00684127" w:rsidRPr="00684127" w:rsidTr="008A6DDC">
        <w:trPr>
          <w:trHeight w:val="341"/>
        </w:trPr>
        <w:tc>
          <w:tcPr>
            <w:tcW w:w="708" w:type="dxa"/>
          </w:tcPr>
          <w:p w:rsidR="00684127" w:rsidRPr="00684127" w:rsidRDefault="00684127" w:rsidP="008A6DDC">
            <w:pPr>
              <w:pStyle w:val="TableParagraph"/>
              <w:ind w:left="8"/>
              <w:jc w:val="center"/>
              <w:rPr>
                <w:b/>
                <w:bCs/>
                <w:sz w:val="24"/>
                <w:szCs w:val="24"/>
              </w:rPr>
            </w:pPr>
            <w:r w:rsidRPr="00684127">
              <w:rPr>
                <w:b/>
                <w:bCs/>
                <w:sz w:val="24"/>
                <w:szCs w:val="24"/>
              </w:rPr>
              <w:lastRenderedPageBreak/>
              <w:t>PO’s</w:t>
            </w:r>
          </w:p>
        </w:tc>
        <w:tc>
          <w:tcPr>
            <w:tcW w:w="330" w:type="dxa"/>
          </w:tcPr>
          <w:p w:rsidR="00684127" w:rsidRPr="00684127" w:rsidRDefault="00684127" w:rsidP="008A6DDC">
            <w:pPr>
              <w:pStyle w:val="TableParagraph"/>
              <w:ind w:left="8"/>
              <w:jc w:val="center"/>
              <w:rPr>
                <w:sz w:val="24"/>
                <w:szCs w:val="24"/>
              </w:rPr>
            </w:pPr>
            <w:r w:rsidRPr="00684127">
              <w:rPr>
                <w:sz w:val="24"/>
                <w:szCs w:val="24"/>
              </w:rPr>
              <w:t>1</w:t>
            </w:r>
          </w:p>
        </w:tc>
        <w:tc>
          <w:tcPr>
            <w:tcW w:w="424" w:type="dxa"/>
          </w:tcPr>
          <w:p w:rsidR="00684127" w:rsidRPr="00684127" w:rsidRDefault="00684127" w:rsidP="008A6DDC">
            <w:pPr>
              <w:pStyle w:val="TableParagraph"/>
              <w:ind w:left="5"/>
              <w:jc w:val="center"/>
              <w:rPr>
                <w:b/>
                <w:sz w:val="24"/>
                <w:szCs w:val="24"/>
              </w:rPr>
            </w:pPr>
            <w:r w:rsidRPr="00684127">
              <w:rPr>
                <w:b/>
                <w:sz w:val="24"/>
                <w:szCs w:val="24"/>
              </w:rPr>
              <w:t>2</w:t>
            </w:r>
          </w:p>
        </w:tc>
        <w:tc>
          <w:tcPr>
            <w:tcW w:w="388" w:type="dxa"/>
          </w:tcPr>
          <w:p w:rsidR="00684127" w:rsidRPr="00684127" w:rsidRDefault="00684127" w:rsidP="008A6DDC">
            <w:pPr>
              <w:pStyle w:val="TableParagraph"/>
              <w:ind w:left="138"/>
              <w:rPr>
                <w:b/>
                <w:sz w:val="24"/>
                <w:szCs w:val="24"/>
              </w:rPr>
            </w:pPr>
            <w:r w:rsidRPr="00684127">
              <w:rPr>
                <w:b/>
                <w:sz w:val="24"/>
                <w:szCs w:val="24"/>
              </w:rPr>
              <w:t>3</w:t>
            </w:r>
          </w:p>
        </w:tc>
        <w:tc>
          <w:tcPr>
            <w:tcW w:w="350" w:type="dxa"/>
          </w:tcPr>
          <w:p w:rsidR="00684127" w:rsidRPr="00684127" w:rsidRDefault="00684127" w:rsidP="008A6DDC">
            <w:pPr>
              <w:pStyle w:val="TableParagraph"/>
              <w:ind w:left="117"/>
              <w:rPr>
                <w:b/>
                <w:sz w:val="24"/>
                <w:szCs w:val="24"/>
              </w:rPr>
            </w:pPr>
            <w:r w:rsidRPr="00684127">
              <w:rPr>
                <w:b/>
                <w:sz w:val="24"/>
                <w:szCs w:val="24"/>
              </w:rPr>
              <w:t>4</w:t>
            </w:r>
          </w:p>
        </w:tc>
        <w:tc>
          <w:tcPr>
            <w:tcW w:w="338" w:type="dxa"/>
          </w:tcPr>
          <w:p w:rsidR="00684127" w:rsidRPr="00684127" w:rsidRDefault="00684127" w:rsidP="008A6DDC">
            <w:pPr>
              <w:pStyle w:val="TableParagraph"/>
              <w:ind w:left="113"/>
              <w:rPr>
                <w:b/>
                <w:sz w:val="24"/>
                <w:szCs w:val="24"/>
              </w:rPr>
            </w:pPr>
            <w:r w:rsidRPr="00684127">
              <w:rPr>
                <w:b/>
                <w:sz w:val="24"/>
                <w:szCs w:val="24"/>
              </w:rPr>
              <w:t>5</w:t>
            </w:r>
          </w:p>
        </w:tc>
        <w:tc>
          <w:tcPr>
            <w:tcW w:w="338" w:type="dxa"/>
          </w:tcPr>
          <w:p w:rsidR="00684127" w:rsidRPr="00684127" w:rsidRDefault="00684127" w:rsidP="008A6DDC">
            <w:pPr>
              <w:pStyle w:val="TableParagraph"/>
              <w:ind w:left="113"/>
              <w:rPr>
                <w:b/>
                <w:sz w:val="24"/>
                <w:szCs w:val="24"/>
              </w:rPr>
            </w:pPr>
            <w:r w:rsidRPr="00684127">
              <w:rPr>
                <w:b/>
                <w:sz w:val="24"/>
                <w:szCs w:val="24"/>
              </w:rPr>
              <w:t>6</w:t>
            </w:r>
          </w:p>
        </w:tc>
        <w:tc>
          <w:tcPr>
            <w:tcW w:w="338" w:type="dxa"/>
          </w:tcPr>
          <w:p w:rsidR="00684127" w:rsidRPr="00684127" w:rsidRDefault="00684127" w:rsidP="008A6DDC">
            <w:pPr>
              <w:pStyle w:val="TableParagraph"/>
              <w:ind w:left="111"/>
              <w:rPr>
                <w:b/>
                <w:sz w:val="24"/>
                <w:szCs w:val="24"/>
              </w:rPr>
            </w:pPr>
            <w:r w:rsidRPr="00684127">
              <w:rPr>
                <w:b/>
                <w:sz w:val="24"/>
                <w:szCs w:val="24"/>
              </w:rPr>
              <w:t>7</w:t>
            </w:r>
          </w:p>
        </w:tc>
        <w:tc>
          <w:tcPr>
            <w:tcW w:w="350" w:type="dxa"/>
          </w:tcPr>
          <w:p w:rsidR="00684127" w:rsidRPr="00684127" w:rsidRDefault="00684127" w:rsidP="008A6DDC">
            <w:pPr>
              <w:pStyle w:val="TableParagraph"/>
              <w:ind w:left="119"/>
              <w:rPr>
                <w:b/>
                <w:sz w:val="24"/>
                <w:szCs w:val="24"/>
              </w:rPr>
            </w:pPr>
            <w:r w:rsidRPr="00684127">
              <w:rPr>
                <w:b/>
                <w:sz w:val="24"/>
                <w:szCs w:val="24"/>
              </w:rPr>
              <w:t>8</w:t>
            </w:r>
          </w:p>
        </w:tc>
        <w:tc>
          <w:tcPr>
            <w:tcW w:w="338" w:type="dxa"/>
          </w:tcPr>
          <w:p w:rsidR="00684127" w:rsidRPr="00684127" w:rsidRDefault="00684127" w:rsidP="008A6DDC">
            <w:pPr>
              <w:pStyle w:val="TableParagraph"/>
              <w:ind w:left="112"/>
              <w:rPr>
                <w:b/>
                <w:sz w:val="24"/>
                <w:szCs w:val="24"/>
              </w:rPr>
            </w:pPr>
            <w:r w:rsidRPr="00684127">
              <w:rPr>
                <w:b/>
                <w:sz w:val="24"/>
                <w:szCs w:val="24"/>
              </w:rPr>
              <w:t>9</w:t>
            </w:r>
          </w:p>
        </w:tc>
        <w:tc>
          <w:tcPr>
            <w:tcW w:w="456" w:type="dxa"/>
          </w:tcPr>
          <w:p w:rsidR="00684127" w:rsidRPr="00684127" w:rsidRDefault="00684127" w:rsidP="008A6DDC">
            <w:pPr>
              <w:pStyle w:val="TableParagraph"/>
              <w:ind w:left="117"/>
              <w:rPr>
                <w:b/>
                <w:sz w:val="24"/>
                <w:szCs w:val="24"/>
              </w:rPr>
            </w:pPr>
            <w:r w:rsidRPr="00684127">
              <w:rPr>
                <w:b/>
                <w:sz w:val="24"/>
                <w:szCs w:val="24"/>
              </w:rPr>
              <w:t>10</w:t>
            </w:r>
          </w:p>
        </w:tc>
        <w:tc>
          <w:tcPr>
            <w:tcW w:w="456" w:type="dxa"/>
          </w:tcPr>
          <w:p w:rsidR="00684127" w:rsidRPr="00684127" w:rsidRDefault="00684127" w:rsidP="008A6DDC">
            <w:pPr>
              <w:pStyle w:val="TableParagraph"/>
              <w:ind w:left="117"/>
              <w:rPr>
                <w:b/>
                <w:sz w:val="24"/>
                <w:szCs w:val="24"/>
              </w:rPr>
            </w:pPr>
            <w:r w:rsidRPr="00684127">
              <w:rPr>
                <w:b/>
                <w:sz w:val="24"/>
                <w:szCs w:val="24"/>
              </w:rPr>
              <w:t>11</w:t>
            </w:r>
          </w:p>
        </w:tc>
        <w:tc>
          <w:tcPr>
            <w:tcW w:w="456" w:type="dxa"/>
          </w:tcPr>
          <w:p w:rsidR="00684127" w:rsidRPr="00684127" w:rsidRDefault="00684127" w:rsidP="008A6DDC">
            <w:pPr>
              <w:pStyle w:val="TableParagraph"/>
              <w:ind w:left="117"/>
              <w:rPr>
                <w:b/>
                <w:sz w:val="24"/>
                <w:szCs w:val="24"/>
              </w:rPr>
            </w:pPr>
            <w:r w:rsidRPr="00684127">
              <w:rPr>
                <w:b/>
                <w:sz w:val="24"/>
                <w:szCs w:val="24"/>
              </w:rPr>
              <w:t>12</w:t>
            </w:r>
          </w:p>
        </w:tc>
      </w:tr>
      <w:tr w:rsidR="00684127" w:rsidRPr="00684127" w:rsidTr="008A6DDC">
        <w:trPr>
          <w:trHeight w:val="253"/>
        </w:trPr>
        <w:tc>
          <w:tcPr>
            <w:tcW w:w="708" w:type="dxa"/>
          </w:tcPr>
          <w:p w:rsidR="00684127" w:rsidRPr="00684127" w:rsidRDefault="00684127" w:rsidP="008A6DDC">
            <w:pPr>
              <w:pStyle w:val="TableParagraph"/>
              <w:ind w:left="7"/>
              <w:jc w:val="center"/>
              <w:rPr>
                <w:b/>
                <w:sz w:val="24"/>
                <w:szCs w:val="24"/>
              </w:rPr>
            </w:pPr>
            <w:r w:rsidRPr="00684127">
              <w:rPr>
                <w:b/>
                <w:sz w:val="24"/>
                <w:szCs w:val="24"/>
              </w:rPr>
              <w:t>Level</w:t>
            </w:r>
          </w:p>
        </w:tc>
        <w:tc>
          <w:tcPr>
            <w:tcW w:w="330" w:type="dxa"/>
          </w:tcPr>
          <w:p w:rsidR="00684127" w:rsidRPr="00684127" w:rsidRDefault="00684127" w:rsidP="008A6DDC">
            <w:pPr>
              <w:pStyle w:val="TableParagraph"/>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rPr>
                <w:sz w:val="24"/>
                <w:szCs w:val="24"/>
              </w:rPr>
            </w:pPr>
          </w:p>
        </w:tc>
        <w:tc>
          <w:tcPr>
            <w:tcW w:w="388" w:type="dxa"/>
          </w:tcPr>
          <w:p w:rsidR="00684127" w:rsidRPr="00684127" w:rsidRDefault="00684127" w:rsidP="008A6DDC">
            <w:pPr>
              <w:pStyle w:val="TableParagraph"/>
              <w:ind w:left="107"/>
              <w:rPr>
                <w:b/>
                <w:sz w:val="24"/>
                <w:szCs w:val="24"/>
              </w:rPr>
            </w:pPr>
            <w:r w:rsidRPr="00684127">
              <w:rPr>
                <w:b/>
                <w:sz w:val="24"/>
                <w:szCs w:val="24"/>
              </w:rPr>
              <w:t>H</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pStyle w:val="Heading4"/>
        <w:tabs>
          <w:tab w:val="left" w:pos="8630"/>
        </w:tabs>
        <w:ind w:right="80"/>
        <w:jc w:val="center"/>
        <w:rPr>
          <w:rFonts w:ascii="Times New Roman" w:hAnsi="Times New Roman"/>
          <w:sz w:val="24"/>
          <w:szCs w:val="24"/>
        </w:rPr>
      </w:pPr>
      <w:r w:rsidRPr="00684127">
        <w:rPr>
          <w:rFonts w:ascii="Times New Roman" w:hAnsi="Times New Roman"/>
          <w:sz w:val="24"/>
          <w:szCs w:val="24"/>
        </w:rPr>
        <w:t>Syllabus for B.Tech. II year I Semester</w:t>
      </w:r>
    </w:p>
    <w:p w:rsidR="00684127" w:rsidRPr="00684127" w:rsidRDefault="00684127" w:rsidP="00684127">
      <w:pPr>
        <w:pStyle w:val="Heading4"/>
        <w:ind w:right="80"/>
        <w:jc w:val="center"/>
        <w:rPr>
          <w:rFonts w:ascii="Times New Roman" w:hAnsi="Times New Roman"/>
          <w:sz w:val="24"/>
          <w:szCs w:val="24"/>
        </w:rPr>
      </w:pPr>
      <w:r w:rsidRPr="00684127">
        <w:rPr>
          <w:rFonts w:ascii="Times New Roman" w:hAnsi="Times New Roman"/>
          <w:sz w:val="24"/>
          <w:szCs w:val="24"/>
        </w:rPr>
        <w:t>Computer Science and Engineering</w:t>
      </w:r>
    </w:p>
    <w:p w:rsidR="00684127" w:rsidRPr="00684127" w:rsidRDefault="00684127" w:rsidP="00684127">
      <w:pPr>
        <w:ind w:left="418" w:right="403"/>
        <w:jc w:val="center"/>
        <w:rPr>
          <w:rFonts w:ascii="Times New Roman" w:hAnsi="Times New Roman" w:cs="Times New Roman"/>
          <w:b/>
        </w:rPr>
      </w:pPr>
      <w:r w:rsidRPr="00684127">
        <w:rPr>
          <w:rFonts w:ascii="Times New Roman" w:hAnsi="Times New Roman" w:cs="Times New Roman"/>
          <w:b/>
        </w:rPr>
        <w:t>ADVANCED DATA STRUCTURES</w:t>
      </w:r>
    </w:p>
    <w:p w:rsidR="00684127" w:rsidRPr="00684127" w:rsidRDefault="00684127" w:rsidP="00684127">
      <w:pPr>
        <w:ind w:left="1901" w:right="1895"/>
        <w:jc w:val="center"/>
        <w:rPr>
          <w:rFonts w:ascii="Times New Roman" w:hAnsi="Times New Roman" w:cs="Times New Roman"/>
          <w:b/>
        </w:rPr>
      </w:pPr>
      <w:r w:rsidRPr="00684127">
        <w:rPr>
          <w:rFonts w:ascii="Times New Roman" w:hAnsi="Times New Roman" w:cs="Times New Roman"/>
          <w:b/>
        </w:rPr>
        <w:t>(Common to CSE, IT and ECM)</w:t>
      </w:r>
    </w:p>
    <w:p w:rsidR="00684127" w:rsidRPr="00684127" w:rsidRDefault="00684127" w:rsidP="00684127">
      <w:pPr>
        <w:pStyle w:val="BodyText"/>
        <w:rPr>
          <w:b/>
        </w:rPr>
      </w:pP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pStyle w:val="BodyText"/>
        <w:spacing w:before="9"/>
        <w:rPr>
          <w:b/>
        </w:rPr>
      </w:pPr>
    </w:p>
    <w:p w:rsidR="00684127" w:rsidRPr="00684127" w:rsidRDefault="00684127" w:rsidP="00684127">
      <w:pPr>
        <w:ind w:left="257"/>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ind w:left="257"/>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Prerequisites:</w:t>
      </w:r>
      <w:r w:rsidRPr="00684127">
        <w:rPr>
          <w:rFonts w:ascii="Times New Roman" w:hAnsi="Times New Roman" w:cs="Times New Roman"/>
        </w:rPr>
        <w:t xml:space="preserve"> A course on “Programming for Problem Solving”.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Course Objectives:</w:t>
      </w:r>
      <w:r w:rsidRPr="00684127">
        <w:rPr>
          <w:rFonts w:ascii="Times New Roman" w:hAnsi="Times New Roman" w:cs="Times New Roman"/>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Exploring basic data structures such as stacks and queues.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Introduces a variety of data structures such as hash tables, search trees, tries, heaps, graphs.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Introduces sorting and pattern matching algorithms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Course Outcomes:</w:t>
      </w:r>
      <w:r w:rsidRPr="00684127">
        <w:rPr>
          <w:rFonts w:ascii="Times New Roman" w:hAnsi="Times New Roman" w:cs="Times New Roman"/>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Ability to select the data structures that efficiently model the information in a problem.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Ability to assess efficiency trade-offs among different data structure implementations or combinations.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Implement and know the application of algorithms for sorting and pattern matching.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sym w:font="Symbol" w:char="F0B7"/>
      </w:r>
      <w:r w:rsidRPr="00684127">
        <w:rPr>
          <w:rFonts w:ascii="Times New Roman" w:hAnsi="Times New Roman" w:cs="Times New Roman"/>
        </w:rPr>
        <w:t xml:space="preserve"> Design programs using a variety of data structures, including hash tables, binary and general tree structures, search trees, tries, heaps, graphs, and AVL-trees.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UNIT - 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 xml:space="preserve">Introduction to Data Structures, abstract data types, Linear list – singly linked list implementation, insertion, deletion and searching operations on linear list, Stacks-Operations, array and linked representations of stacks, stack applications, Queues-operations, array and linked representations.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 II</w:t>
      </w:r>
      <w:r w:rsidRPr="00684127">
        <w:rPr>
          <w:rFonts w:ascii="Times New Roman" w:hAnsi="Times New Roman" w:cs="Times New Roman"/>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Dictionaries: linear list representation, skip list representation, operations - insertion, deletion and searching.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Hash Table Representation: hash functions, collision resolution-separate chaining, open addressing-linear probing, quadratic probing, double hashing, rehashing, extendible hashing.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–III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P</w:t>
      </w:r>
      <w:r w:rsidRPr="00684127">
        <w:rPr>
          <w:rFonts w:ascii="Times New Roman" w:hAnsi="Times New Roman" w:cs="Times New Roman"/>
        </w:rPr>
        <w:t xml:space="preserve">riority Queues – Definition, ADT, Realizing a Priority Queue using Heaps, Definition, insertion, Deletion, Heap Sort, Merge Sort, External Sorting- Model for external sorting, Multiway merge, Poly-phase merge.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 IV</w:t>
      </w:r>
      <w:r w:rsidRPr="00684127">
        <w:rPr>
          <w:rFonts w:ascii="Times New Roman" w:hAnsi="Times New Roman" w:cs="Times New Roman"/>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Search Trees (part-I): Binary Search Trees, Definition, Implementation, Operations- Searching, Insertion and Deletion, AVL Trees, Definition, Height of an AVL Tree, Operations – Insertion, Deletion and Searching, Red –Black, Splay Trees.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UNIT-V</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Search trees (part II): Introduction to Red –Black and Splay Trees, B-Trees, B-Tree of order m, height of a B-Tree, insertion, deletion and searching, Comparison of Search Trees </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Graphs: Graph Implementation Methods. Graph Traversal Methods.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UNIT - VI</w:t>
      </w:r>
      <w:r w:rsidRPr="00684127">
        <w:rPr>
          <w:rFonts w:ascii="Times New Roman" w:hAnsi="Times New Roman" w:cs="Times New Roman"/>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Pattern Matching and Tries: Pattern matching algorithms-Brute force, the Boyer –Moore algorithm, the Knuth-Morris-Pratt algorithm, Standard Tries, Compressed Tries, Suffix tries.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TEXTBOOKS:</w:t>
      </w:r>
      <w:r w:rsidRPr="00684127">
        <w:rPr>
          <w:rFonts w:ascii="Times New Roman" w:hAnsi="Times New Roman" w:cs="Times New Roman"/>
        </w:rPr>
        <w:t xml:space="preserve"> </w:t>
      </w:r>
    </w:p>
    <w:p w:rsidR="00684127" w:rsidRPr="00684127" w:rsidRDefault="00684127" w:rsidP="00693E0E">
      <w:pPr>
        <w:numPr>
          <w:ilvl w:val="0"/>
          <w:numId w:val="152"/>
        </w:numPr>
        <w:tabs>
          <w:tab w:val="left" w:pos="270"/>
        </w:tabs>
        <w:suppressAutoHyphens/>
        <w:spacing w:after="0" w:line="240" w:lineRule="auto"/>
        <w:ind w:left="0" w:firstLine="0"/>
        <w:jc w:val="both"/>
        <w:rPr>
          <w:rFonts w:ascii="Times New Roman" w:hAnsi="Times New Roman" w:cs="Times New Roman"/>
        </w:rPr>
      </w:pPr>
      <w:r w:rsidRPr="00684127">
        <w:rPr>
          <w:rFonts w:ascii="Times New Roman" w:hAnsi="Times New Roman" w:cs="Times New Roman"/>
        </w:rPr>
        <w:t>Data structures, Algorithms and Applications in C++, S.Sahni, University Press (India) Pvt. Ltd, 2nd edition, Universities Press Orient Longman Pvt. Ltd.</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2. Data structures and Algorithms in C++, Michael T. Goodrich, R. Tamassia and .Mount, Wiley student edition, John Wiley and Sons.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REFERENCE BOOKS:</w:t>
      </w:r>
      <w:r w:rsidRPr="00684127">
        <w:rPr>
          <w:rFonts w:ascii="Times New Roman" w:hAnsi="Times New Roman" w:cs="Times New Roman"/>
        </w:rPr>
        <w:t xml:space="preserve"> </w:t>
      </w:r>
    </w:p>
    <w:p w:rsidR="00684127" w:rsidRPr="00684127" w:rsidRDefault="00684127" w:rsidP="00693E0E">
      <w:pPr>
        <w:numPr>
          <w:ilvl w:val="3"/>
          <w:numId w:val="134"/>
        </w:numPr>
        <w:tabs>
          <w:tab w:val="left" w:pos="270"/>
        </w:tabs>
        <w:suppressAutoHyphens/>
        <w:spacing w:after="0" w:line="240" w:lineRule="auto"/>
        <w:ind w:left="0" w:firstLine="0"/>
        <w:jc w:val="both"/>
        <w:rPr>
          <w:rFonts w:ascii="Times New Roman" w:hAnsi="Times New Roman" w:cs="Times New Roman"/>
        </w:rPr>
      </w:pPr>
      <w:r w:rsidRPr="00684127">
        <w:rPr>
          <w:rFonts w:ascii="Times New Roman" w:hAnsi="Times New Roman" w:cs="Times New Roman"/>
        </w:rPr>
        <w:t>Data Structures: A Pseudocode Approach with C, 2nd Edition, R. F. Gilberg and B.A. Forouzan, Cengage Learning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2. Fundamentals of Data Structures in C, 2nd Edition, E. Horowitz, S. Sahni and Susan Anderson Freed, Universities Press.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3. Data Structures using C – A. S. Tanenbaum, Y. Langsam, and M.J. Augenstein, PHI/Pearson Education.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24"/>
        <w:gridCol w:w="424"/>
        <w:gridCol w:w="338"/>
        <w:gridCol w:w="350"/>
        <w:gridCol w:w="338"/>
        <w:gridCol w:w="403"/>
        <w:gridCol w:w="377"/>
        <w:gridCol w:w="403"/>
        <w:gridCol w:w="338"/>
        <w:gridCol w:w="456"/>
        <w:gridCol w:w="456"/>
        <w:gridCol w:w="456"/>
      </w:tblGrid>
      <w:tr w:rsidR="00684127" w:rsidRPr="00684127" w:rsidTr="008A6DDC">
        <w:trPr>
          <w:trHeight w:val="341"/>
          <w:jc w:val="right"/>
        </w:trPr>
        <w:tc>
          <w:tcPr>
            <w:tcW w:w="77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br w:type="page"/>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40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77"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40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77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p>
        </w:tc>
        <w:tc>
          <w:tcPr>
            <w:tcW w:w="424"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0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77"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w:t>
            </w:r>
          </w:p>
        </w:tc>
        <w:tc>
          <w:tcPr>
            <w:tcW w:w="403"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Syllabus for B.Tech. II year I Semester</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Universal Human Values</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jc w:val="center"/>
        <w:rPr>
          <w:rFonts w:ascii="Times New Roman" w:hAnsi="Times New Roman" w:cs="Times New Roman"/>
        </w:rPr>
      </w:pP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Code: </w:t>
      </w:r>
      <w:r w:rsidRPr="00684127">
        <w:rPr>
          <w:rFonts w:ascii="Times New Roman" w:eastAsia="SimSun" w:hAnsi="Times New Roman" w:cs="Times New Roman"/>
          <w:b/>
          <w:color w:val="000000"/>
          <w:lang w:eastAsia="zh-CN"/>
        </w:rPr>
        <w:t>8HC17</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Human Values Courses:</w:t>
      </w:r>
      <w:r w:rsidRPr="00684127">
        <w:rPr>
          <w:rFonts w:ascii="Times New Roman" w:hAnsi="Times New Roman" w:cs="Times New Roman"/>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Harmony is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OBJECTIVE:</w:t>
      </w:r>
      <w:r w:rsidRPr="00684127">
        <w:rPr>
          <w:rFonts w:ascii="Times New Roman" w:hAnsi="Times New Roman" w:cs="Times New Roman"/>
        </w:rPr>
        <w:t xml:space="preserve"> The objective of the course is four fold: </w:t>
      </w:r>
    </w:p>
    <w:p w:rsidR="00684127" w:rsidRPr="00684127" w:rsidRDefault="00684127" w:rsidP="00684127">
      <w:pPr>
        <w:rPr>
          <w:rFonts w:ascii="Times New Roman" w:hAnsi="Times New Roman" w:cs="Times New Roman"/>
        </w:rPr>
      </w:pPr>
      <w:r w:rsidRPr="00684127">
        <w:rPr>
          <w:rFonts w:ascii="Times New Roman" w:hAnsi="Times New Roman" w:cs="Times New Roman"/>
        </w:rPr>
        <w:t>1. Development of a holistic perspective based on self-exploration about themselves (human being), family, society and nature/existence.</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 2. Understanding (or developing clarity) of the harmony in the human being, family, society and nature/existence </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 xml:space="preserve">3. Strengthening of self-reflection.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4. Development of commitment and courage to act. </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COURSE TOPICS</w:t>
      </w:r>
      <w:r w:rsidRPr="00684127">
        <w:rPr>
          <w:rFonts w:ascii="Times New Roman" w:hAnsi="Times New Roman" w:cs="Times New Roman"/>
        </w:rPr>
        <w:t xml:space="preserve">: The course has 28 lectures and 14 practice sessions in 6 modules: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Module 1: Course Introduction</w:t>
      </w:r>
      <w:r w:rsidRPr="00684127">
        <w:rPr>
          <w:rFonts w:ascii="Times New Roman" w:hAnsi="Times New Roman" w:cs="Times New Roman"/>
        </w:rPr>
        <w:t xml:space="preserve"> - Need, Basic Guidelines, Content and Process for Value Education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 </w:t>
      </w:r>
      <w:r w:rsidRPr="00684127">
        <w:rPr>
          <w:rFonts w:ascii="Times New Roman" w:hAnsi="Times New Roman" w:cs="Times New Roman"/>
        </w:rPr>
        <w:tab/>
        <w:t xml:space="preserve">Purpose and motivation for the course, recapitulation from Universal Human Values-I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 </w:t>
      </w:r>
      <w:r w:rsidRPr="00684127">
        <w:rPr>
          <w:rFonts w:ascii="Times New Roman" w:hAnsi="Times New Roman" w:cs="Times New Roman"/>
        </w:rPr>
        <w:tab/>
        <w:t xml:space="preserve">Self-Exploration–what is it? - Its content and process; ‘Natural Acceptance’ and Experiential Validation- as the process for self-exploration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3. </w:t>
      </w:r>
      <w:r w:rsidRPr="00684127">
        <w:rPr>
          <w:rFonts w:ascii="Times New Roman" w:hAnsi="Times New Roman" w:cs="Times New Roman"/>
        </w:rPr>
        <w:tab/>
        <w:t xml:space="preserve">Continuous Happiness and Prosperity- A look at basic Human Aspirations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4. </w:t>
      </w:r>
      <w:r w:rsidRPr="00684127">
        <w:rPr>
          <w:rFonts w:ascii="Times New Roman" w:hAnsi="Times New Roman" w:cs="Times New Roman"/>
        </w:rPr>
        <w:tab/>
        <w:t xml:space="preserve">Right understanding, Relationship and Physical Facility- the basic requirements for fulfillment of aspirations of every human being with their correct priority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5. </w:t>
      </w:r>
      <w:r w:rsidRPr="00684127">
        <w:rPr>
          <w:rFonts w:ascii="Times New Roman" w:hAnsi="Times New Roman" w:cs="Times New Roman"/>
        </w:rPr>
        <w:tab/>
        <w:t xml:space="preserve">Understanding Happiness and Prosperity correctly- A critical appraisal of the current scenario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6. </w:t>
      </w:r>
      <w:r w:rsidRPr="00684127">
        <w:rPr>
          <w:rFonts w:ascii="Times New Roman" w:hAnsi="Times New Roman" w:cs="Times New Roman"/>
        </w:rPr>
        <w:tab/>
        <w:t xml:space="preserve">Method to fulfill the above human aspirations: understanding and living in harmony at various levels.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Include practice sessions to discuss natural acceptance in human being as the innate acceptance for living with responsibility (living in relationship, harmony and co-existence) rather than as arbitrariness in choice based on liking-disliking.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br w:type="page"/>
      </w:r>
      <w:r w:rsidRPr="00684127">
        <w:rPr>
          <w:rFonts w:ascii="Times New Roman" w:hAnsi="Times New Roman" w:cs="Times New Roman"/>
          <w:b/>
        </w:rPr>
        <w:lastRenderedPageBreak/>
        <w:t>Module 2: Understanding Harmony in the Human Being</w:t>
      </w:r>
      <w:r w:rsidRPr="00684127">
        <w:rPr>
          <w:rFonts w:ascii="Times New Roman" w:hAnsi="Times New Roman" w:cs="Times New Roman"/>
        </w:rPr>
        <w:t xml:space="preserve"> - Harmony in Myself!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7. </w:t>
      </w:r>
      <w:r w:rsidRPr="00684127">
        <w:rPr>
          <w:rFonts w:ascii="Times New Roman" w:hAnsi="Times New Roman" w:cs="Times New Roman"/>
        </w:rPr>
        <w:tab/>
        <w:t xml:space="preserve">Understanding human being as a co-existence of the sentient ‘I’ and the material ‘Body’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8. </w:t>
      </w:r>
      <w:r w:rsidRPr="00684127">
        <w:rPr>
          <w:rFonts w:ascii="Times New Roman" w:hAnsi="Times New Roman" w:cs="Times New Roman"/>
        </w:rPr>
        <w:tab/>
        <w:t xml:space="preserve">Understanding the needs of Self (‘I’) and ‘Body’ - happiness and physical facility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9. </w:t>
      </w:r>
      <w:r w:rsidRPr="00684127">
        <w:rPr>
          <w:rFonts w:ascii="Times New Roman" w:hAnsi="Times New Roman" w:cs="Times New Roman"/>
        </w:rPr>
        <w:tab/>
        <w:t xml:space="preserve">Understanding the Body as an instrument of ‘I’ (I being the doer, seer and enjoyer)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10. </w:t>
      </w:r>
      <w:r w:rsidRPr="00684127">
        <w:rPr>
          <w:rFonts w:ascii="Times New Roman" w:hAnsi="Times New Roman" w:cs="Times New Roman"/>
        </w:rPr>
        <w:tab/>
        <w:t xml:space="preserve">Understanding the characteristics and activities of ‘I’ and harmony in ‘I’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11. </w:t>
      </w:r>
      <w:r w:rsidRPr="00684127">
        <w:rPr>
          <w:rFonts w:ascii="Times New Roman" w:hAnsi="Times New Roman" w:cs="Times New Roman"/>
        </w:rPr>
        <w:tab/>
        <w:t xml:space="preserve">Understanding the harmony of I with the Body: Sanyam and Health; correct appraisal of Physical needs, meaning of Prosperity in detail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12. </w:t>
      </w:r>
      <w:r w:rsidRPr="00684127">
        <w:rPr>
          <w:rFonts w:ascii="Times New Roman" w:hAnsi="Times New Roman" w:cs="Times New Roman"/>
        </w:rPr>
        <w:tab/>
        <w:t>Programs to ensureSanyam and Health. Include practice sessions to discuss the role others have played in making material goods available to me. Identifying from one’s own life. Differentiate between prosperity and accumulation. Discuss program for ensuring health vs dealing with disease.</w:t>
      </w:r>
    </w:p>
    <w:p w:rsidR="00684127" w:rsidRPr="00684127" w:rsidRDefault="00684127" w:rsidP="00684127">
      <w:pPr>
        <w:ind w:left="720" w:hanging="720"/>
        <w:jc w:val="both"/>
        <w:rPr>
          <w:rFonts w:ascii="Times New Roman" w:hAnsi="Times New Roman" w:cs="Times New Roman"/>
          <w:b/>
        </w:rPr>
      </w:pP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b/>
        </w:rPr>
        <w:t>Module 3: Understanding Harmony in the Family and Society</w:t>
      </w:r>
      <w:r w:rsidRPr="00684127">
        <w:rPr>
          <w:rFonts w:ascii="Times New Roman" w:hAnsi="Times New Roman" w:cs="Times New Roman"/>
        </w:rPr>
        <w:t xml:space="preserve">- Harmony in Human-Human Relationship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13. </w:t>
      </w:r>
      <w:r w:rsidRPr="00684127">
        <w:rPr>
          <w:rFonts w:ascii="Times New Roman" w:hAnsi="Times New Roman" w:cs="Times New Roman"/>
        </w:rPr>
        <w:tab/>
        <w:t xml:space="preserve">Understanding values in human-human relationship; meaning of Justice (nine universal values in relationships) and program for its fulfillment to ensure mutual happiness; Trust and Respect as the foundational values of relationship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14. </w:t>
      </w:r>
      <w:r w:rsidRPr="00684127">
        <w:rPr>
          <w:rFonts w:ascii="Times New Roman" w:hAnsi="Times New Roman" w:cs="Times New Roman"/>
        </w:rPr>
        <w:tab/>
        <w:t xml:space="preserve">Understanding the meaning of Trust; Difference between intention and competence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15. </w:t>
      </w:r>
      <w:r w:rsidRPr="00684127">
        <w:rPr>
          <w:rFonts w:ascii="Times New Roman" w:hAnsi="Times New Roman" w:cs="Times New Roman"/>
        </w:rPr>
        <w:tab/>
        <w:t xml:space="preserve">Understanding the meaning of Respect, Difference between respect and differentiation; the other salient values in relationship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16. </w:t>
      </w:r>
      <w:r w:rsidRPr="00684127">
        <w:rPr>
          <w:rFonts w:ascii="Times New Roman" w:hAnsi="Times New Roman" w:cs="Times New Roman"/>
        </w:rPr>
        <w:tab/>
        <w:t xml:space="preserve">Understanding the harmony in the society (society being an extension of family): Resolution, Prosperity, fearlessness (trust) and co-existence as comprehensive Human Goals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17. </w:t>
      </w:r>
      <w:r w:rsidRPr="00684127">
        <w:rPr>
          <w:rFonts w:ascii="Times New Roman" w:hAnsi="Times New Roman" w:cs="Times New Roman"/>
        </w:rPr>
        <w:tab/>
        <w:t>Visualizing a universal harmonious order in society- Undivided Society, Universal Order- from family to world family.</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Include practice sessions to reflect on relationships in family, hostel and institute as extended family, real life examples, teacher-student relationship, goal of education etc. Gratitude as a universal value in relationships. Discuss with scenarios. Elicit examples from students’ lives.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lastRenderedPageBreak/>
        <w:t>Module 4: Understanding Harmony in the Nature and Existence</w:t>
      </w:r>
      <w:r w:rsidRPr="00684127">
        <w:rPr>
          <w:rFonts w:ascii="Times New Roman" w:hAnsi="Times New Roman" w:cs="Times New Roman"/>
        </w:rPr>
        <w:t xml:space="preserve"> - Whole existence as Coexistence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18. </w:t>
      </w:r>
      <w:r w:rsidRPr="00684127">
        <w:rPr>
          <w:rFonts w:ascii="Times New Roman" w:hAnsi="Times New Roman" w:cs="Times New Roman"/>
        </w:rPr>
        <w:tab/>
        <w:t xml:space="preserve">Understanding the harmony in the Nature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19. </w:t>
      </w:r>
      <w:r w:rsidRPr="00684127">
        <w:rPr>
          <w:rFonts w:ascii="Times New Roman" w:hAnsi="Times New Roman" w:cs="Times New Roman"/>
        </w:rPr>
        <w:tab/>
        <w:t xml:space="preserve">Interconnectedness and mutual fulfillment among the four orders of nature- recyclability and self-regulation in nature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20. </w:t>
      </w:r>
      <w:r w:rsidRPr="00684127">
        <w:rPr>
          <w:rFonts w:ascii="Times New Roman" w:hAnsi="Times New Roman" w:cs="Times New Roman"/>
        </w:rPr>
        <w:tab/>
        <w:t xml:space="preserve">Understanding Existence as Co-existence of mutually interacting units in all-pervasive space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21. </w:t>
      </w:r>
      <w:r w:rsidRPr="00684127">
        <w:rPr>
          <w:rFonts w:ascii="Times New Roman" w:hAnsi="Times New Roman" w:cs="Times New Roman"/>
        </w:rPr>
        <w:tab/>
        <w:t xml:space="preserve">Holistic perception of harmony at all levels of existence.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Include practice sessions to discuss human being as cause of imbalance in nature (film “Home” can be used), pollution, depletion of resources and role of technology etc.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Module 5: Implications of the above Holistic Understanding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22. </w:t>
      </w:r>
      <w:r w:rsidRPr="00684127">
        <w:rPr>
          <w:rFonts w:ascii="Times New Roman" w:hAnsi="Times New Roman" w:cs="Times New Roman"/>
        </w:rPr>
        <w:tab/>
        <w:t>Natural acceptance of human values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23. </w:t>
      </w:r>
      <w:r w:rsidRPr="00684127">
        <w:rPr>
          <w:rFonts w:ascii="Times New Roman" w:hAnsi="Times New Roman" w:cs="Times New Roman"/>
        </w:rPr>
        <w:tab/>
        <w:t xml:space="preserve">Definitiveness of Ethical Human Conduct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24. </w:t>
      </w:r>
      <w:r w:rsidRPr="00684127">
        <w:rPr>
          <w:rFonts w:ascii="Times New Roman" w:hAnsi="Times New Roman" w:cs="Times New Roman"/>
        </w:rPr>
        <w:tab/>
        <w:t xml:space="preserve">Basis for Humanistic Education, Humanistic Constitution and Humanistic Universal Order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br w:type="page"/>
      </w:r>
      <w:r w:rsidRPr="00684127">
        <w:rPr>
          <w:rFonts w:ascii="Times New Roman" w:hAnsi="Times New Roman" w:cs="Times New Roman"/>
          <w:b/>
        </w:rPr>
        <w:lastRenderedPageBreak/>
        <w:t xml:space="preserve">Module 6: Harmony on Professional Ethics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25. </w:t>
      </w:r>
      <w:r w:rsidRPr="00684127">
        <w:rPr>
          <w:rFonts w:ascii="Times New Roman" w:hAnsi="Times New Roman" w:cs="Times New Roman"/>
        </w:rPr>
        <w:tab/>
        <w:t xml:space="preserve">Competence in professional ethics: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a. </w:t>
      </w:r>
      <w:r w:rsidRPr="00684127">
        <w:rPr>
          <w:rFonts w:ascii="Times New Roman" w:hAnsi="Times New Roman" w:cs="Times New Roman"/>
        </w:rPr>
        <w:tab/>
        <w:t xml:space="preserve">Ability to utilize the professional competence for augmenting universal human order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b. </w:t>
      </w:r>
      <w:r w:rsidRPr="00684127">
        <w:rPr>
          <w:rFonts w:ascii="Times New Roman" w:hAnsi="Times New Roman" w:cs="Times New Roman"/>
        </w:rPr>
        <w:tab/>
        <w:t>Ability to identify the scope and characteristics of people-friendly and eco-friendly production systems,</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 c. </w:t>
      </w:r>
      <w:r w:rsidRPr="00684127">
        <w:rPr>
          <w:rFonts w:ascii="Times New Roman" w:hAnsi="Times New Roman" w:cs="Times New Roman"/>
        </w:rPr>
        <w:tab/>
        <w:t xml:space="preserve">Ability to identify and develop appropriate technologies and management patterns for above production systems.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26. </w:t>
      </w:r>
      <w:r w:rsidRPr="00684127">
        <w:rPr>
          <w:rFonts w:ascii="Times New Roman" w:hAnsi="Times New Roman" w:cs="Times New Roman"/>
        </w:rPr>
        <w:tab/>
        <w:t xml:space="preserve">Case studies of typical holistic technologies, management models and production systems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27. </w:t>
      </w:r>
      <w:r w:rsidRPr="00684127">
        <w:rPr>
          <w:rFonts w:ascii="Times New Roman" w:hAnsi="Times New Roman" w:cs="Times New Roman"/>
        </w:rPr>
        <w:tab/>
        <w:t xml:space="preserve">Strategy for transition from the present state to Universal Human Order: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a. </w:t>
      </w:r>
      <w:r w:rsidRPr="00684127">
        <w:rPr>
          <w:rFonts w:ascii="Times New Roman" w:hAnsi="Times New Roman" w:cs="Times New Roman"/>
        </w:rPr>
        <w:tab/>
        <w:t xml:space="preserve">At the level of individual: as socially and ecologically responsible engineers, technologists and managers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b. </w:t>
      </w:r>
      <w:r w:rsidRPr="00684127">
        <w:rPr>
          <w:rFonts w:ascii="Times New Roman" w:hAnsi="Times New Roman" w:cs="Times New Roman"/>
        </w:rPr>
        <w:tab/>
        <w:t xml:space="preserve">At the level of society: as mutually enriching institutions and organizations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28. </w:t>
      </w:r>
      <w:r w:rsidRPr="00684127">
        <w:rPr>
          <w:rFonts w:ascii="Times New Roman" w:hAnsi="Times New Roman" w:cs="Times New Roman"/>
        </w:rPr>
        <w:tab/>
        <w:t xml:space="preserve">Sum up. </w:t>
      </w:r>
    </w:p>
    <w:p w:rsidR="00684127" w:rsidRPr="00684127" w:rsidRDefault="00684127" w:rsidP="00684127">
      <w:pPr>
        <w:ind w:left="720" w:hanging="720"/>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Include practice Exercises and Case Studies will be taken up in Practice (tutorial) Sessions eg. to discuss the conduct as an engineer or scientist etc. </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Text Book </w:t>
      </w:r>
    </w:p>
    <w:p w:rsidR="00684127" w:rsidRPr="00684127" w:rsidRDefault="00684127" w:rsidP="00684127">
      <w:pPr>
        <w:rPr>
          <w:rFonts w:ascii="Times New Roman" w:hAnsi="Times New Roman" w:cs="Times New Roman"/>
        </w:rPr>
      </w:pPr>
      <w:r w:rsidRPr="00684127">
        <w:rPr>
          <w:rFonts w:ascii="Times New Roman" w:hAnsi="Times New Roman" w:cs="Times New Roman"/>
        </w:rPr>
        <w:t>1.Human Values and Professional Ethics by R R Gaur, R Sangal, G P Bagaria, Excel Books, New Delhi, 2010 3.</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Reference Books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1.Jeevan Vidya: EkParichaya, A Nagaraj, Jeevan Vidya Prakashan, Amarkantak, 1999.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2.Human Values, A.N. Tripathi, New Age Intl. Publishers, New Delhi, 2004. 3.The Story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   of Stuff (Book). </w:t>
      </w: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4.The Story of My Experiments with Truth - by Mohandas Karamchand Gandhi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5.Small is Beautiful - E. F Schumacher.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 xml:space="preserve">6.Slow is Beautiful - Cecile Andrews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7.Economy of Permanence - J C Kumarappa</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8.Bharat Mein Angreji Raj - PanditSunderlal</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9.Rediscovering India - by Dharampal</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10.Hind Swaraj or Indian Home Rule - by Mohandas K. Gandhi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11.India Wins Freedom - Maulana Abdul Kalam Azad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12.Vivekananda - Romain Rolland (English)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13.Gandhi - Romain Rolland (English)</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424"/>
        <w:gridCol w:w="424"/>
        <w:gridCol w:w="388"/>
        <w:gridCol w:w="350"/>
        <w:gridCol w:w="338"/>
        <w:gridCol w:w="338"/>
        <w:gridCol w:w="338"/>
        <w:gridCol w:w="350"/>
        <w:gridCol w:w="338"/>
        <w:gridCol w:w="456"/>
        <w:gridCol w:w="456"/>
        <w:gridCol w:w="456"/>
      </w:tblGrid>
      <w:tr w:rsidR="00684127" w:rsidRPr="00684127" w:rsidTr="008A6DDC">
        <w:trPr>
          <w:trHeight w:val="341"/>
          <w:jc w:val="right"/>
        </w:trPr>
        <w:tc>
          <w:tcPr>
            <w:tcW w:w="424"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lastRenderedPageBreak/>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424"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p>
        </w:tc>
        <w:tc>
          <w:tcPr>
            <w:tcW w:w="424" w:type="dxa"/>
            <w:noWrap/>
          </w:tcPr>
          <w:p w:rsidR="00684127" w:rsidRPr="00684127" w:rsidRDefault="00684127" w:rsidP="008A6DDC">
            <w:pPr>
              <w:rPr>
                <w:rFonts w:ascii="Times New Roman" w:hAnsi="Times New Roman" w:cs="Times New Roman"/>
                <w:b/>
                <w:bCs/>
                <w:color w:val="000000"/>
              </w:rPr>
            </w:pP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rPr>
      </w:pPr>
      <w:r w:rsidRPr="00684127">
        <w:rPr>
          <w:rFonts w:ascii="Times New Roman" w:hAnsi="Times New Roman" w:cs="Times New Roman"/>
        </w:rPr>
        <w:t xml:space="preserve">Syllabus for B.Tech. II year I Semester </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eastAsia="SimSun" w:hAnsi="Times New Roman" w:cs="Times New Roman"/>
          <w:color w:val="000000"/>
          <w:lang w:eastAsia="zh-CN"/>
        </w:rPr>
      </w:pPr>
      <w:r w:rsidRPr="00684127">
        <w:rPr>
          <w:rFonts w:ascii="Times New Roman" w:hAnsi="Times New Roman" w:cs="Times New Roman"/>
        </w:rPr>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color w:val="000000"/>
        </w:rPr>
      </w:pPr>
      <w:r w:rsidRPr="00684127">
        <w:rPr>
          <w:rFonts w:ascii="Times New Roman" w:hAnsi="Times New Roman" w:cs="Times New Roman"/>
          <w:b/>
        </w:rPr>
        <w:t>OBJECT ORIE</w:t>
      </w:r>
      <w:bookmarkStart w:id="188" w:name="(Common_to_CSE,_IT_and_ECM)"/>
      <w:bookmarkEnd w:id="188"/>
      <w:r w:rsidRPr="00684127">
        <w:rPr>
          <w:rFonts w:ascii="Times New Roman" w:hAnsi="Times New Roman" w:cs="Times New Roman"/>
          <w:b/>
        </w:rPr>
        <w:t xml:space="preserve">NTED PROGRAMMING THROUGH JAVA LAB      </w:t>
      </w:r>
    </w:p>
    <w:p w:rsidR="00684127" w:rsidRPr="00684127" w:rsidRDefault="00684127" w:rsidP="00684127">
      <w:pPr>
        <w:ind w:left="1901" w:right="1895"/>
        <w:jc w:val="center"/>
        <w:rPr>
          <w:rFonts w:ascii="Times New Roman" w:hAnsi="Times New Roman" w:cs="Times New Roman"/>
          <w:b/>
        </w:rPr>
      </w:pPr>
      <w:r w:rsidRPr="00684127">
        <w:rPr>
          <w:rFonts w:ascii="Times New Roman" w:hAnsi="Times New Roman" w:cs="Times New Roman"/>
          <w:b/>
        </w:rPr>
        <w:t>(Common to CSE, IT and ECM)</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color w:val="000000"/>
        </w:rPr>
      </w:pP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lang w:eastAsia="zh-CN"/>
        </w:rPr>
      </w:pPr>
    </w:p>
    <w:p w:rsidR="00684127" w:rsidRPr="00684127" w:rsidRDefault="00684127" w:rsidP="00684127">
      <w:pPr>
        <w:ind w:left="1901" w:right="1895"/>
        <w:jc w:val="center"/>
        <w:rPr>
          <w:rFonts w:ascii="Times New Roman" w:hAnsi="Times New Roman" w:cs="Times New Roman"/>
          <w:b/>
        </w:rPr>
      </w:pPr>
    </w:p>
    <w:p w:rsidR="00684127" w:rsidRPr="00684127" w:rsidRDefault="00684127" w:rsidP="00684127">
      <w:pPr>
        <w:ind w:left="257"/>
        <w:rPr>
          <w:rFonts w:ascii="Times New Roman" w:hAnsi="Times New Roman" w:cs="Times New Roman"/>
          <w:b/>
        </w:rPr>
      </w:pPr>
      <w:bookmarkStart w:id="189" w:name="Understand,_design_an_execute_the_progra"/>
      <w:bookmarkEnd w:id="189"/>
      <w:r w:rsidRPr="00684127">
        <w:rPr>
          <w:rFonts w:ascii="Times New Roman" w:hAnsi="Times New Roman" w:cs="Times New Roman"/>
          <w:b/>
        </w:rPr>
        <w:t xml:space="preserve">Code: </w:t>
      </w:r>
    </w:p>
    <w:p w:rsidR="00684127" w:rsidRPr="00684127" w:rsidRDefault="00684127" w:rsidP="00684127">
      <w:pPr>
        <w:ind w:left="257"/>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pStyle w:val="BodyText"/>
        <w:ind w:left="260" w:hanging="3"/>
      </w:pPr>
      <w:r w:rsidRPr="00684127">
        <w:t>Understand, design and execute the programs involving concepts of Java and object-oriented programming principles.</w:t>
      </w:r>
    </w:p>
    <w:p w:rsidR="00684127" w:rsidRPr="00684127" w:rsidRDefault="00684127" w:rsidP="00684127">
      <w:pPr>
        <w:pStyle w:val="BodyText"/>
        <w:spacing w:before="1"/>
      </w:pPr>
    </w:p>
    <w:p w:rsidR="00684127" w:rsidRPr="00684127" w:rsidRDefault="00684127" w:rsidP="00684127">
      <w:pPr>
        <w:pStyle w:val="Heading4"/>
        <w:rPr>
          <w:rFonts w:ascii="Times New Roman" w:hAnsi="Times New Roman"/>
          <w:sz w:val="24"/>
          <w:szCs w:val="24"/>
        </w:rPr>
      </w:pPr>
      <w:r w:rsidRPr="00684127">
        <w:rPr>
          <w:rFonts w:ascii="Times New Roman" w:hAnsi="Times New Roman"/>
          <w:sz w:val="24"/>
          <w:szCs w:val="24"/>
        </w:rPr>
        <w:t>Course Outcomes:</w:t>
      </w:r>
    </w:p>
    <w:p w:rsidR="00684127" w:rsidRPr="00684127" w:rsidRDefault="00684127" w:rsidP="00684127">
      <w:pPr>
        <w:pStyle w:val="Heading4"/>
        <w:rPr>
          <w:rFonts w:ascii="Times New Roman" w:hAnsi="Times New Roman"/>
          <w:b w:val="0"/>
          <w:bCs w:val="0"/>
          <w:sz w:val="24"/>
          <w:szCs w:val="24"/>
        </w:rPr>
      </w:pPr>
      <w:r w:rsidRPr="00684127">
        <w:rPr>
          <w:rFonts w:ascii="Times New Roman" w:hAnsi="Times New Roman"/>
          <w:b w:val="0"/>
          <w:bCs w:val="0"/>
          <w:sz w:val="24"/>
          <w:szCs w:val="24"/>
        </w:rPr>
        <w:t>Aft</w:t>
      </w:r>
      <w:r w:rsidRPr="00684127">
        <w:rPr>
          <w:rFonts w:ascii="Times New Roman" w:hAnsi="Times New Roman"/>
          <w:b w:val="0"/>
          <w:bCs w:val="0"/>
          <w:color w:val="000000"/>
          <w:sz w:val="24"/>
          <w:szCs w:val="24"/>
        </w:rPr>
        <w:t>er completion of the course, the student will be able to:</w:t>
      </w:r>
    </w:p>
    <w:p w:rsidR="00684127" w:rsidRPr="00684127" w:rsidRDefault="00684127" w:rsidP="00693E0E">
      <w:pPr>
        <w:pStyle w:val="ListParagraph"/>
        <w:widowControl w:val="0"/>
        <w:numPr>
          <w:ilvl w:val="0"/>
          <w:numId w:val="122"/>
        </w:numPr>
        <w:tabs>
          <w:tab w:val="left" w:pos="540"/>
        </w:tabs>
        <w:autoSpaceDE w:val="0"/>
        <w:autoSpaceDN w:val="0"/>
        <w:spacing w:after="0" w:line="240" w:lineRule="auto"/>
        <w:ind w:left="630" w:right="41" w:hanging="373"/>
        <w:contextualSpacing w:val="0"/>
        <w:rPr>
          <w:sz w:val="24"/>
          <w:szCs w:val="24"/>
        </w:rPr>
      </w:pPr>
      <w:bookmarkStart w:id="190" w:name="1Write_programs_to_generate_Prime_number"/>
      <w:bookmarkEnd w:id="190"/>
      <w:r w:rsidRPr="00684127">
        <w:rPr>
          <w:sz w:val="24"/>
          <w:szCs w:val="24"/>
        </w:rPr>
        <w:t>Write programs to generate Prime numbers, Roots of quadratic equation and</w:t>
      </w:r>
      <w:bookmarkStart w:id="191" w:name="Fibonacci_series."/>
      <w:bookmarkEnd w:id="191"/>
      <w:r w:rsidRPr="00684127">
        <w:rPr>
          <w:sz w:val="24"/>
          <w:szCs w:val="24"/>
        </w:rPr>
        <w:t xml:space="preserve"> Fibonacci series.</w:t>
      </w:r>
    </w:p>
    <w:p w:rsidR="00684127" w:rsidRPr="00684127" w:rsidRDefault="00684127" w:rsidP="00693E0E">
      <w:pPr>
        <w:pStyle w:val="ListParagraph"/>
        <w:widowControl w:val="0"/>
        <w:numPr>
          <w:ilvl w:val="0"/>
          <w:numId w:val="122"/>
        </w:numPr>
        <w:tabs>
          <w:tab w:val="left" w:pos="540"/>
        </w:tabs>
        <w:autoSpaceDE w:val="0"/>
        <w:autoSpaceDN w:val="0"/>
        <w:spacing w:before="2" w:after="0" w:line="240" w:lineRule="auto"/>
        <w:ind w:left="716" w:hanging="459"/>
        <w:contextualSpacing w:val="0"/>
        <w:rPr>
          <w:sz w:val="24"/>
          <w:szCs w:val="24"/>
        </w:rPr>
      </w:pPr>
      <w:bookmarkStart w:id="192" w:name="3Write_programs_on_operator,_function_ov"/>
      <w:bookmarkStart w:id="193" w:name="2Write_small_application_such_as_banking"/>
      <w:bookmarkEnd w:id="192"/>
      <w:bookmarkEnd w:id="193"/>
      <w:r w:rsidRPr="00684127">
        <w:rPr>
          <w:sz w:val="24"/>
          <w:szCs w:val="24"/>
        </w:rPr>
        <w:t>Write small application such as banking system.</w:t>
      </w:r>
    </w:p>
    <w:p w:rsidR="00684127" w:rsidRPr="00684127" w:rsidRDefault="00684127" w:rsidP="00693E0E">
      <w:pPr>
        <w:pStyle w:val="ListParagraph"/>
        <w:widowControl w:val="0"/>
        <w:numPr>
          <w:ilvl w:val="0"/>
          <w:numId w:val="122"/>
        </w:numPr>
        <w:tabs>
          <w:tab w:val="left" w:pos="540"/>
        </w:tabs>
        <w:autoSpaceDE w:val="0"/>
        <w:autoSpaceDN w:val="0"/>
        <w:spacing w:before="2" w:after="0" w:line="240" w:lineRule="auto"/>
        <w:ind w:left="716" w:hanging="459"/>
        <w:contextualSpacing w:val="0"/>
        <w:rPr>
          <w:sz w:val="24"/>
          <w:szCs w:val="24"/>
        </w:rPr>
      </w:pPr>
      <w:bookmarkStart w:id="194" w:name="4Write_programs_to_implement_interface_a"/>
      <w:bookmarkEnd w:id="194"/>
      <w:r w:rsidRPr="00684127">
        <w:rPr>
          <w:sz w:val="24"/>
          <w:szCs w:val="24"/>
        </w:rPr>
        <w:t>Write programs on operator, function overloading and dynamic method dispatch.</w:t>
      </w:r>
    </w:p>
    <w:p w:rsidR="00684127" w:rsidRPr="00684127" w:rsidRDefault="00684127" w:rsidP="00693E0E">
      <w:pPr>
        <w:pStyle w:val="ListParagraph"/>
        <w:widowControl w:val="0"/>
        <w:numPr>
          <w:ilvl w:val="0"/>
          <w:numId w:val="122"/>
        </w:numPr>
        <w:tabs>
          <w:tab w:val="left" w:pos="540"/>
        </w:tabs>
        <w:autoSpaceDE w:val="0"/>
        <w:autoSpaceDN w:val="0"/>
        <w:spacing w:after="0" w:line="240" w:lineRule="auto"/>
        <w:ind w:left="716" w:hanging="459"/>
        <w:contextualSpacing w:val="0"/>
        <w:rPr>
          <w:sz w:val="24"/>
          <w:szCs w:val="24"/>
        </w:rPr>
      </w:pPr>
      <w:r w:rsidRPr="00684127">
        <w:rPr>
          <w:sz w:val="24"/>
          <w:szCs w:val="24"/>
        </w:rPr>
        <w:t>Write programs to implement interface and packages.</w:t>
      </w:r>
    </w:p>
    <w:p w:rsidR="00684127" w:rsidRPr="00684127" w:rsidRDefault="00684127" w:rsidP="00693E0E">
      <w:pPr>
        <w:pStyle w:val="ListParagraph"/>
        <w:widowControl w:val="0"/>
        <w:numPr>
          <w:ilvl w:val="0"/>
          <w:numId w:val="122"/>
        </w:numPr>
        <w:tabs>
          <w:tab w:val="left" w:pos="540"/>
        </w:tabs>
        <w:autoSpaceDE w:val="0"/>
        <w:autoSpaceDN w:val="0"/>
        <w:spacing w:before="3" w:after="0" w:line="240" w:lineRule="auto"/>
        <w:ind w:left="716" w:hanging="459"/>
        <w:contextualSpacing w:val="0"/>
        <w:rPr>
          <w:sz w:val="24"/>
          <w:szCs w:val="24"/>
        </w:rPr>
      </w:pPr>
      <w:bookmarkStart w:id="195" w:name="5Explain_and_write_programs_to_implement"/>
      <w:bookmarkStart w:id="196" w:name="6Write_programs_to_implement_applets_and"/>
      <w:bookmarkEnd w:id="195"/>
      <w:bookmarkEnd w:id="196"/>
      <w:r w:rsidRPr="00684127">
        <w:rPr>
          <w:sz w:val="24"/>
          <w:szCs w:val="24"/>
        </w:rPr>
        <w:t>Explain and write programs to implement threads.</w:t>
      </w:r>
    </w:p>
    <w:p w:rsidR="00684127" w:rsidRPr="00684127" w:rsidRDefault="00684127" w:rsidP="00693E0E">
      <w:pPr>
        <w:pStyle w:val="ListParagraph"/>
        <w:widowControl w:val="0"/>
        <w:numPr>
          <w:ilvl w:val="0"/>
          <w:numId w:val="122"/>
        </w:numPr>
        <w:tabs>
          <w:tab w:val="left" w:pos="540"/>
        </w:tabs>
        <w:autoSpaceDE w:val="0"/>
        <w:autoSpaceDN w:val="0"/>
        <w:spacing w:after="0" w:line="240" w:lineRule="auto"/>
        <w:ind w:left="716" w:hanging="459"/>
        <w:contextualSpacing w:val="0"/>
        <w:rPr>
          <w:sz w:val="24"/>
          <w:szCs w:val="24"/>
        </w:rPr>
      </w:pPr>
      <w:r w:rsidRPr="00684127">
        <w:rPr>
          <w:sz w:val="24"/>
          <w:szCs w:val="24"/>
        </w:rPr>
        <w:t>Write programs to implement applets and event handling.</w:t>
      </w:r>
    </w:p>
    <w:p w:rsidR="00684127" w:rsidRPr="00684127" w:rsidRDefault="00684127" w:rsidP="00693E0E">
      <w:pPr>
        <w:pStyle w:val="ListParagraph"/>
        <w:widowControl w:val="0"/>
        <w:numPr>
          <w:ilvl w:val="0"/>
          <w:numId w:val="122"/>
        </w:numPr>
        <w:tabs>
          <w:tab w:val="left" w:pos="540"/>
        </w:tabs>
        <w:autoSpaceDE w:val="0"/>
        <w:autoSpaceDN w:val="0"/>
        <w:spacing w:before="1" w:after="0" w:line="240" w:lineRule="auto"/>
        <w:ind w:left="716" w:hanging="459"/>
        <w:contextualSpacing w:val="0"/>
        <w:rPr>
          <w:sz w:val="24"/>
          <w:szCs w:val="24"/>
        </w:rPr>
      </w:pPr>
      <w:bookmarkStart w:id="197" w:name="7Write_an_application_to_implement_clien"/>
      <w:bookmarkEnd w:id="197"/>
      <w:r w:rsidRPr="00684127">
        <w:rPr>
          <w:sz w:val="24"/>
          <w:szCs w:val="24"/>
        </w:rPr>
        <w:t>Write an application to implement client and server scenario.</w:t>
      </w:r>
    </w:p>
    <w:p w:rsidR="00684127" w:rsidRPr="00684127" w:rsidRDefault="00684127" w:rsidP="00684127">
      <w:pPr>
        <w:pStyle w:val="BodyText"/>
        <w:spacing w:before="3"/>
      </w:pPr>
    </w:p>
    <w:p w:rsidR="00684127" w:rsidRPr="00684127" w:rsidRDefault="00684127" w:rsidP="00684127">
      <w:pPr>
        <w:pStyle w:val="Heading4"/>
        <w:rPr>
          <w:rFonts w:ascii="Times New Roman" w:hAnsi="Times New Roman"/>
          <w:sz w:val="24"/>
          <w:szCs w:val="24"/>
        </w:rPr>
      </w:pPr>
      <w:bookmarkStart w:id="198" w:name="List_of_Programs:"/>
      <w:bookmarkEnd w:id="198"/>
      <w:r w:rsidRPr="00684127">
        <w:rPr>
          <w:rFonts w:ascii="Times New Roman" w:hAnsi="Times New Roman"/>
          <w:sz w:val="24"/>
          <w:szCs w:val="24"/>
        </w:rPr>
        <w:t>List of Programs:</w:t>
      </w:r>
    </w:p>
    <w:p w:rsidR="00684127" w:rsidRPr="00684127" w:rsidRDefault="00684127" w:rsidP="00684127">
      <w:pPr>
        <w:pStyle w:val="BodyText"/>
        <w:rPr>
          <w:b/>
        </w:rPr>
      </w:pPr>
    </w:p>
    <w:p w:rsidR="00684127" w:rsidRPr="00684127" w:rsidRDefault="00684127" w:rsidP="00693E0E">
      <w:pPr>
        <w:pStyle w:val="ListParagraph"/>
        <w:widowControl w:val="0"/>
        <w:numPr>
          <w:ilvl w:val="0"/>
          <w:numId w:val="123"/>
        </w:numPr>
        <w:tabs>
          <w:tab w:val="left" w:pos="479"/>
          <w:tab w:val="left" w:pos="979"/>
        </w:tabs>
        <w:autoSpaceDE w:val="0"/>
        <w:autoSpaceDN w:val="0"/>
        <w:spacing w:before="1" w:after="0" w:line="240" w:lineRule="auto"/>
        <w:ind w:hanging="222"/>
        <w:contextualSpacing w:val="0"/>
        <w:rPr>
          <w:sz w:val="24"/>
          <w:szCs w:val="24"/>
        </w:rPr>
      </w:pPr>
      <w:bookmarkStart w:id="199" w:name="B)Write_a_program_to_print_roots_of_a_qu"/>
      <w:bookmarkStart w:id="200" w:name="1._A)Write_a_program_to_print_prime_numb"/>
      <w:bookmarkEnd w:id="199"/>
      <w:bookmarkEnd w:id="200"/>
      <w:r w:rsidRPr="00684127">
        <w:rPr>
          <w:sz w:val="24"/>
          <w:szCs w:val="24"/>
        </w:rPr>
        <w:t>A)</w:t>
      </w:r>
      <w:r w:rsidRPr="00684127">
        <w:rPr>
          <w:sz w:val="24"/>
          <w:szCs w:val="24"/>
        </w:rPr>
        <w:tab/>
        <w:t>Write a program to print prime numbers up to a givennumber.</w:t>
      </w:r>
    </w:p>
    <w:p w:rsidR="00684127" w:rsidRPr="00684127" w:rsidRDefault="00684127" w:rsidP="00693E0E">
      <w:pPr>
        <w:pStyle w:val="ListParagraph"/>
        <w:widowControl w:val="0"/>
        <w:numPr>
          <w:ilvl w:val="0"/>
          <w:numId w:val="124"/>
        </w:numPr>
        <w:tabs>
          <w:tab w:val="left" w:pos="979"/>
          <w:tab w:val="left" w:pos="980"/>
        </w:tabs>
        <w:autoSpaceDE w:val="0"/>
        <w:autoSpaceDN w:val="0"/>
        <w:spacing w:before="1" w:after="0" w:line="240" w:lineRule="auto"/>
        <w:contextualSpacing w:val="0"/>
        <w:rPr>
          <w:sz w:val="24"/>
          <w:szCs w:val="24"/>
        </w:rPr>
      </w:pPr>
      <w:bookmarkStart w:id="201" w:name="C)Write_a_program_to_print_Fibonacci_seq"/>
      <w:bookmarkEnd w:id="201"/>
      <w:r w:rsidRPr="00684127">
        <w:rPr>
          <w:sz w:val="24"/>
          <w:szCs w:val="24"/>
        </w:rPr>
        <w:t>Write a program to print roots of a quadratic equationax2+bx+c=0.</w:t>
      </w:r>
    </w:p>
    <w:p w:rsidR="00684127" w:rsidRPr="00684127" w:rsidRDefault="00684127" w:rsidP="00693E0E">
      <w:pPr>
        <w:pStyle w:val="ListParagraph"/>
        <w:widowControl w:val="0"/>
        <w:numPr>
          <w:ilvl w:val="0"/>
          <w:numId w:val="124"/>
        </w:numPr>
        <w:tabs>
          <w:tab w:val="left" w:pos="979"/>
          <w:tab w:val="left" w:pos="980"/>
        </w:tabs>
        <w:autoSpaceDE w:val="0"/>
        <w:autoSpaceDN w:val="0"/>
        <w:spacing w:after="0" w:line="240" w:lineRule="auto"/>
        <w:contextualSpacing w:val="0"/>
        <w:rPr>
          <w:sz w:val="24"/>
          <w:szCs w:val="24"/>
        </w:rPr>
      </w:pPr>
      <w:r w:rsidRPr="00684127">
        <w:rPr>
          <w:sz w:val="24"/>
          <w:szCs w:val="24"/>
        </w:rPr>
        <w:lastRenderedPageBreak/>
        <w:t>Write a program to print Fibonacci sequence up to a givennumber.</w:t>
      </w:r>
    </w:p>
    <w:p w:rsidR="00684127" w:rsidRPr="00684127" w:rsidRDefault="00684127" w:rsidP="00684127">
      <w:pPr>
        <w:pStyle w:val="BodyText"/>
        <w:spacing w:before="3"/>
      </w:pPr>
    </w:p>
    <w:p w:rsidR="00684127" w:rsidRPr="00684127" w:rsidRDefault="00684127" w:rsidP="00693E0E">
      <w:pPr>
        <w:pStyle w:val="ListParagraph"/>
        <w:widowControl w:val="0"/>
        <w:numPr>
          <w:ilvl w:val="0"/>
          <w:numId w:val="123"/>
        </w:numPr>
        <w:tabs>
          <w:tab w:val="left" w:pos="479"/>
          <w:tab w:val="left" w:pos="979"/>
        </w:tabs>
        <w:autoSpaceDE w:val="0"/>
        <w:autoSpaceDN w:val="0"/>
        <w:spacing w:after="0" w:line="240" w:lineRule="auto"/>
        <w:ind w:left="260" w:right="236" w:hanging="3"/>
        <w:contextualSpacing w:val="0"/>
        <w:rPr>
          <w:sz w:val="24"/>
          <w:szCs w:val="24"/>
        </w:rPr>
      </w:pPr>
      <w:bookmarkStart w:id="202" w:name="2._A)Define_a_class_to_represent_a_bank_"/>
      <w:bookmarkEnd w:id="202"/>
      <w:r w:rsidRPr="00684127">
        <w:rPr>
          <w:sz w:val="24"/>
          <w:szCs w:val="24"/>
        </w:rPr>
        <w:t>A)</w:t>
      </w:r>
      <w:r w:rsidRPr="00684127">
        <w:rPr>
          <w:sz w:val="24"/>
          <w:szCs w:val="24"/>
        </w:rPr>
        <w:tab/>
        <w:t xml:space="preserve">Define a class to represent a bank account and include the following members </w:t>
      </w:r>
    </w:p>
    <w:p w:rsidR="00684127" w:rsidRPr="00684127" w:rsidRDefault="00684127" w:rsidP="00684127">
      <w:pPr>
        <w:pStyle w:val="ListParagraph"/>
        <w:tabs>
          <w:tab w:val="left" w:pos="479"/>
          <w:tab w:val="left" w:pos="979"/>
        </w:tabs>
        <w:spacing w:line="240" w:lineRule="auto"/>
        <w:ind w:right="236"/>
        <w:rPr>
          <w:sz w:val="24"/>
          <w:szCs w:val="24"/>
        </w:rPr>
      </w:pPr>
      <w:r w:rsidRPr="00684127">
        <w:rPr>
          <w:sz w:val="24"/>
          <w:szCs w:val="24"/>
        </w:rPr>
        <w:t xml:space="preserve">     Instance variables:</w:t>
      </w:r>
    </w:p>
    <w:p w:rsidR="00684127" w:rsidRPr="00684127" w:rsidRDefault="00684127" w:rsidP="00684127">
      <w:pPr>
        <w:pStyle w:val="BodyText"/>
        <w:ind w:left="720" w:right="1270" w:firstLine="3"/>
      </w:pPr>
      <w:bookmarkStart w:id="203" w:name="(i)Name_of_depositor"/>
      <w:bookmarkEnd w:id="203"/>
      <w:r w:rsidRPr="00684127">
        <w:t>(i)</w:t>
      </w:r>
      <w:r w:rsidRPr="00684127">
        <w:tab/>
        <w:t>Name of depositor</w:t>
      </w:r>
      <w:bookmarkStart w:id="204" w:name="(ii)Account_No"/>
      <w:bookmarkStart w:id="205" w:name="(iii)Type_of_account"/>
      <w:bookmarkEnd w:id="204"/>
      <w:bookmarkEnd w:id="205"/>
      <w:r w:rsidRPr="00684127">
        <w:t xml:space="preserve">   (ii) Account No    (iii)Type of account</w:t>
      </w:r>
      <w:bookmarkStart w:id="206" w:name="(iv)Balance_amount_in_the_account"/>
      <w:bookmarkEnd w:id="206"/>
      <w:r w:rsidRPr="00684127">
        <w:t xml:space="preserve"> </w:t>
      </w:r>
    </w:p>
    <w:p w:rsidR="00684127" w:rsidRPr="00684127" w:rsidRDefault="00684127" w:rsidP="00684127">
      <w:pPr>
        <w:pStyle w:val="BodyText"/>
        <w:ind w:left="720" w:right="1270" w:firstLine="3"/>
      </w:pPr>
      <w:r w:rsidRPr="00684127">
        <w:t>(iv)</w:t>
      </w:r>
      <w:r w:rsidRPr="00684127">
        <w:tab/>
        <w:t>Balance amount in the account</w:t>
      </w:r>
    </w:p>
    <w:p w:rsidR="00684127" w:rsidRPr="00684127" w:rsidRDefault="00684127" w:rsidP="00684127">
      <w:pPr>
        <w:pStyle w:val="BodyText"/>
      </w:pPr>
    </w:p>
    <w:p w:rsidR="00684127" w:rsidRPr="00684127" w:rsidRDefault="00684127" w:rsidP="00684127">
      <w:pPr>
        <w:pStyle w:val="BodyText"/>
        <w:spacing w:before="1"/>
        <w:ind w:left="257"/>
      </w:pPr>
      <w:r w:rsidRPr="00684127">
        <w:t>Instance Methods:</w:t>
      </w:r>
    </w:p>
    <w:p w:rsidR="00684127" w:rsidRPr="00684127" w:rsidRDefault="00684127" w:rsidP="00684127">
      <w:pPr>
        <w:pStyle w:val="BodyText"/>
        <w:spacing w:before="1"/>
        <w:ind w:left="257"/>
      </w:pPr>
      <w:bookmarkStart w:id="207" w:name="To_assign_instance_variables_(Constructo"/>
      <w:bookmarkEnd w:id="207"/>
      <w:r w:rsidRPr="00684127">
        <w:t>To assign instance variables (Constructors-Zero argument and parameterized)</w:t>
      </w:r>
    </w:p>
    <w:p w:rsidR="00684127" w:rsidRPr="00684127" w:rsidRDefault="00684127" w:rsidP="00693E0E">
      <w:pPr>
        <w:pStyle w:val="ListParagraph"/>
        <w:widowControl w:val="0"/>
        <w:numPr>
          <w:ilvl w:val="0"/>
          <w:numId w:val="125"/>
        </w:numPr>
        <w:tabs>
          <w:tab w:val="left" w:pos="630"/>
        </w:tabs>
        <w:autoSpaceDE w:val="0"/>
        <w:autoSpaceDN w:val="0"/>
        <w:spacing w:before="1" w:after="0" w:line="240" w:lineRule="auto"/>
        <w:contextualSpacing w:val="0"/>
        <w:rPr>
          <w:sz w:val="24"/>
          <w:szCs w:val="24"/>
        </w:rPr>
      </w:pPr>
      <w:bookmarkStart w:id="208" w:name="1.To_deposit_an_amount"/>
      <w:bookmarkStart w:id="209" w:name="2.To_withdraw_amount_after_checking_the_"/>
      <w:bookmarkEnd w:id="208"/>
      <w:bookmarkEnd w:id="209"/>
      <w:r w:rsidRPr="00684127">
        <w:rPr>
          <w:sz w:val="24"/>
          <w:szCs w:val="24"/>
        </w:rPr>
        <w:t>To deposit an amount</w:t>
      </w:r>
    </w:p>
    <w:p w:rsidR="00684127" w:rsidRPr="00684127" w:rsidRDefault="00684127" w:rsidP="00693E0E">
      <w:pPr>
        <w:pStyle w:val="ListParagraph"/>
        <w:widowControl w:val="0"/>
        <w:numPr>
          <w:ilvl w:val="0"/>
          <w:numId w:val="125"/>
        </w:numPr>
        <w:tabs>
          <w:tab w:val="left" w:pos="630"/>
        </w:tabs>
        <w:autoSpaceDE w:val="0"/>
        <w:autoSpaceDN w:val="0"/>
        <w:spacing w:after="0" w:line="240" w:lineRule="auto"/>
        <w:contextualSpacing w:val="0"/>
        <w:rPr>
          <w:sz w:val="24"/>
          <w:szCs w:val="24"/>
        </w:rPr>
      </w:pPr>
      <w:r w:rsidRPr="00684127">
        <w:rPr>
          <w:sz w:val="24"/>
          <w:szCs w:val="24"/>
        </w:rPr>
        <w:t>To withdraw amount after checking thebalance</w:t>
      </w:r>
    </w:p>
    <w:p w:rsidR="00684127" w:rsidRPr="00684127" w:rsidRDefault="00684127" w:rsidP="00684127">
      <w:pPr>
        <w:pStyle w:val="BodyText"/>
        <w:tabs>
          <w:tab w:val="left" w:pos="630"/>
        </w:tabs>
        <w:spacing w:before="2"/>
        <w:ind w:left="257"/>
      </w:pPr>
      <w:bookmarkStart w:id="210" w:name="Define_ExecuteAccount_class_in_which_def"/>
      <w:bookmarkStart w:id="211" w:name="(iv)_To_display_name_and_address"/>
      <w:bookmarkEnd w:id="210"/>
      <w:bookmarkEnd w:id="211"/>
      <w:r w:rsidRPr="00684127">
        <w:tab/>
        <w:t>To display name and address</w:t>
      </w:r>
    </w:p>
    <w:p w:rsidR="00684127" w:rsidRPr="00684127" w:rsidRDefault="00684127" w:rsidP="00684127">
      <w:pPr>
        <w:pStyle w:val="BodyText"/>
        <w:spacing w:before="1"/>
        <w:ind w:left="257" w:firstLine="463"/>
      </w:pPr>
      <w:bookmarkStart w:id="212" w:name="B)In_the_above_account_class,_maintain_t"/>
      <w:bookmarkEnd w:id="212"/>
      <w:r w:rsidRPr="00684127">
        <w:t>Define Execute Account class in which define main method to test above class.</w:t>
      </w:r>
    </w:p>
    <w:p w:rsidR="00684127" w:rsidRPr="00684127" w:rsidRDefault="00684127" w:rsidP="00693E0E">
      <w:pPr>
        <w:pStyle w:val="ListParagraph"/>
        <w:widowControl w:val="0"/>
        <w:numPr>
          <w:ilvl w:val="0"/>
          <w:numId w:val="126"/>
        </w:numPr>
        <w:tabs>
          <w:tab w:val="left" w:pos="630"/>
        </w:tabs>
        <w:autoSpaceDE w:val="0"/>
        <w:autoSpaceDN w:val="0"/>
        <w:spacing w:after="0" w:line="240" w:lineRule="auto"/>
        <w:ind w:left="630" w:right="238" w:hanging="373"/>
        <w:contextualSpacing w:val="0"/>
        <w:rPr>
          <w:sz w:val="24"/>
          <w:szCs w:val="24"/>
        </w:rPr>
      </w:pPr>
      <w:r w:rsidRPr="00684127">
        <w:rPr>
          <w:sz w:val="24"/>
          <w:szCs w:val="24"/>
        </w:rPr>
        <w:br w:type="page"/>
      </w:r>
      <w:r w:rsidRPr="00684127">
        <w:rPr>
          <w:sz w:val="24"/>
          <w:szCs w:val="24"/>
        </w:rPr>
        <w:lastRenderedPageBreak/>
        <w:t>In the above account class, maintain the total no. of account holders present in the bank and also define a method to display it. Change the main methodappropriately.</w:t>
      </w:r>
    </w:p>
    <w:p w:rsidR="00684127" w:rsidRPr="00684127" w:rsidRDefault="00684127" w:rsidP="00693E0E">
      <w:pPr>
        <w:pStyle w:val="ListParagraph"/>
        <w:widowControl w:val="0"/>
        <w:numPr>
          <w:ilvl w:val="0"/>
          <w:numId w:val="126"/>
        </w:numPr>
        <w:tabs>
          <w:tab w:val="left" w:pos="630"/>
        </w:tabs>
        <w:autoSpaceDE w:val="0"/>
        <w:autoSpaceDN w:val="0"/>
        <w:spacing w:before="3" w:after="0" w:line="240" w:lineRule="auto"/>
        <w:ind w:left="980"/>
        <w:contextualSpacing w:val="0"/>
        <w:rPr>
          <w:sz w:val="24"/>
          <w:szCs w:val="24"/>
        </w:rPr>
      </w:pPr>
      <w:bookmarkStart w:id="213" w:name="D)In_Account_class_constructor,_demonstr"/>
      <w:bookmarkStart w:id="214" w:name="C)In_main_method_of_ExecuteAccount_class"/>
      <w:bookmarkEnd w:id="213"/>
      <w:bookmarkEnd w:id="214"/>
      <w:r w:rsidRPr="00684127">
        <w:rPr>
          <w:sz w:val="24"/>
          <w:szCs w:val="24"/>
        </w:rPr>
        <w:t>In main method of Execute Account class, define an array to handle fiveaccounts.</w:t>
      </w:r>
    </w:p>
    <w:p w:rsidR="00684127" w:rsidRPr="00684127" w:rsidRDefault="00684127" w:rsidP="00693E0E">
      <w:pPr>
        <w:pStyle w:val="ListParagraph"/>
        <w:widowControl w:val="0"/>
        <w:numPr>
          <w:ilvl w:val="0"/>
          <w:numId w:val="126"/>
        </w:numPr>
        <w:tabs>
          <w:tab w:val="left" w:pos="630"/>
        </w:tabs>
        <w:autoSpaceDE w:val="0"/>
        <w:autoSpaceDN w:val="0"/>
        <w:spacing w:before="1" w:after="0" w:line="240" w:lineRule="auto"/>
        <w:ind w:left="980"/>
        <w:contextualSpacing w:val="0"/>
        <w:rPr>
          <w:sz w:val="24"/>
          <w:szCs w:val="24"/>
        </w:rPr>
      </w:pPr>
      <w:bookmarkStart w:id="215" w:name="E)Modify_the_constructor_to_read_data_fr"/>
      <w:bookmarkEnd w:id="215"/>
      <w:r w:rsidRPr="00684127">
        <w:rPr>
          <w:sz w:val="24"/>
          <w:szCs w:val="24"/>
        </w:rPr>
        <w:t>In Account class constructor, demonstrate the use of “this”keyword.</w:t>
      </w:r>
    </w:p>
    <w:p w:rsidR="00684127" w:rsidRPr="00684127" w:rsidRDefault="00684127" w:rsidP="00693E0E">
      <w:pPr>
        <w:pStyle w:val="ListParagraph"/>
        <w:widowControl w:val="0"/>
        <w:numPr>
          <w:ilvl w:val="0"/>
          <w:numId w:val="126"/>
        </w:numPr>
        <w:tabs>
          <w:tab w:val="left" w:pos="630"/>
        </w:tabs>
        <w:autoSpaceDE w:val="0"/>
        <w:autoSpaceDN w:val="0"/>
        <w:spacing w:after="0" w:line="240" w:lineRule="auto"/>
        <w:ind w:left="980"/>
        <w:contextualSpacing w:val="0"/>
        <w:rPr>
          <w:sz w:val="24"/>
          <w:szCs w:val="24"/>
        </w:rPr>
      </w:pPr>
      <w:r w:rsidRPr="00684127">
        <w:rPr>
          <w:sz w:val="24"/>
          <w:szCs w:val="24"/>
        </w:rPr>
        <w:t>Modify the constructor to read data fromkeyboard.</w:t>
      </w:r>
    </w:p>
    <w:p w:rsidR="00684127" w:rsidRPr="00684127" w:rsidRDefault="00684127" w:rsidP="00693E0E">
      <w:pPr>
        <w:pStyle w:val="ListParagraph"/>
        <w:widowControl w:val="0"/>
        <w:numPr>
          <w:ilvl w:val="0"/>
          <w:numId w:val="126"/>
        </w:numPr>
        <w:tabs>
          <w:tab w:val="left" w:pos="630"/>
        </w:tabs>
        <w:autoSpaceDE w:val="0"/>
        <w:autoSpaceDN w:val="0"/>
        <w:spacing w:before="1" w:after="0" w:line="240" w:lineRule="auto"/>
        <w:ind w:left="630" w:right="241" w:hanging="373"/>
        <w:contextualSpacing w:val="0"/>
        <w:rPr>
          <w:sz w:val="24"/>
          <w:szCs w:val="24"/>
        </w:rPr>
      </w:pPr>
      <w:bookmarkStart w:id="216" w:name="F)Overload_the_method_deposit()_method_("/>
      <w:bookmarkEnd w:id="216"/>
      <w:r w:rsidRPr="00684127">
        <w:rPr>
          <w:sz w:val="24"/>
          <w:szCs w:val="24"/>
        </w:rPr>
        <w:t>Overload the method deposit() method (one with argument and another without</w:t>
      </w:r>
      <w:bookmarkStart w:id="217" w:name="G)In_Account_class,_define_set_and_get_m"/>
      <w:bookmarkEnd w:id="217"/>
      <w:r w:rsidRPr="00684127">
        <w:rPr>
          <w:sz w:val="24"/>
          <w:szCs w:val="24"/>
        </w:rPr>
        <w:t xml:space="preserve"> argument)</w:t>
      </w:r>
    </w:p>
    <w:p w:rsidR="00684127" w:rsidRPr="00684127" w:rsidRDefault="00684127" w:rsidP="00693E0E">
      <w:pPr>
        <w:pStyle w:val="ListParagraph"/>
        <w:widowControl w:val="0"/>
        <w:numPr>
          <w:ilvl w:val="0"/>
          <w:numId w:val="126"/>
        </w:numPr>
        <w:tabs>
          <w:tab w:val="left" w:pos="630"/>
        </w:tabs>
        <w:autoSpaceDE w:val="0"/>
        <w:autoSpaceDN w:val="0"/>
        <w:spacing w:before="1" w:after="0" w:line="240" w:lineRule="auto"/>
        <w:ind w:left="980"/>
        <w:contextualSpacing w:val="0"/>
        <w:rPr>
          <w:sz w:val="24"/>
          <w:szCs w:val="24"/>
        </w:rPr>
      </w:pPr>
      <w:r w:rsidRPr="00684127">
        <w:rPr>
          <w:sz w:val="24"/>
          <w:szCs w:val="24"/>
        </w:rPr>
        <w:t>In Account class, define set and get methods for each instancevariable.</w:t>
      </w:r>
    </w:p>
    <w:p w:rsidR="00684127" w:rsidRPr="00684127" w:rsidRDefault="00684127" w:rsidP="00684127">
      <w:pPr>
        <w:pStyle w:val="BodyText"/>
        <w:spacing w:before="3"/>
      </w:pPr>
    </w:p>
    <w:p w:rsidR="00684127" w:rsidRPr="00684127" w:rsidRDefault="00684127" w:rsidP="00684127">
      <w:pPr>
        <w:pStyle w:val="Heading4"/>
        <w:rPr>
          <w:rFonts w:ascii="Times New Roman" w:hAnsi="Times New Roman"/>
          <w:sz w:val="24"/>
          <w:szCs w:val="24"/>
        </w:rPr>
      </w:pPr>
      <w:bookmarkStart w:id="218" w:name="For_account_no_variable,_define_the_meth"/>
      <w:bookmarkStart w:id="219" w:name="Example:"/>
      <w:bookmarkEnd w:id="218"/>
      <w:bookmarkEnd w:id="219"/>
      <w:r w:rsidRPr="00684127">
        <w:rPr>
          <w:rFonts w:ascii="Times New Roman" w:hAnsi="Times New Roman"/>
          <w:sz w:val="24"/>
          <w:szCs w:val="24"/>
        </w:rPr>
        <w:t>Example:</w:t>
      </w:r>
    </w:p>
    <w:p w:rsidR="00684127" w:rsidRPr="00684127" w:rsidRDefault="00684127" w:rsidP="00684127">
      <w:pPr>
        <w:pStyle w:val="BodyText"/>
        <w:ind w:left="257" w:right="280"/>
      </w:pPr>
      <w:r w:rsidRPr="00684127">
        <w:t>For account no variable, define the methods</w:t>
      </w:r>
      <w:bookmarkStart w:id="220" w:name="getAccountNo()_and_setAccountNo(int_accn"/>
      <w:bookmarkEnd w:id="220"/>
      <w:r w:rsidRPr="00684127">
        <w:t xml:space="preserve"> get Account No() and set Account No (int accno)</w:t>
      </w:r>
      <w:bookmarkStart w:id="221" w:name="In_each_and_every_method_of_Account_clas"/>
      <w:bookmarkEnd w:id="221"/>
      <w:r w:rsidRPr="00684127">
        <w:t xml:space="preserve"> In each and every method of Account class, reading data from and writing data to instance variables should be done through these variables.</w:t>
      </w:r>
    </w:p>
    <w:p w:rsidR="00684127" w:rsidRPr="00684127" w:rsidRDefault="00684127" w:rsidP="00684127">
      <w:pPr>
        <w:pStyle w:val="BodyText"/>
        <w:spacing w:before="2"/>
      </w:pPr>
    </w:p>
    <w:p w:rsidR="00684127" w:rsidRPr="00684127" w:rsidRDefault="00684127" w:rsidP="00693E0E">
      <w:pPr>
        <w:pStyle w:val="ListParagraph"/>
        <w:widowControl w:val="0"/>
        <w:numPr>
          <w:ilvl w:val="0"/>
          <w:numId w:val="125"/>
        </w:numPr>
        <w:tabs>
          <w:tab w:val="left" w:pos="479"/>
          <w:tab w:val="left" w:pos="979"/>
        </w:tabs>
        <w:autoSpaceDE w:val="0"/>
        <w:autoSpaceDN w:val="0"/>
        <w:spacing w:before="3" w:after="0" w:line="240" w:lineRule="auto"/>
        <w:ind w:left="479" w:right="260" w:hanging="479"/>
        <w:contextualSpacing w:val="0"/>
        <w:jc w:val="both"/>
        <w:rPr>
          <w:sz w:val="24"/>
          <w:szCs w:val="24"/>
        </w:rPr>
      </w:pPr>
      <w:bookmarkStart w:id="222" w:name="Instance_variables:"/>
      <w:bookmarkStart w:id="223" w:name="3._A)Define_Resister_class_in_which_we_d"/>
      <w:bookmarkEnd w:id="222"/>
      <w:bookmarkEnd w:id="223"/>
      <w:r w:rsidRPr="00684127">
        <w:rPr>
          <w:sz w:val="24"/>
          <w:szCs w:val="24"/>
        </w:rPr>
        <w:t>A)</w:t>
      </w:r>
      <w:r w:rsidRPr="00684127">
        <w:rPr>
          <w:sz w:val="24"/>
          <w:szCs w:val="24"/>
        </w:rPr>
        <w:tab/>
        <w:t>Define Resister class in which we define the following members: Instance variables:</w:t>
      </w:r>
      <w:bookmarkStart w:id="224" w:name="resistance"/>
      <w:bookmarkEnd w:id="224"/>
      <w:r w:rsidRPr="00684127">
        <w:rPr>
          <w:sz w:val="24"/>
          <w:szCs w:val="24"/>
        </w:rPr>
        <w:t xml:space="preserve"> resistance</w:t>
      </w:r>
      <w:bookmarkStart w:id="225" w:name="giveData():To_assign_data_to_the_resista"/>
      <w:bookmarkStart w:id="226" w:name="Instance_Methods:"/>
      <w:bookmarkEnd w:id="225"/>
      <w:bookmarkEnd w:id="226"/>
      <w:r w:rsidRPr="00684127">
        <w:rPr>
          <w:sz w:val="24"/>
          <w:szCs w:val="24"/>
        </w:rPr>
        <w:t xml:space="preserve"> Instance Methods:</w:t>
      </w:r>
      <w:bookmarkStart w:id="227" w:name="displayData():_To_display_data_in_the_re"/>
      <w:bookmarkEnd w:id="227"/>
      <w:r w:rsidRPr="00684127">
        <w:rPr>
          <w:sz w:val="24"/>
          <w:szCs w:val="24"/>
        </w:rPr>
        <w:t xml:space="preserve"> give Data():To assign data to the resistance variable display Data(): To display data in the resistance variable</w:t>
      </w:r>
      <w:bookmarkStart w:id="228" w:name="constructors"/>
      <w:bookmarkEnd w:id="228"/>
      <w:r w:rsidRPr="00684127">
        <w:rPr>
          <w:sz w:val="24"/>
          <w:szCs w:val="24"/>
        </w:rPr>
        <w:t xml:space="preserve"> constructors</w:t>
      </w:r>
    </w:p>
    <w:p w:rsidR="00684127" w:rsidRPr="00684127" w:rsidRDefault="00684127" w:rsidP="00684127">
      <w:pPr>
        <w:pStyle w:val="BodyText"/>
        <w:spacing w:before="2"/>
        <w:ind w:left="260" w:right="228" w:hanging="3"/>
      </w:pPr>
      <w:bookmarkStart w:id="229" w:name="Define_subclasses_for_the_Resistor_class"/>
      <w:bookmarkEnd w:id="229"/>
    </w:p>
    <w:p w:rsidR="00684127" w:rsidRPr="00684127" w:rsidRDefault="00684127" w:rsidP="00684127">
      <w:pPr>
        <w:pStyle w:val="BodyText"/>
        <w:spacing w:before="2"/>
        <w:ind w:left="482" w:right="228" w:hanging="3"/>
      </w:pPr>
      <w:r w:rsidRPr="00684127">
        <w:t>Define subclasses for the Resistor class called Series Circuit and Parallel Circuit in which define methods: calculate Series Resistance ( ) and calculate Parallel Resistance () respectively. Both the methods should take two Resistor objects as arguments and return Resistor object as result. In main method, define another class called Resistor Execute to test the aboveclass.</w:t>
      </w:r>
    </w:p>
    <w:p w:rsidR="00684127" w:rsidRPr="00684127" w:rsidRDefault="00684127" w:rsidP="00684127">
      <w:pPr>
        <w:pStyle w:val="BodyText"/>
        <w:spacing w:before="2"/>
        <w:ind w:left="260" w:right="237" w:hanging="3"/>
      </w:pPr>
      <w:bookmarkStart w:id="230" w:name="B)_Modify_the_above_two_methods_which_sh"/>
      <w:bookmarkEnd w:id="230"/>
    </w:p>
    <w:p w:rsidR="00684127" w:rsidRPr="00684127" w:rsidRDefault="00684127" w:rsidP="00684127">
      <w:pPr>
        <w:pStyle w:val="BodyText"/>
        <w:spacing w:before="2"/>
        <w:ind w:left="720" w:right="237" w:hanging="463"/>
      </w:pPr>
      <w:r w:rsidRPr="00684127">
        <w:t xml:space="preserve">B) </w:t>
      </w:r>
      <w:r w:rsidRPr="00684127">
        <w:tab/>
        <w:t>Modify the above two methods which should accept array of Resistor objects as argument and return Resistor object as result.</w:t>
      </w:r>
    </w:p>
    <w:p w:rsidR="00684127" w:rsidRPr="00684127" w:rsidRDefault="00684127" w:rsidP="00684127">
      <w:pPr>
        <w:pStyle w:val="BodyText"/>
        <w:spacing w:before="2"/>
      </w:pPr>
    </w:p>
    <w:p w:rsidR="00684127" w:rsidRPr="00684127" w:rsidRDefault="00684127" w:rsidP="00693E0E">
      <w:pPr>
        <w:pStyle w:val="ListParagraph"/>
        <w:widowControl w:val="0"/>
        <w:numPr>
          <w:ilvl w:val="0"/>
          <w:numId w:val="125"/>
        </w:numPr>
        <w:tabs>
          <w:tab w:val="left" w:pos="479"/>
          <w:tab w:val="left" w:pos="979"/>
        </w:tabs>
        <w:autoSpaceDE w:val="0"/>
        <w:autoSpaceDN w:val="0"/>
        <w:spacing w:after="0" w:line="240" w:lineRule="auto"/>
        <w:ind w:left="478" w:hanging="222"/>
        <w:contextualSpacing w:val="0"/>
        <w:rPr>
          <w:sz w:val="24"/>
          <w:szCs w:val="24"/>
        </w:rPr>
      </w:pPr>
      <w:bookmarkStart w:id="231" w:name="_B)Write_a_program_to_demonstrate_the_us"/>
      <w:bookmarkStart w:id="232" w:name="4._A)Write_a_program_to_demonstrate_meth"/>
      <w:bookmarkEnd w:id="231"/>
      <w:bookmarkEnd w:id="232"/>
      <w:r w:rsidRPr="00684127">
        <w:rPr>
          <w:sz w:val="24"/>
          <w:szCs w:val="24"/>
        </w:rPr>
        <w:t>A)</w:t>
      </w:r>
      <w:r w:rsidRPr="00684127">
        <w:rPr>
          <w:sz w:val="24"/>
          <w:szCs w:val="24"/>
        </w:rPr>
        <w:tab/>
        <w:t>Write a program to demonstrate methodoverriding.</w:t>
      </w:r>
    </w:p>
    <w:p w:rsidR="00684127" w:rsidRPr="00684127" w:rsidRDefault="00684127" w:rsidP="00693E0E">
      <w:pPr>
        <w:pStyle w:val="ListParagraph"/>
        <w:widowControl w:val="0"/>
        <w:numPr>
          <w:ilvl w:val="0"/>
          <w:numId w:val="127"/>
        </w:numPr>
        <w:tabs>
          <w:tab w:val="left" w:pos="979"/>
          <w:tab w:val="left" w:pos="980"/>
        </w:tabs>
        <w:autoSpaceDE w:val="0"/>
        <w:autoSpaceDN w:val="0"/>
        <w:spacing w:before="2" w:after="0" w:line="240" w:lineRule="auto"/>
        <w:contextualSpacing w:val="0"/>
        <w:rPr>
          <w:sz w:val="24"/>
          <w:szCs w:val="24"/>
        </w:rPr>
      </w:pPr>
      <w:bookmarkStart w:id="233" w:name="_C)Write_a_program_to_demonstrate_dynami"/>
      <w:bookmarkEnd w:id="233"/>
      <w:r w:rsidRPr="00684127">
        <w:rPr>
          <w:sz w:val="24"/>
          <w:szCs w:val="24"/>
        </w:rPr>
        <w:t>Write a program to demonstrate the uses of “super” keyword (threeuses)</w:t>
      </w:r>
    </w:p>
    <w:p w:rsidR="00684127" w:rsidRPr="00684127" w:rsidRDefault="00684127" w:rsidP="00693E0E">
      <w:pPr>
        <w:pStyle w:val="ListParagraph"/>
        <w:widowControl w:val="0"/>
        <w:numPr>
          <w:ilvl w:val="0"/>
          <w:numId w:val="127"/>
        </w:numPr>
        <w:tabs>
          <w:tab w:val="left" w:pos="979"/>
        </w:tabs>
        <w:autoSpaceDE w:val="0"/>
        <w:autoSpaceDN w:val="0"/>
        <w:spacing w:before="2" w:after="0" w:line="240" w:lineRule="auto"/>
        <w:ind w:left="979" w:right="243" w:hanging="529"/>
        <w:contextualSpacing w:val="0"/>
        <w:rPr>
          <w:sz w:val="24"/>
          <w:szCs w:val="24"/>
        </w:rPr>
      </w:pPr>
      <w:r w:rsidRPr="00684127">
        <w:rPr>
          <w:sz w:val="24"/>
          <w:szCs w:val="24"/>
        </w:rPr>
        <w:t>Write a program to demonstrate dynamic method dispatch (i.e .Dynamic polymorphism).</w:t>
      </w:r>
    </w:p>
    <w:p w:rsidR="00684127" w:rsidRPr="00684127" w:rsidRDefault="00684127" w:rsidP="00684127">
      <w:pPr>
        <w:pStyle w:val="BodyText"/>
        <w:spacing w:before="1"/>
      </w:pPr>
    </w:p>
    <w:p w:rsidR="00684127" w:rsidRPr="00684127" w:rsidRDefault="00684127" w:rsidP="00693E0E">
      <w:pPr>
        <w:pStyle w:val="ListParagraph"/>
        <w:widowControl w:val="0"/>
        <w:numPr>
          <w:ilvl w:val="0"/>
          <w:numId w:val="125"/>
        </w:numPr>
        <w:tabs>
          <w:tab w:val="left" w:pos="479"/>
          <w:tab w:val="left" w:pos="979"/>
        </w:tabs>
        <w:autoSpaceDE w:val="0"/>
        <w:autoSpaceDN w:val="0"/>
        <w:spacing w:after="0" w:line="240" w:lineRule="auto"/>
        <w:ind w:left="478" w:hanging="222"/>
        <w:contextualSpacing w:val="0"/>
        <w:rPr>
          <w:sz w:val="24"/>
          <w:szCs w:val="24"/>
        </w:rPr>
      </w:pPr>
      <w:bookmarkStart w:id="234" w:name="5._A)Write_a_program_to_check_whether_th"/>
      <w:bookmarkEnd w:id="234"/>
      <w:r w:rsidRPr="00684127">
        <w:rPr>
          <w:sz w:val="24"/>
          <w:szCs w:val="24"/>
        </w:rPr>
        <w:t>A)</w:t>
      </w:r>
      <w:r w:rsidRPr="00684127">
        <w:rPr>
          <w:sz w:val="24"/>
          <w:szCs w:val="24"/>
        </w:rPr>
        <w:tab/>
        <w:t>Write a program to check whether the given string is palindrome ornot.</w:t>
      </w:r>
    </w:p>
    <w:p w:rsidR="00684127" w:rsidRPr="00684127" w:rsidRDefault="00684127" w:rsidP="00693E0E">
      <w:pPr>
        <w:pStyle w:val="ListParagraph"/>
        <w:widowControl w:val="0"/>
        <w:numPr>
          <w:ilvl w:val="0"/>
          <w:numId w:val="128"/>
        </w:numPr>
        <w:tabs>
          <w:tab w:val="left" w:pos="979"/>
          <w:tab w:val="left" w:pos="980"/>
        </w:tabs>
        <w:autoSpaceDE w:val="0"/>
        <w:autoSpaceDN w:val="0"/>
        <w:spacing w:before="1" w:after="0" w:line="240" w:lineRule="auto"/>
        <w:ind w:hanging="440"/>
        <w:contextualSpacing w:val="0"/>
        <w:rPr>
          <w:sz w:val="24"/>
          <w:szCs w:val="24"/>
        </w:rPr>
      </w:pPr>
      <w:bookmarkStart w:id="235" w:name="_B)Write_a_program_for_sorting_a_given_l"/>
      <w:bookmarkEnd w:id="235"/>
      <w:r w:rsidRPr="00684127">
        <w:rPr>
          <w:sz w:val="24"/>
          <w:szCs w:val="24"/>
        </w:rPr>
        <w:t>Write a program for sorting a given list of names in ascendingorder.</w:t>
      </w:r>
    </w:p>
    <w:p w:rsidR="00684127" w:rsidRPr="00684127" w:rsidRDefault="00684127" w:rsidP="00693E0E">
      <w:pPr>
        <w:pStyle w:val="ListParagraph"/>
        <w:widowControl w:val="0"/>
        <w:numPr>
          <w:ilvl w:val="0"/>
          <w:numId w:val="128"/>
        </w:numPr>
        <w:tabs>
          <w:tab w:val="left" w:pos="979"/>
          <w:tab w:val="left" w:pos="980"/>
        </w:tabs>
        <w:autoSpaceDE w:val="0"/>
        <w:autoSpaceDN w:val="0"/>
        <w:spacing w:before="2" w:after="0" w:line="240" w:lineRule="auto"/>
        <w:ind w:hanging="440"/>
        <w:contextualSpacing w:val="0"/>
        <w:rPr>
          <w:sz w:val="24"/>
          <w:szCs w:val="24"/>
        </w:rPr>
      </w:pPr>
      <w:bookmarkStart w:id="236" w:name="_C)Write_a_program_to_count_the_no._of_w"/>
      <w:bookmarkEnd w:id="236"/>
      <w:r w:rsidRPr="00684127">
        <w:rPr>
          <w:sz w:val="24"/>
          <w:szCs w:val="24"/>
        </w:rPr>
        <w:t>Write a program to count the no. of words in a giventext.</w:t>
      </w:r>
    </w:p>
    <w:p w:rsidR="00684127" w:rsidRPr="00684127" w:rsidRDefault="00684127" w:rsidP="00684127">
      <w:pPr>
        <w:pStyle w:val="BodyText"/>
      </w:pPr>
    </w:p>
    <w:p w:rsidR="00684127" w:rsidRPr="00684127" w:rsidRDefault="00684127" w:rsidP="00693E0E">
      <w:pPr>
        <w:pStyle w:val="ListParagraph"/>
        <w:widowControl w:val="0"/>
        <w:numPr>
          <w:ilvl w:val="0"/>
          <w:numId w:val="125"/>
        </w:numPr>
        <w:tabs>
          <w:tab w:val="left" w:pos="479"/>
          <w:tab w:val="left" w:pos="990"/>
        </w:tabs>
        <w:autoSpaceDE w:val="0"/>
        <w:autoSpaceDN w:val="0"/>
        <w:spacing w:after="0" w:line="240" w:lineRule="auto"/>
        <w:ind w:left="990" w:right="80" w:hanging="733"/>
        <w:contextualSpacing w:val="0"/>
        <w:rPr>
          <w:sz w:val="24"/>
          <w:szCs w:val="24"/>
        </w:rPr>
      </w:pPr>
      <w:bookmarkStart w:id="237" w:name="6._A)Define_an_interface_“GeomtricShape”"/>
      <w:bookmarkEnd w:id="237"/>
      <w:r w:rsidRPr="00684127">
        <w:rPr>
          <w:sz w:val="24"/>
          <w:szCs w:val="24"/>
        </w:rPr>
        <w:t>A)</w:t>
      </w:r>
      <w:r w:rsidRPr="00684127">
        <w:rPr>
          <w:sz w:val="24"/>
          <w:szCs w:val="24"/>
        </w:rPr>
        <w:tab/>
        <w:t>Define an interface “GeomtricShape” with methods area( ) and perimeter( ) (Both</w:t>
      </w:r>
      <w:bookmarkStart w:id="238" w:name="Define_classes_like_Triangle,_Rectangle_"/>
      <w:bookmarkEnd w:id="238"/>
      <w:r w:rsidRPr="00684127">
        <w:rPr>
          <w:sz w:val="24"/>
          <w:szCs w:val="24"/>
        </w:rPr>
        <w:t xml:space="preserve"> method’s return type and parameter list should be void and emptyrespectively.</w:t>
      </w:r>
    </w:p>
    <w:p w:rsidR="00684127" w:rsidRPr="00684127" w:rsidRDefault="00684127" w:rsidP="00684127">
      <w:pPr>
        <w:pStyle w:val="BodyText"/>
        <w:spacing w:before="3"/>
        <w:ind w:left="257" w:right="235"/>
      </w:pPr>
      <w:bookmarkStart w:id="239" w:name="interface_and_also_define_“ExecuteMain”_"/>
      <w:bookmarkEnd w:id="239"/>
    </w:p>
    <w:p w:rsidR="00684127" w:rsidRPr="00684127" w:rsidRDefault="00684127" w:rsidP="00684127">
      <w:pPr>
        <w:pStyle w:val="BodyText"/>
        <w:spacing w:before="3"/>
        <w:ind w:left="990" w:right="235"/>
      </w:pPr>
      <w:r w:rsidRPr="00684127">
        <w:t>Define classes like Triangle, Rectangle and Circle implementing the “Geometric Shape” interface and also define “Execute Main” class in which include main method to test the above class</w:t>
      </w:r>
    </w:p>
    <w:p w:rsidR="00684127" w:rsidRPr="00684127" w:rsidRDefault="00684127" w:rsidP="00684127">
      <w:pPr>
        <w:pStyle w:val="BodyText"/>
        <w:spacing w:before="3"/>
        <w:ind w:left="990" w:right="235"/>
      </w:pPr>
    </w:p>
    <w:p w:rsidR="00684127" w:rsidRPr="00684127" w:rsidRDefault="00684127" w:rsidP="00693E0E">
      <w:pPr>
        <w:pStyle w:val="ListParagraph"/>
        <w:widowControl w:val="0"/>
        <w:numPr>
          <w:ilvl w:val="0"/>
          <w:numId w:val="129"/>
        </w:numPr>
        <w:tabs>
          <w:tab w:val="left" w:pos="720"/>
          <w:tab w:val="left" w:pos="1126"/>
        </w:tabs>
        <w:autoSpaceDE w:val="0"/>
        <w:autoSpaceDN w:val="0"/>
        <w:spacing w:before="2" w:after="0" w:line="240" w:lineRule="auto"/>
        <w:ind w:left="720" w:right="235" w:hanging="466"/>
        <w:contextualSpacing w:val="0"/>
        <w:jc w:val="both"/>
        <w:rPr>
          <w:sz w:val="24"/>
          <w:szCs w:val="24"/>
        </w:rPr>
      </w:pPr>
      <w:bookmarkStart w:id="240" w:name="B)Define_a_package_with_name__“sortapp”_"/>
      <w:bookmarkEnd w:id="240"/>
      <w:r w:rsidRPr="00684127">
        <w:rPr>
          <w:sz w:val="24"/>
          <w:szCs w:val="24"/>
        </w:rPr>
        <w:t>Define a package with name “sortapp” in which declare an interface “SortInterface” with method sort( ) whose return type and parameter list should be void and empty.Define “subsortapp” as subpackage of “sortapp” package in which define class “SortImpl” implementing “SortInterface” in which sort() method should print a message linear sort is used.</w:t>
      </w:r>
      <w:bookmarkStart w:id="241" w:name="Define_a_package_“searchingapp”_in_which"/>
      <w:bookmarkEnd w:id="241"/>
      <w:r w:rsidRPr="00684127">
        <w:rPr>
          <w:sz w:val="24"/>
          <w:szCs w:val="24"/>
        </w:rPr>
        <w:t xml:space="preserve"> Define a package “searchingapp” in which declare an interface “SearchInterface” with  search( ) method whose return type and parameter list should be void and empty respectively.</w:t>
      </w:r>
      <w:bookmarkStart w:id="242" w:name="Define__“searchingimpl”_package_in_which"/>
      <w:bookmarkEnd w:id="242"/>
      <w:r w:rsidRPr="00684127">
        <w:rPr>
          <w:sz w:val="24"/>
          <w:szCs w:val="24"/>
        </w:rPr>
        <w:t xml:space="preserve"> Define “searchingimpl” package in which define a “SearchImpl” class implementing “SearchInterface” defined in “searchingapp” package in which define a search( ) method</w:t>
      </w:r>
      <w:bookmarkStart w:id="243" w:name="Define_a_class_ExecutePackage_with_main_"/>
      <w:bookmarkEnd w:id="243"/>
      <w:r w:rsidRPr="00684127">
        <w:rPr>
          <w:sz w:val="24"/>
          <w:szCs w:val="24"/>
        </w:rPr>
        <w:t xml:space="preserve"> which should print a message linear search isused.</w:t>
      </w:r>
    </w:p>
    <w:p w:rsidR="00684127" w:rsidRPr="00684127" w:rsidRDefault="00684127" w:rsidP="00684127">
      <w:pPr>
        <w:pStyle w:val="BodyText"/>
        <w:spacing w:before="3"/>
        <w:ind w:left="260" w:hanging="3"/>
      </w:pPr>
    </w:p>
    <w:p w:rsidR="00684127" w:rsidRPr="00684127" w:rsidRDefault="00684127" w:rsidP="00684127">
      <w:pPr>
        <w:pStyle w:val="BodyText"/>
        <w:spacing w:before="3"/>
        <w:ind w:left="723" w:hanging="3"/>
      </w:pPr>
      <w:r w:rsidRPr="00684127">
        <w:t>Define a class ExecutePackage with main method using the above packages(classes and its</w:t>
      </w:r>
      <w:bookmarkStart w:id="244" w:name="Use_ArrayList_class_of_Collections_Frame"/>
      <w:bookmarkEnd w:id="244"/>
      <w:r w:rsidRPr="00684127">
        <w:t xml:space="preserve"> methods).</w:t>
      </w:r>
    </w:p>
    <w:p w:rsidR="00684127" w:rsidRPr="00684127" w:rsidRDefault="00684127" w:rsidP="00684127">
      <w:pPr>
        <w:pStyle w:val="BodyText"/>
        <w:spacing w:before="2"/>
        <w:ind w:left="260" w:right="235" w:hanging="3"/>
      </w:pPr>
    </w:p>
    <w:p w:rsidR="00684127" w:rsidRPr="00684127" w:rsidRDefault="00684127" w:rsidP="00684127">
      <w:pPr>
        <w:pStyle w:val="BodyText"/>
        <w:spacing w:before="2"/>
        <w:ind w:left="723" w:right="235" w:hanging="3"/>
      </w:pPr>
      <w:r w:rsidRPr="00684127">
        <w:t>Use Array List class of Collections Framework to and use algorithms to search and sort the element of an array.</w:t>
      </w:r>
    </w:p>
    <w:p w:rsidR="00684127" w:rsidRPr="00684127" w:rsidRDefault="00684127" w:rsidP="00684127">
      <w:pPr>
        <w:pStyle w:val="BodyText"/>
        <w:spacing w:before="2"/>
      </w:pPr>
    </w:p>
    <w:p w:rsidR="00684127" w:rsidRPr="00684127" w:rsidRDefault="00684127" w:rsidP="00684127">
      <w:pPr>
        <w:pStyle w:val="BodyText"/>
        <w:ind w:left="720" w:right="233" w:hanging="463"/>
      </w:pPr>
      <w:bookmarkStart w:id="245" w:name="7)Modify_the_withdraw()_method_of__Accou"/>
      <w:bookmarkEnd w:id="245"/>
      <w:r w:rsidRPr="00684127">
        <w:t xml:space="preserve">7) </w:t>
      </w:r>
      <w:r w:rsidRPr="00684127">
        <w:tab/>
        <w:t>Modify the withdraw() method of Account class such that this method should throw “Insufficient Fund Exception” if the account holder tries to withdraw an amount that leads to condition where current balance becomes less than minimum balance otherwise allow the account holder to withdraw and update the balance accordingly.</w:t>
      </w:r>
    </w:p>
    <w:p w:rsidR="00684127" w:rsidRPr="00684127" w:rsidRDefault="00684127" w:rsidP="00684127">
      <w:pPr>
        <w:pStyle w:val="BodyText"/>
        <w:spacing w:before="2"/>
      </w:pPr>
    </w:p>
    <w:p w:rsidR="00684127" w:rsidRPr="00684127" w:rsidRDefault="00684127" w:rsidP="00684127">
      <w:pPr>
        <w:pStyle w:val="BodyText"/>
        <w:tabs>
          <w:tab w:val="left" w:pos="979"/>
        </w:tabs>
        <w:spacing w:before="1"/>
        <w:ind w:left="979" w:right="235" w:hanging="722"/>
      </w:pPr>
      <w:bookmarkStart w:id="246" w:name="8.__A)Define_two_threads_such_that_one_t"/>
      <w:bookmarkEnd w:id="246"/>
      <w:r w:rsidRPr="00684127">
        <w:t>8.A)</w:t>
      </w:r>
      <w:r w:rsidRPr="00684127">
        <w:tab/>
        <w:t>Define two threads such that one thread should print even numbers and another thread should print oddnumbers.</w:t>
      </w:r>
    </w:p>
    <w:p w:rsidR="00684127" w:rsidRPr="00684127" w:rsidRDefault="00684127" w:rsidP="00693E0E">
      <w:pPr>
        <w:pStyle w:val="ListParagraph"/>
        <w:widowControl w:val="0"/>
        <w:numPr>
          <w:ilvl w:val="1"/>
          <w:numId w:val="129"/>
        </w:numPr>
        <w:tabs>
          <w:tab w:val="left" w:pos="1027"/>
          <w:tab w:val="left" w:pos="1028"/>
        </w:tabs>
        <w:autoSpaceDE w:val="0"/>
        <w:autoSpaceDN w:val="0"/>
        <w:spacing w:before="2" w:after="0" w:line="240" w:lineRule="auto"/>
        <w:contextualSpacing w:val="0"/>
        <w:rPr>
          <w:sz w:val="24"/>
          <w:szCs w:val="24"/>
        </w:rPr>
      </w:pPr>
      <w:bookmarkStart w:id="247" w:name="_____C)Define_two_threads_such_that_one_"/>
      <w:bookmarkStart w:id="248" w:name="_____B)_____Modify_the_Account_class_to_"/>
      <w:bookmarkEnd w:id="247"/>
      <w:bookmarkEnd w:id="248"/>
      <w:r w:rsidRPr="00684127">
        <w:rPr>
          <w:sz w:val="24"/>
          <w:szCs w:val="24"/>
        </w:rPr>
        <w:t>Modify the Account class to implement thread synchronizationconcept.</w:t>
      </w:r>
    </w:p>
    <w:p w:rsidR="00684127" w:rsidRPr="00684127" w:rsidRDefault="00684127" w:rsidP="00693E0E">
      <w:pPr>
        <w:pStyle w:val="ListParagraph"/>
        <w:widowControl w:val="0"/>
        <w:numPr>
          <w:ilvl w:val="1"/>
          <w:numId w:val="129"/>
        </w:numPr>
        <w:tabs>
          <w:tab w:val="left" w:pos="979"/>
          <w:tab w:val="left" w:pos="980"/>
        </w:tabs>
        <w:autoSpaceDE w:val="0"/>
        <w:autoSpaceDN w:val="0"/>
        <w:spacing w:after="0" w:line="240" w:lineRule="auto"/>
        <w:ind w:left="979" w:right="235" w:hanging="446"/>
        <w:contextualSpacing w:val="0"/>
        <w:rPr>
          <w:sz w:val="24"/>
          <w:szCs w:val="24"/>
        </w:rPr>
      </w:pPr>
      <w:r w:rsidRPr="00684127">
        <w:rPr>
          <w:sz w:val="24"/>
          <w:szCs w:val="24"/>
        </w:rPr>
        <w:t>Define two threads such that one thread should read a line of text from text file and</w:t>
      </w:r>
      <w:bookmarkStart w:id="249" w:name="_____D)____Write_a_program_to_implement_"/>
      <w:bookmarkEnd w:id="249"/>
      <w:r w:rsidRPr="00684127">
        <w:rPr>
          <w:sz w:val="24"/>
          <w:szCs w:val="24"/>
        </w:rPr>
        <w:t xml:space="preserve"> another thread should write that line of text to another file. (Thread communicationexample).</w:t>
      </w:r>
    </w:p>
    <w:p w:rsidR="00684127" w:rsidRPr="00684127" w:rsidRDefault="00684127" w:rsidP="00693E0E">
      <w:pPr>
        <w:pStyle w:val="ListParagraph"/>
        <w:widowControl w:val="0"/>
        <w:numPr>
          <w:ilvl w:val="1"/>
          <w:numId w:val="129"/>
        </w:numPr>
        <w:tabs>
          <w:tab w:val="left" w:pos="984"/>
          <w:tab w:val="left" w:pos="985"/>
        </w:tabs>
        <w:autoSpaceDE w:val="0"/>
        <w:autoSpaceDN w:val="0"/>
        <w:spacing w:after="0" w:line="240" w:lineRule="auto"/>
        <w:ind w:left="984" w:hanging="452"/>
        <w:contextualSpacing w:val="0"/>
        <w:rPr>
          <w:sz w:val="24"/>
          <w:szCs w:val="24"/>
        </w:rPr>
      </w:pPr>
      <w:r w:rsidRPr="00684127">
        <w:rPr>
          <w:sz w:val="24"/>
          <w:szCs w:val="24"/>
        </w:rPr>
        <w:t>Write a program to implement threadpriority.</w:t>
      </w:r>
    </w:p>
    <w:p w:rsidR="00684127" w:rsidRPr="00684127" w:rsidRDefault="00684127" w:rsidP="00684127">
      <w:pPr>
        <w:pStyle w:val="BodyText"/>
      </w:pPr>
    </w:p>
    <w:p w:rsidR="00684127" w:rsidRPr="00684127" w:rsidRDefault="00684127" w:rsidP="00684127">
      <w:pPr>
        <w:pStyle w:val="BodyText"/>
        <w:spacing w:before="2"/>
      </w:pPr>
    </w:p>
    <w:p w:rsidR="00684127" w:rsidRPr="00684127" w:rsidRDefault="00684127" w:rsidP="00693E0E">
      <w:pPr>
        <w:pStyle w:val="ListParagraph"/>
        <w:widowControl w:val="0"/>
        <w:numPr>
          <w:ilvl w:val="0"/>
          <w:numId w:val="130"/>
        </w:numPr>
        <w:tabs>
          <w:tab w:val="left" w:pos="496"/>
        </w:tabs>
        <w:autoSpaceDE w:val="0"/>
        <w:autoSpaceDN w:val="0"/>
        <w:spacing w:after="0" w:line="240" w:lineRule="auto"/>
        <w:ind w:hanging="239"/>
        <w:contextualSpacing w:val="0"/>
        <w:rPr>
          <w:sz w:val="24"/>
          <w:szCs w:val="24"/>
        </w:rPr>
      </w:pPr>
      <w:bookmarkStart w:id="250" w:name="9)_Design_the_user_screen_as_follows_and"/>
      <w:bookmarkEnd w:id="250"/>
      <w:r w:rsidRPr="00684127">
        <w:rPr>
          <w:sz w:val="24"/>
          <w:szCs w:val="24"/>
        </w:rPr>
        <w:t>Design the user screen as follows and handle the eventsappropriately.</w:t>
      </w:r>
    </w:p>
    <w:p w:rsidR="00684127" w:rsidRPr="00684127" w:rsidRDefault="00684127" w:rsidP="00684127">
      <w:pPr>
        <w:pStyle w:val="BodyText"/>
        <w:spacing w:before="61"/>
        <w:ind w:left="257" w:right="7129"/>
      </w:pPr>
    </w:p>
    <w:p w:rsidR="00684127" w:rsidRPr="00684127" w:rsidRDefault="00684127" w:rsidP="00684127">
      <w:pPr>
        <w:pStyle w:val="BodyText"/>
        <w:spacing w:before="61"/>
        <w:ind w:left="257" w:right="7129"/>
      </w:pPr>
      <w:r w:rsidRPr="00684127">
        <w:pict>
          <v:group id="_x0000_s1028" style="position:absolute;left:0;text-align:left;margin-left:202.6pt;margin-top:15.3pt;width:135.6pt;height:60.55pt;z-index:251660288;mso-position-horizontal-relative:page" coordorigin="4053,307" coordsize="2712,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">
            <v:shape id="_x0000_s1029" style="position:absolute;left:4792;top:306;width:1323;height:279" coordsize="1323,2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" adj="0,,0" path="m1315,279l7,279,,271,,7,7,,1315,r8,7l15,7,7,15r8,l15,264r-8,l15,271r1308,l1315,279xm15,15r-8,l15,7r,8xm1308,15l15,15r,-8l1308,7r,8xm1308,271r,-264l1315,15r8,l1323,264r-8,l1308,271xm1323,15r-8,l1308,7r15,l1323,15xm15,271l7,264r8,l15,271xm1308,271l15,271r,-7l1308,264r,7xm1323,271r-15,l1315,264r8,l1323,271xe" fillcolor="black" stroked="f">
              <v:stroke joinstyle="round"/>
              <v:formulas/>
              <v:path arrowok="t" o:connecttype="segments" textboxrect="0,0,1323,279"/>
            </v:shape>
            <v:rect id="_x0000_s1030" style="position:absolute;left:4800;top:567;width:1308;height: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 id="_x0000_s1031" style="position:absolute;left:4052;top:560;width:2712;height:957" coordsize="2712,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" adj="0,,0" path="m1013,574r-8,-7l998,567r,15l998,942r-983,l15,582r983,l998,567,7,567,,574,,949r7,8l1005,957r8,-8l1013,942r,-360l1013,574xm2063,7l2055,r-7,l2048,15r,238l2048,279r,238l755,517r,-238l2048,279r,-26l755,253r,-238l2048,15r,-15l747,r-7,7l740,260r,11l740,524r7,8l2055,532r8,-8l2063,517r,-246l2063,268r,-4l2063,260r,-245l2063,7xm2712,574r-8,-7l2697,567r,15l2697,942r-1142,l1555,582r1142,l2697,567r-1150,l1540,574r,375l1547,957r1157,l2712,949r,-7l2712,582r,-8xe" fillcolor="black" stroked="f">
              <v:stroke joinstyle="round"/>
              <v:formulas/>
              <v:path arrowok="t" o:connecttype="segments" textboxrect="0,0,2712,957"/>
            </v:shape>
            <w10:wrap anchorx="page"/>
          </v:group>
        </w:pict>
      </w:r>
      <w:bookmarkStart w:id="251" w:name="Add_Window"/>
      <w:bookmarkEnd w:id="251"/>
      <w:r w:rsidRPr="00684127">
        <w:t>Add Window</w:t>
      </w:r>
      <w:bookmarkStart w:id="252" w:name="Second_Number"/>
      <w:bookmarkStart w:id="253" w:name="First_Number"/>
      <w:bookmarkEnd w:id="252"/>
      <w:bookmarkEnd w:id="253"/>
      <w:r w:rsidRPr="00684127">
        <w:t xml:space="preserve"> First Number</w:t>
      </w:r>
      <w:bookmarkStart w:id="254" w:name="Result"/>
      <w:bookmarkEnd w:id="254"/>
      <w:r w:rsidRPr="00684127">
        <w:t xml:space="preserve"> Second Number Result</w:t>
      </w:r>
    </w:p>
    <w:p w:rsidR="00684127" w:rsidRPr="00684127" w:rsidRDefault="00684127" w:rsidP="00684127">
      <w:pPr>
        <w:pStyle w:val="BodyText"/>
      </w:pPr>
    </w:p>
    <w:p w:rsidR="00684127" w:rsidRPr="00684127" w:rsidRDefault="00684127" w:rsidP="00684127">
      <w:pPr>
        <w:pStyle w:val="BodyText"/>
        <w:spacing w:before="4"/>
      </w:pPr>
    </w:p>
    <w:p w:rsidR="00684127" w:rsidRPr="00684127" w:rsidRDefault="00684127" w:rsidP="00693E0E">
      <w:pPr>
        <w:pStyle w:val="ListParagraph"/>
        <w:widowControl w:val="0"/>
        <w:numPr>
          <w:ilvl w:val="0"/>
          <w:numId w:val="130"/>
        </w:numPr>
        <w:autoSpaceDE w:val="0"/>
        <w:autoSpaceDN w:val="0"/>
        <w:spacing w:after="0" w:line="240" w:lineRule="auto"/>
        <w:ind w:left="810" w:hanging="554"/>
        <w:contextualSpacing w:val="0"/>
        <w:rPr>
          <w:sz w:val="24"/>
          <w:szCs w:val="24"/>
        </w:rPr>
      </w:pPr>
      <w:bookmarkStart w:id="255" w:name="10)_Write_a_program_to_simulate_a_calcul"/>
      <w:bookmarkEnd w:id="255"/>
      <w:r w:rsidRPr="00684127">
        <w:rPr>
          <w:sz w:val="24"/>
          <w:szCs w:val="24"/>
        </w:rPr>
        <w:tab/>
        <w:t>Write a program to simulate acalculator</w:t>
      </w:r>
    </w:p>
    <w:p w:rsidR="00684127" w:rsidRPr="00684127" w:rsidRDefault="00684127" w:rsidP="00693E0E">
      <w:pPr>
        <w:pStyle w:val="ListParagraph"/>
        <w:widowControl w:val="0"/>
        <w:numPr>
          <w:ilvl w:val="0"/>
          <w:numId w:val="130"/>
        </w:numPr>
        <w:tabs>
          <w:tab w:val="left" w:pos="661"/>
        </w:tabs>
        <w:autoSpaceDE w:val="0"/>
        <w:autoSpaceDN w:val="0"/>
        <w:spacing w:before="1" w:after="0" w:line="240" w:lineRule="auto"/>
        <w:ind w:left="810" w:hanging="554"/>
        <w:contextualSpacing w:val="0"/>
        <w:rPr>
          <w:sz w:val="24"/>
          <w:szCs w:val="24"/>
        </w:rPr>
      </w:pPr>
      <w:bookmarkStart w:id="256" w:name="11)__Write_a_Java_program_for_handling_m"/>
      <w:bookmarkEnd w:id="256"/>
      <w:r w:rsidRPr="00684127">
        <w:rPr>
          <w:sz w:val="24"/>
          <w:szCs w:val="24"/>
        </w:rPr>
        <w:lastRenderedPageBreak/>
        <w:tab/>
        <w:t>Write a Java program for handling mouse events and keyevents.</w:t>
      </w:r>
    </w:p>
    <w:p w:rsidR="00684127" w:rsidRPr="00684127" w:rsidRDefault="00684127" w:rsidP="00693E0E">
      <w:pPr>
        <w:pStyle w:val="ListParagraph"/>
        <w:widowControl w:val="0"/>
        <w:numPr>
          <w:ilvl w:val="0"/>
          <w:numId w:val="130"/>
        </w:numPr>
        <w:autoSpaceDE w:val="0"/>
        <w:autoSpaceDN w:val="0"/>
        <w:spacing w:before="2" w:after="0" w:line="240" w:lineRule="auto"/>
        <w:ind w:left="810" w:hanging="554"/>
        <w:contextualSpacing w:val="0"/>
        <w:rPr>
          <w:sz w:val="24"/>
          <w:szCs w:val="24"/>
        </w:rPr>
      </w:pPr>
      <w:bookmarkStart w:id="257" w:name="12)_a)_Write_a_program_for_handling_wind"/>
      <w:bookmarkStart w:id="258" w:name="b)_Develop_an_applet_that_displays_a_sim"/>
      <w:bookmarkEnd w:id="257"/>
      <w:bookmarkEnd w:id="258"/>
      <w:r w:rsidRPr="00684127">
        <w:rPr>
          <w:sz w:val="24"/>
          <w:szCs w:val="24"/>
        </w:rPr>
        <w:tab/>
        <w:t>a) Write a program for handling windowevents.</w:t>
      </w:r>
    </w:p>
    <w:p w:rsidR="00684127" w:rsidRPr="00684127" w:rsidRDefault="00684127" w:rsidP="00684127">
      <w:pPr>
        <w:pStyle w:val="BodyText"/>
        <w:ind w:left="810" w:hanging="554"/>
      </w:pPr>
      <w:r w:rsidRPr="00684127">
        <w:tab/>
        <w:t>b) Develop an applet that displays a simple message.</w:t>
      </w:r>
    </w:p>
    <w:p w:rsidR="00684127" w:rsidRPr="00684127" w:rsidRDefault="00684127" w:rsidP="00693E0E">
      <w:pPr>
        <w:pStyle w:val="ListParagraph"/>
        <w:widowControl w:val="0"/>
        <w:numPr>
          <w:ilvl w:val="0"/>
          <w:numId w:val="130"/>
        </w:numPr>
        <w:tabs>
          <w:tab w:val="left" w:pos="676"/>
        </w:tabs>
        <w:autoSpaceDE w:val="0"/>
        <w:autoSpaceDN w:val="0"/>
        <w:spacing w:before="1" w:after="0" w:line="240" w:lineRule="auto"/>
        <w:ind w:left="810" w:right="233" w:hanging="554"/>
        <w:contextualSpacing w:val="0"/>
        <w:jc w:val="both"/>
        <w:rPr>
          <w:sz w:val="24"/>
          <w:szCs w:val="24"/>
        </w:rPr>
      </w:pPr>
      <w:bookmarkStart w:id="259" w:name="13)__Develop_a_client_that_sends_data_to"/>
      <w:bookmarkEnd w:id="259"/>
      <w:r w:rsidRPr="00684127">
        <w:rPr>
          <w:sz w:val="24"/>
          <w:szCs w:val="24"/>
        </w:rPr>
        <w:tab/>
        <w:t>Develop a client that sends data to the server and also develop a server that sends data to the client (two-waycommunication)</w:t>
      </w:r>
    </w:p>
    <w:p w:rsidR="00684127" w:rsidRPr="00684127" w:rsidRDefault="00684127" w:rsidP="00693E0E">
      <w:pPr>
        <w:pStyle w:val="ListParagraph"/>
        <w:widowControl w:val="0"/>
        <w:numPr>
          <w:ilvl w:val="0"/>
          <w:numId w:val="130"/>
        </w:numPr>
        <w:tabs>
          <w:tab w:val="left" w:pos="700"/>
        </w:tabs>
        <w:autoSpaceDE w:val="0"/>
        <w:autoSpaceDN w:val="0"/>
        <w:spacing w:before="1" w:after="0" w:line="240" w:lineRule="auto"/>
        <w:ind w:left="810" w:right="233" w:hanging="554"/>
        <w:contextualSpacing w:val="0"/>
        <w:jc w:val="both"/>
        <w:rPr>
          <w:sz w:val="24"/>
          <w:szCs w:val="24"/>
        </w:rPr>
      </w:pPr>
      <w:bookmarkStart w:id="260" w:name="14)__Develop_a_client/server_application"/>
      <w:bookmarkEnd w:id="260"/>
      <w:r w:rsidRPr="00684127">
        <w:rPr>
          <w:sz w:val="24"/>
          <w:szCs w:val="24"/>
        </w:rPr>
        <w:tab/>
        <w:t>Develop a client/server application in which client read a file name from keyboard and send the file name to the server, and server will read the file name from client and send the  file contents to theclient.</w:t>
      </w:r>
    </w:p>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330"/>
        <w:gridCol w:w="424"/>
        <w:gridCol w:w="388"/>
        <w:gridCol w:w="350"/>
        <w:gridCol w:w="338"/>
        <w:gridCol w:w="338"/>
        <w:gridCol w:w="338"/>
        <w:gridCol w:w="350"/>
        <w:gridCol w:w="338"/>
        <w:gridCol w:w="456"/>
        <w:gridCol w:w="456"/>
        <w:gridCol w:w="456"/>
      </w:tblGrid>
      <w:tr w:rsidR="00684127" w:rsidRPr="00684127" w:rsidTr="008A6DDC">
        <w:trPr>
          <w:trHeight w:val="341"/>
        </w:trPr>
        <w:tc>
          <w:tcPr>
            <w:tcW w:w="708" w:type="dxa"/>
          </w:tcPr>
          <w:p w:rsidR="00684127" w:rsidRPr="00684127" w:rsidRDefault="00684127" w:rsidP="008A6DDC">
            <w:pPr>
              <w:pStyle w:val="TableParagraph"/>
              <w:ind w:left="8"/>
              <w:jc w:val="center"/>
              <w:rPr>
                <w:b/>
                <w:bCs/>
                <w:sz w:val="24"/>
                <w:szCs w:val="24"/>
              </w:rPr>
            </w:pPr>
            <w:r w:rsidRPr="00684127">
              <w:rPr>
                <w:b/>
                <w:bCs/>
                <w:sz w:val="24"/>
                <w:szCs w:val="24"/>
              </w:rPr>
              <w:lastRenderedPageBreak/>
              <w:t>PO’s</w:t>
            </w:r>
          </w:p>
        </w:tc>
        <w:tc>
          <w:tcPr>
            <w:tcW w:w="330" w:type="dxa"/>
          </w:tcPr>
          <w:p w:rsidR="00684127" w:rsidRPr="00684127" w:rsidRDefault="00684127" w:rsidP="008A6DDC">
            <w:pPr>
              <w:pStyle w:val="TableParagraph"/>
              <w:ind w:left="8"/>
              <w:jc w:val="center"/>
              <w:rPr>
                <w:sz w:val="24"/>
                <w:szCs w:val="24"/>
              </w:rPr>
            </w:pPr>
            <w:r w:rsidRPr="00684127">
              <w:rPr>
                <w:sz w:val="24"/>
                <w:szCs w:val="24"/>
              </w:rPr>
              <w:t>1</w:t>
            </w:r>
          </w:p>
        </w:tc>
        <w:tc>
          <w:tcPr>
            <w:tcW w:w="424" w:type="dxa"/>
          </w:tcPr>
          <w:p w:rsidR="00684127" w:rsidRPr="00684127" w:rsidRDefault="00684127" w:rsidP="008A6DDC">
            <w:pPr>
              <w:pStyle w:val="TableParagraph"/>
              <w:ind w:left="5"/>
              <w:jc w:val="center"/>
              <w:rPr>
                <w:b/>
                <w:sz w:val="24"/>
                <w:szCs w:val="24"/>
              </w:rPr>
            </w:pPr>
            <w:r w:rsidRPr="00684127">
              <w:rPr>
                <w:b/>
                <w:sz w:val="24"/>
                <w:szCs w:val="24"/>
              </w:rPr>
              <w:t>2</w:t>
            </w:r>
          </w:p>
        </w:tc>
        <w:tc>
          <w:tcPr>
            <w:tcW w:w="388" w:type="dxa"/>
          </w:tcPr>
          <w:p w:rsidR="00684127" w:rsidRPr="00684127" w:rsidRDefault="00684127" w:rsidP="008A6DDC">
            <w:pPr>
              <w:pStyle w:val="TableParagraph"/>
              <w:ind w:left="138"/>
              <w:rPr>
                <w:b/>
                <w:sz w:val="24"/>
                <w:szCs w:val="24"/>
              </w:rPr>
            </w:pPr>
            <w:r w:rsidRPr="00684127">
              <w:rPr>
                <w:b/>
                <w:sz w:val="24"/>
                <w:szCs w:val="24"/>
              </w:rPr>
              <w:t>3</w:t>
            </w:r>
          </w:p>
        </w:tc>
        <w:tc>
          <w:tcPr>
            <w:tcW w:w="350" w:type="dxa"/>
          </w:tcPr>
          <w:p w:rsidR="00684127" w:rsidRPr="00684127" w:rsidRDefault="00684127" w:rsidP="008A6DDC">
            <w:pPr>
              <w:pStyle w:val="TableParagraph"/>
              <w:ind w:left="117"/>
              <w:rPr>
                <w:b/>
                <w:sz w:val="24"/>
                <w:szCs w:val="24"/>
              </w:rPr>
            </w:pPr>
            <w:r w:rsidRPr="00684127">
              <w:rPr>
                <w:b/>
                <w:sz w:val="24"/>
                <w:szCs w:val="24"/>
              </w:rPr>
              <w:t>4</w:t>
            </w:r>
          </w:p>
        </w:tc>
        <w:tc>
          <w:tcPr>
            <w:tcW w:w="338" w:type="dxa"/>
          </w:tcPr>
          <w:p w:rsidR="00684127" w:rsidRPr="00684127" w:rsidRDefault="00684127" w:rsidP="008A6DDC">
            <w:pPr>
              <w:pStyle w:val="TableParagraph"/>
              <w:ind w:left="113"/>
              <w:rPr>
                <w:b/>
                <w:sz w:val="24"/>
                <w:szCs w:val="24"/>
              </w:rPr>
            </w:pPr>
            <w:r w:rsidRPr="00684127">
              <w:rPr>
                <w:b/>
                <w:sz w:val="24"/>
                <w:szCs w:val="24"/>
              </w:rPr>
              <w:t>5</w:t>
            </w:r>
          </w:p>
        </w:tc>
        <w:tc>
          <w:tcPr>
            <w:tcW w:w="338" w:type="dxa"/>
          </w:tcPr>
          <w:p w:rsidR="00684127" w:rsidRPr="00684127" w:rsidRDefault="00684127" w:rsidP="008A6DDC">
            <w:pPr>
              <w:pStyle w:val="TableParagraph"/>
              <w:ind w:left="113"/>
              <w:rPr>
                <w:b/>
                <w:sz w:val="24"/>
                <w:szCs w:val="24"/>
              </w:rPr>
            </w:pPr>
            <w:r w:rsidRPr="00684127">
              <w:rPr>
                <w:b/>
                <w:sz w:val="24"/>
                <w:szCs w:val="24"/>
              </w:rPr>
              <w:t>6</w:t>
            </w:r>
          </w:p>
        </w:tc>
        <w:tc>
          <w:tcPr>
            <w:tcW w:w="338" w:type="dxa"/>
          </w:tcPr>
          <w:p w:rsidR="00684127" w:rsidRPr="00684127" w:rsidRDefault="00684127" w:rsidP="008A6DDC">
            <w:pPr>
              <w:pStyle w:val="TableParagraph"/>
              <w:ind w:left="111"/>
              <w:rPr>
                <w:b/>
                <w:sz w:val="24"/>
                <w:szCs w:val="24"/>
              </w:rPr>
            </w:pPr>
            <w:r w:rsidRPr="00684127">
              <w:rPr>
                <w:b/>
                <w:sz w:val="24"/>
                <w:szCs w:val="24"/>
              </w:rPr>
              <w:t>7</w:t>
            </w:r>
          </w:p>
        </w:tc>
        <w:tc>
          <w:tcPr>
            <w:tcW w:w="350" w:type="dxa"/>
          </w:tcPr>
          <w:p w:rsidR="00684127" w:rsidRPr="00684127" w:rsidRDefault="00684127" w:rsidP="008A6DDC">
            <w:pPr>
              <w:pStyle w:val="TableParagraph"/>
              <w:ind w:left="119"/>
              <w:rPr>
                <w:b/>
                <w:sz w:val="24"/>
                <w:szCs w:val="24"/>
              </w:rPr>
            </w:pPr>
            <w:r w:rsidRPr="00684127">
              <w:rPr>
                <w:b/>
                <w:sz w:val="24"/>
                <w:szCs w:val="24"/>
              </w:rPr>
              <w:t>8</w:t>
            </w:r>
          </w:p>
        </w:tc>
        <w:tc>
          <w:tcPr>
            <w:tcW w:w="338" w:type="dxa"/>
          </w:tcPr>
          <w:p w:rsidR="00684127" w:rsidRPr="00684127" w:rsidRDefault="00684127" w:rsidP="008A6DDC">
            <w:pPr>
              <w:pStyle w:val="TableParagraph"/>
              <w:ind w:left="112"/>
              <w:rPr>
                <w:b/>
                <w:sz w:val="24"/>
                <w:szCs w:val="24"/>
              </w:rPr>
            </w:pPr>
            <w:r w:rsidRPr="00684127">
              <w:rPr>
                <w:b/>
                <w:sz w:val="24"/>
                <w:szCs w:val="24"/>
              </w:rPr>
              <w:t>9</w:t>
            </w:r>
          </w:p>
        </w:tc>
        <w:tc>
          <w:tcPr>
            <w:tcW w:w="456" w:type="dxa"/>
          </w:tcPr>
          <w:p w:rsidR="00684127" w:rsidRPr="00684127" w:rsidRDefault="00684127" w:rsidP="008A6DDC">
            <w:pPr>
              <w:pStyle w:val="TableParagraph"/>
              <w:ind w:left="117"/>
              <w:rPr>
                <w:b/>
                <w:sz w:val="24"/>
                <w:szCs w:val="24"/>
              </w:rPr>
            </w:pPr>
            <w:r w:rsidRPr="00684127">
              <w:rPr>
                <w:b/>
                <w:sz w:val="24"/>
                <w:szCs w:val="24"/>
              </w:rPr>
              <w:t>10</w:t>
            </w:r>
          </w:p>
        </w:tc>
        <w:tc>
          <w:tcPr>
            <w:tcW w:w="456" w:type="dxa"/>
          </w:tcPr>
          <w:p w:rsidR="00684127" w:rsidRPr="00684127" w:rsidRDefault="00684127" w:rsidP="008A6DDC">
            <w:pPr>
              <w:pStyle w:val="TableParagraph"/>
              <w:ind w:left="117"/>
              <w:rPr>
                <w:b/>
                <w:sz w:val="24"/>
                <w:szCs w:val="24"/>
              </w:rPr>
            </w:pPr>
            <w:r w:rsidRPr="00684127">
              <w:rPr>
                <w:b/>
                <w:sz w:val="24"/>
                <w:szCs w:val="24"/>
              </w:rPr>
              <w:t>11</w:t>
            </w:r>
          </w:p>
        </w:tc>
        <w:tc>
          <w:tcPr>
            <w:tcW w:w="456" w:type="dxa"/>
          </w:tcPr>
          <w:p w:rsidR="00684127" w:rsidRPr="00684127" w:rsidRDefault="00684127" w:rsidP="008A6DDC">
            <w:pPr>
              <w:pStyle w:val="TableParagraph"/>
              <w:ind w:left="117"/>
              <w:rPr>
                <w:b/>
                <w:sz w:val="24"/>
                <w:szCs w:val="24"/>
              </w:rPr>
            </w:pPr>
            <w:r w:rsidRPr="00684127">
              <w:rPr>
                <w:b/>
                <w:sz w:val="24"/>
                <w:szCs w:val="24"/>
              </w:rPr>
              <w:t>12</w:t>
            </w:r>
          </w:p>
        </w:tc>
      </w:tr>
      <w:tr w:rsidR="00684127" w:rsidRPr="00684127" w:rsidTr="008A6DDC">
        <w:trPr>
          <w:trHeight w:val="253"/>
        </w:trPr>
        <w:tc>
          <w:tcPr>
            <w:tcW w:w="708" w:type="dxa"/>
          </w:tcPr>
          <w:p w:rsidR="00684127" w:rsidRPr="00684127" w:rsidRDefault="00684127" w:rsidP="008A6DDC">
            <w:pPr>
              <w:pStyle w:val="TableParagraph"/>
              <w:ind w:left="7"/>
              <w:jc w:val="center"/>
              <w:rPr>
                <w:b/>
                <w:sz w:val="24"/>
                <w:szCs w:val="24"/>
              </w:rPr>
            </w:pPr>
            <w:r w:rsidRPr="00684127">
              <w:rPr>
                <w:b/>
                <w:sz w:val="24"/>
                <w:szCs w:val="24"/>
              </w:rPr>
              <w:t>Level</w:t>
            </w:r>
          </w:p>
        </w:tc>
        <w:tc>
          <w:tcPr>
            <w:tcW w:w="330" w:type="dxa"/>
          </w:tcPr>
          <w:p w:rsidR="00684127" w:rsidRPr="00684127" w:rsidRDefault="00684127" w:rsidP="008A6DDC">
            <w:pPr>
              <w:pStyle w:val="TableParagraph"/>
              <w:ind w:left="7"/>
              <w:jc w:val="center"/>
              <w:rPr>
                <w:b/>
                <w:sz w:val="24"/>
                <w:szCs w:val="24"/>
              </w:rPr>
            </w:pPr>
            <w:r w:rsidRPr="00684127">
              <w:rPr>
                <w:b/>
                <w:sz w:val="24"/>
                <w:szCs w:val="24"/>
              </w:rPr>
              <w:t>H</w:t>
            </w:r>
          </w:p>
        </w:tc>
        <w:tc>
          <w:tcPr>
            <w:tcW w:w="424" w:type="dxa"/>
          </w:tcPr>
          <w:p w:rsidR="00684127" w:rsidRPr="00684127" w:rsidRDefault="00684127" w:rsidP="008A6DDC">
            <w:pPr>
              <w:pStyle w:val="TableParagraph"/>
              <w:rPr>
                <w:sz w:val="24"/>
                <w:szCs w:val="24"/>
              </w:rPr>
            </w:pPr>
          </w:p>
        </w:tc>
        <w:tc>
          <w:tcPr>
            <w:tcW w:w="388" w:type="dxa"/>
          </w:tcPr>
          <w:p w:rsidR="00684127" w:rsidRPr="00684127" w:rsidRDefault="00684127" w:rsidP="008A6DDC">
            <w:pPr>
              <w:pStyle w:val="TableParagraph"/>
              <w:ind w:left="107"/>
              <w:rPr>
                <w:b/>
                <w:sz w:val="24"/>
                <w:szCs w:val="24"/>
              </w:rPr>
            </w:pPr>
            <w:r w:rsidRPr="00684127">
              <w:rPr>
                <w:b/>
                <w:sz w:val="24"/>
                <w:szCs w:val="24"/>
              </w:rPr>
              <w:t>H</w:t>
            </w: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350" w:type="dxa"/>
          </w:tcPr>
          <w:p w:rsidR="00684127" w:rsidRPr="00684127" w:rsidRDefault="00684127" w:rsidP="008A6DDC">
            <w:pPr>
              <w:pStyle w:val="TableParagraph"/>
              <w:rPr>
                <w:sz w:val="24"/>
                <w:szCs w:val="24"/>
              </w:rPr>
            </w:pPr>
          </w:p>
        </w:tc>
        <w:tc>
          <w:tcPr>
            <w:tcW w:w="338"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c>
          <w:tcPr>
            <w:tcW w:w="456" w:type="dxa"/>
          </w:tcPr>
          <w:p w:rsidR="00684127" w:rsidRPr="00684127" w:rsidRDefault="00684127" w:rsidP="008A6DDC">
            <w:pPr>
              <w:pStyle w:val="TableParagraph"/>
              <w:rPr>
                <w:sz w:val="24"/>
                <w:szCs w:val="24"/>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pStyle w:val="Heading4"/>
        <w:tabs>
          <w:tab w:val="left" w:pos="8630"/>
        </w:tabs>
        <w:ind w:right="80"/>
        <w:jc w:val="center"/>
        <w:rPr>
          <w:rFonts w:ascii="Times New Roman" w:hAnsi="Times New Roman"/>
          <w:sz w:val="24"/>
          <w:szCs w:val="24"/>
        </w:rPr>
      </w:pPr>
      <w:r w:rsidRPr="00684127">
        <w:rPr>
          <w:rFonts w:ascii="Times New Roman" w:hAnsi="Times New Roman"/>
          <w:sz w:val="24"/>
          <w:szCs w:val="24"/>
        </w:rPr>
        <w:t>Syllabus for B.Tech. II year I Semester</w:t>
      </w:r>
    </w:p>
    <w:p w:rsidR="00684127" w:rsidRPr="00684127" w:rsidRDefault="00684127" w:rsidP="00684127">
      <w:pPr>
        <w:pStyle w:val="Heading4"/>
        <w:ind w:right="80"/>
        <w:jc w:val="center"/>
        <w:rPr>
          <w:rFonts w:ascii="Times New Roman" w:hAnsi="Times New Roman"/>
          <w:sz w:val="24"/>
          <w:szCs w:val="24"/>
        </w:rPr>
      </w:pPr>
      <w:r w:rsidRPr="00684127">
        <w:rPr>
          <w:rFonts w:ascii="Times New Roman" w:hAnsi="Times New Roman"/>
          <w:sz w:val="24"/>
          <w:szCs w:val="24"/>
        </w:rPr>
        <w:t>Computer Science and Engineering</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Advanced Data Structures Lab and Computer Organization Lab</w:t>
      </w:r>
    </w:p>
    <w:p w:rsidR="00684127" w:rsidRPr="00684127" w:rsidRDefault="00684127" w:rsidP="00684127">
      <w:pPr>
        <w:ind w:left="1901" w:right="1895"/>
        <w:jc w:val="center"/>
        <w:rPr>
          <w:rFonts w:ascii="Times New Roman" w:hAnsi="Times New Roman" w:cs="Times New Roman"/>
          <w:b/>
        </w:rPr>
      </w:pPr>
      <w:r w:rsidRPr="00684127">
        <w:rPr>
          <w:rFonts w:ascii="Times New Roman" w:hAnsi="Times New Roman" w:cs="Times New Roman"/>
          <w:b/>
        </w:rPr>
        <w:t xml:space="preserve"> (Common to CSE, IT and ECM)</w:t>
      </w:r>
    </w:p>
    <w:p w:rsidR="00684127" w:rsidRPr="00684127" w:rsidRDefault="00684127" w:rsidP="00684127">
      <w:pPr>
        <w:pStyle w:val="BodyText"/>
        <w:rPr>
          <w:b/>
        </w:rPr>
      </w:pP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pStyle w:val="BodyText"/>
        <w:spacing w:before="9"/>
        <w:rPr>
          <w:b/>
        </w:rPr>
      </w:pPr>
    </w:p>
    <w:p w:rsidR="00684127" w:rsidRPr="00684127" w:rsidRDefault="00684127" w:rsidP="00684127">
      <w:pPr>
        <w:ind w:left="257"/>
        <w:jc w:val="both"/>
        <w:rPr>
          <w:rFonts w:ascii="Times New Roman" w:hAnsi="Times New Roman" w:cs="Times New Roman"/>
          <w:b/>
        </w:rPr>
      </w:pPr>
    </w:p>
    <w:p w:rsidR="00684127" w:rsidRPr="00684127" w:rsidRDefault="00684127" w:rsidP="00684127">
      <w:pPr>
        <w:ind w:left="257"/>
        <w:jc w:val="both"/>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ind w:left="257"/>
        <w:jc w:val="both"/>
        <w:rPr>
          <w:rFonts w:ascii="Times New Roman" w:hAnsi="Times New Roman" w:cs="Times New Roman"/>
          <w:b/>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OBJECTIVES:</w:t>
      </w:r>
    </w:p>
    <w:p w:rsidR="00684127" w:rsidRPr="00684127" w:rsidRDefault="00684127" w:rsidP="00684127">
      <w:pPr>
        <w:rPr>
          <w:rFonts w:ascii="Times New Roman" w:hAnsi="Times New Roman" w:cs="Times New Roman"/>
        </w:rPr>
      </w:pPr>
      <w:r w:rsidRPr="00684127">
        <w:rPr>
          <w:rFonts w:ascii="Times New Roman" w:hAnsi="Times New Roman" w:cs="Times New Roman"/>
        </w:rPr>
        <w:t>• To understand heap and various tree structures like AVL, Red-black, B and Segment</w:t>
      </w:r>
    </w:p>
    <w:p w:rsidR="00684127" w:rsidRPr="00684127" w:rsidRDefault="00684127" w:rsidP="00684127">
      <w:pPr>
        <w:rPr>
          <w:rFonts w:ascii="Times New Roman" w:hAnsi="Times New Roman" w:cs="Times New Roman"/>
        </w:rPr>
      </w:pPr>
      <w:r w:rsidRPr="00684127">
        <w:rPr>
          <w:rFonts w:ascii="Times New Roman" w:hAnsi="Times New Roman" w:cs="Times New Roman"/>
        </w:rPr>
        <w:t>trees</w:t>
      </w:r>
    </w:p>
    <w:p w:rsidR="00684127" w:rsidRPr="00684127" w:rsidRDefault="00684127" w:rsidP="00684127">
      <w:pPr>
        <w:rPr>
          <w:rFonts w:ascii="Times New Roman" w:hAnsi="Times New Roman" w:cs="Times New Roman"/>
        </w:rPr>
      </w:pPr>
      <w:r w:rsidRPr="00684127">
        <w:rPr>
          <w:rFonts w:ascii="Times New Roman" w:hAnsi="Times New Roman" w:cs="Times New Roman"/>
        </w:rPr>
        <w:t>• To understand the problems such as line segment intersection, convex shell and Voronoi</w:t>
      </w:r>
    </w:p>
    <w:p w:rsidR="00684127" w:rsidRPr="00684127" w:rsidRDefault="00684127" w:rsidP="00684127">
      <w:pPr>
        <w:rPr>
          <w:rFonts w:ascii="Times New Roman" w:hAnsi="Times New Roman" w:cs="Times New Roman"/>
        </w:rPr>
      </w:pPr>
      <w:r w:rsidRPr="00684127">
        <w:rPr>
          <w:rFonts w:ascii="Times New Roman" w:hAnsi="Times New Roman" w:cs="Times New Roman"/>
        </w:rPr>
        <w:t>diagram</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t>Programming:</w:t>
      </w:r>
    </w:p>
    <w:p w:rsidR="00684127" w:rsidRPr="00684127" w:rsidRDefault="00684127" w:rsidP="00684127">
      <w:pPr>
        <w:rPr>
          <w:rFonts w:ascii="Times New Roman" w:hAnsi="Times New Roman" w:cs="Times New Roman"/>
        </w:rPr>
      </w:pPr>
      <w:r w:rsidRPr="00684127">
        <w:rPr>
          <w:rFonts w:ascii="Times New Roman" w:hAnsi="Times New Roman" w:cs="Times New Roman"/>
        </w:rPr>
        <w:t>1. To perform various operations i.e., insertions and deletions on AVL trees.</w:t>
      </w:r>
    </w:p>
    <w:p w:rsidR="00684127" w:rsidRPr="00684127" w:rsidRDefault="00684127" w:rsidP="00684127">
      <w:pPr>
        <w:rPr>
          <w:rFonts w:ascii="Times New Roman" w:hAnsi="Times New Roman" w:cs="Times New Roman"/>
        </w:rPr>
      </w:pPr>
      <w:r w:rsidRPr="00684127">
        <w:rPr>
          <w:rFonts w:ascii="Times New Roman" w:hAnsi="Times New Roman" w:cs="Times New Roman"/>
        </w:rPr>
        <w:t>2. To implement operations on binary heap.</w:t>
      </w:r>
    </w:p>
    <w:p w:rsidR="00684127" w:rsidRPr="00684127" w:rsidRDefault="00684127" w:rsidP="00684127">
      <w:pPr>
        <w:rPr>
          <w:rFonts w:ascii="Times New Roman" w:hAnsi="Times New Roman" w:cs="Times New Roman"/>
        </w:rPr>
      </w:pPr>
      <w:r w:rsidRPr="00684127">
        <w:rPr>
          <w:rFonts w:ascii="Times New Roman" w:hAnsi="Times New Roman" w:cs="Times New Roman"/>
        </w:rPr>
        <w:t>i) Vertex insertion</w:t>
      </w:r>
    </w:p>
    <w:p w:rsidR="00684127" w:rsidRPr="00684127" w:rsidRDefault="00684127" w:rsidP="00684127">
      <w:pPr>
        <w:rPr>
          <w:rFonts w:ascii="Times New Roman" w:hAnsi="Times New Roman" w:cs="Times New Roman"/>
        </w:rPr>
      </w:pPr>
      <w:r w:rsidRPr="00684127">
        <w:rPr>
          <w:rFonts w:ascii="Times New Roman" w:hAnsi="Times New Roman" w:cs="Times New Roman"/>
        </w:rPr>
        <w:t>ii) Vertex deletion</w:t>
      </w:r>
    </w:p>
    <w:p w:rsidR="00684127" w:rsidRPr="00684127" w:rsidRDefault="00684127" w:rsidP="00684127">
      <w:pPr>
        <w:rPr>
          <w:rFonts w:ascii="Times New Roman" w:hAnsi="Times New Roman" w:cs="Times New Roman"/>
        </w:rPr>
      </w:pPr>
      <w:r w:rsidRPr="00684127">
        <w:rPr>
          <w:rFonts w:ascii="Times New Roman" w:hAnsi="Times New Roman" w:cs="Times New Roman"/>
        </w:rPr>
        <w:t>iii) Finding vertex</w:t>
      </w:r>
    </w:p>
    <w:p w:rsidR="00684127" w:rsidRPr="00684127" w:rsidRDefault="00684127" w:rsidP="00684127">
      <w:pPr>
        <w:rPr>
          <w:rFonts w:ascii="Times New Roman" w:hAnsi="Times New Roman" w:cs="Times New Roman"/>
        </w:rPr>
      </w:pPr>
      <w:r w:rsidRPr="00684127">
        <w:rPr>
          <w:rFonts w:ascii="Times New Roman" w:hAnsi="Times New Roman" w:cs="Times New Roman"/>
        </w:rPr>
        <w:t>iv) Edge addition and deletion</w:t>
      </w:r>
    </w:p>
    <w:p w:rsidR="00684127" w:rsidRPr="00684127" w:rsidRDefault="00684127" w:rsidP="00684127">
      <w:pPr>
        <w:rPr>
          <w:rFonts w:ascii="Times New Roman" w:hAnsi="Times New Roman" w:cs="Times New Roman"/>
        </w:rPr>
      </w:pPr>
      <w:r w:rsidRPr="00684127">
        <w:rPr>
          <w:rFonts w:ascii="Times New Roman" w:hAnsi="Times New Roman" w:cs="Times New Roman"/>
        </w:rPr>
        <w:lastRenderedPageBreak/>
        <w:t>3. To implement Prim’s algorithm to generate a min-cost spanning tree.</w:t>
      </w:r>
    </w:p>
    <w:p w:rsidR="00684127" w:rsidRPr="00684127" w:rsidRDefault="00684127" w:rsidP="00684127">
      <w:pPr>
        <w:rPr>
          <w:rFonts w:ascii="Times New Roman" w:hAnsi="Times New Roman" w:cs="Times New Roman"/>
        </w:rPr>
      </w:pPr>
      <w:r w:rsidRPr="00684127">
        <w:rPr>
          <w:rFonts w:ascii="Times New Roman" w:hAnsi="Times New Roman" w:cs="Times New Roman"/>
        </w:rPr>
        <w:t>4. To implement Krushkal’s algorithm to generate a min-cost spanning tree.</w:t>
      </w:r>
    </w:p>
    <w:p w:rsidR="00684127" w:rsidRPr="00684127" w:rsidRDefault="00684127" w:rsidP="00684127">
      <w:pPr>
        <w:rPr>
          <w:rFonts w:ascii="Times New Roman" w:hAnsi="Times New Roman" w:cs="Times New Roman"/>
        </w:rPr>
      </w:pPr>
      <w:r w:rsidRPr="00684127">
        <w:rPr>
          <w:rFonts w:ascii="Times New Roman" w:hAnsi="Times New Roman" w:cs="Times New Roman"/>
        </w:rPr>
        <w:t>5. To implement Dijkstra’s algorithm to find shortest path in the graph.</w:t>
      </w:r>
    </w:p>
    <w:p w:rsidR="00684127" w:rsidRPr="00684127" w:rsidRDefault="00684127" w:rsidP="00684127">
      <w:pPr>
        <w:rPr>
          <w:rFonts w:ascii="Times New Roman" w:hAnsi="Times New Roman" w:cs="Times New Roman"/>
        </w:rPr>
      </w:pPr>
      <w:r w:rsidRPr="00684127">
        <w:rPr>
          <w:rFonts w:ascii="Times New Roman" w:hAnsi="Times New Roman" w:cs="Times New Roman"/>
        </w:rPr>
        <w:t>6. To implementation of Static Hashing (Use Linear probing for collision resolution)</w:t>
      </w:r>
    </w:p>
    <w:p w:rsidR="00684127" w:rsidRPr="00684127" w:rsidRDefault="00684127" w:rsidP="00684127">
      <w:pPr>
        <w:rPr>
          <w:rFonts w:ascii="Times New Roman" w:hAnsi="Times New Roman" w:cs="Times New Roman"/>
        </w:rPr>
      </w:pPr>
      <w:r w:rsidRPr="00684127">
        <w:rPr>
          <w:rFonts w:ascii="Times New Roman" w:hAnsi="Times New Roman" w:cs="Times New Roman"/>
        </w:rPr>
        <w:t>7. To implement of Huffmann coding.</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OUTCOMES:</w:t>
      </w:r>
    </w:p>
    <w:p w:rsidR="00684127" w:rsidRPr="00684127" w:rsidRDefault="00684127" w:rsidP="00684127">
      <w:pPr>
        <w:rPr>
          <w:rFonts w:ascii="Times New Roman" w:hAnsi="Times New Roman" w:cs="Times New Roman"/>
        </w:rPr>
      </w:pPr>
      <w:r w:rsidRPr="00684127">
        <w:rPr>
          <w:rFonts w:ascii="Times New Roman" w:hAnsi="Times New Roman" w:cs="Times New Roman"/>
        </w:rPr>
        <w:t>• Implement heap and various tree structure like AVL, Red-black, B and Segment trees</w:t>
      </w:r>
    </w:p>
    <w:p w:rsidR="00684127" w:rsidRPr="00684127" w:rsidRDefault="00684127" w:rsidP="00684127">
      <w:pPr>
        <w:rPr>
          <w:rFonts w:ascii="Times New Roman" w:hAnsi="Times New Roman" w:cs="Times New Roman"/>
        </w:rPr>
      </w:pPr>
      <w:r w:rsidRPr="00684127">
        <w:rPr>
          <w:rFonts w:ascii="Times New Roman" w:hAnsi="Times New Roman" w:cs="Times New Roman"/>
        </w:rPr>
        <w:t>• Solve the problems such as line segment intersection, convex shell and Voronoi diagram</w:t>
      </w:r>
    </w:p>
    <w:p w:rsidR="00684127" w:rsidRPr="00684127" w:rsidRDefault="00684127" w:rsidP="00684127">
      <w:pP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textAlignment w:val="center"/>
        <w:rPr>
          <w:rFonts w:ascii="Times New Roman" w:hAnsi="Times New Roman" w:cs="Times New Roman"/>
          <w:b/>
        </w:rPr>
      </w:pPr>
      <w:r w:rsidRPr="00684127">
        <w:rPr>
          <w:rFonts w:ascii="Times New Roman" w:hAnsi="Times New Roman" w:cs="Times New Roman"/>
          <w:b/>
        </w:rPr>
        <w:t>Computer Organization lab</w:t>
      </w:r>
    </w:p>
    <w:p w:rsidR="00684127" w:rsidRPr="00684127" w:rsidRDefault="00684127" w:rsidP="00684127">
      <w:pPr>
        <w:tabs>
          <w:tab w:val="left" w:pos="1031"/>
          <w:tab w:val="left" w:pos="3739"/>
          <w:tab w:val="left" w:pos="4069"/>
          <w:tab w:val="left" w:pos="4320"/>
          <w:tab w:val="left" w:pos="4650"/>
        </w:tabs>
        <w:textAlignment w:val="center"/>
        <w:rPr>
          <w:rFonts w:ascii="Times New Roman" w:hAnsi="Times New Roman" w:cs="Times New Roman"/>
          <w:b/>
          <w:iCs/>
          <w:sz w:val="21"/>
          <w:szCs w:val="21"/>
        </w:rPr>
      </w:pPr>
      <w:r w:rsidRPr="00684127">
        <w:rPr>
          <w:rFonts w:ascii="Times New Roman" w:hAnsi="Times New Roman" w:cs="Times New Roman"/>
          <w:b/>
          <w:iCs/>
          <w:sz w:val="21"/>
          <w:szCs w:val="21"/>
        </w:rPr>
        <w:t>Course Objectives:</w:t>
      </w:r>
    </w:p>
    <w:p w:rsidR="00684127" w:rsidRPr="00684127" w:rsidRDefault="00684127" w:rsidP="00693E0E">
      <w:pPr>
        <w:widowControl w:val="0"/>
        <w:numPr>
          <w:ilvl w:val="0"/>
          <w:numId w:val="132"/>
        </w:numPr>
        <w:autoSpaceDE w:val="0"/>
        <w:autoSpaceDN w:val="0"/>
        <w:spacing w:after="0" w:line="240" w:lineRule="auto"/>
        <w:jc w:val="both"/>
        <w:rPr>
          <w:rFonts w:ascii="Times New Roman" w:hAnsi="Times New Roman" w:cs="Times New Roman"/>
          <w:iCs/>
          <w:sz w:val="21"/>
          <w:szCs w:val="21"/>
        </w:rPr>
      </w:pPr>
      <w:r w:rsidRPr="00684127">
        <w:rPr>
          <w:rFonts w:ascii="Times New Roman" w:hAnsi="Times New Roman" w:cs="Times New Roman"/>
          <w:iCs/>
          <w:sz w:val="21"/>
          <w:szCs w:val="21"/>
        </w:rPr>
        <w:t xml:space="preserve">Analyze and apply working of 8086. </w:t>
      </w:r>
    </w:p>
    <w:p w:rsidR="00684127" w:rsidRPr="00684127" w:rsidRDefault="00684127" w:rsidP="00693E0E">
      <w:pPr>
        <w:widowControl w:val="0"/>
        <w:numPr>
          <w:ilvl w:val="0"/>
          <w:numId w:val="132"/>
        </w:numPr>
        <w:autoSpaceDE w:val="0"/>
        <w:autoSpaceDN w:val="0"/>
        <w:spacing w:after="0" w:line="240" w:lineRule="auto"/>
        <w:jc w:val="both"/>
        <w:rPr>
          <w:rFonts w:ascii="Times New Roman" w:hAnsi="Times New Roman" w:cs="Times New Roman"/>
          <w:iCs/>
          <w:sz w:val="21"/>
          <w:szCs w:val="21"/>
        </w:rPr>
      </w:pPr>
      <w:r w:rsidRPr="00684127">
        <w:rPr>
          <w:rFonts w:ascii="Times New Roman" w:hAnsi="Times New Roman" w:cs="Times New Roman"/>
          <w:iCs/>
          <w:sz w:val="21"/>
          <w:szCs w:val="21"/>
        </w:rPr>
        <w:t xml:space="preserve">Compare the various interface techniques. Analyze and apply the working of 8255, 8279 ICs and design and develop the programs. </w:t>
      </w:r>
    </w:p>
    <w:p w:rsidR="00684127" w:rsidRPr="00684127" w:rsidRDefault="00684127" w:rsidP="00693E0E">
      <w:pPr>
        <w:widowControl w:val="0"/>
        <w:numPr>
          <w:ilvl w:val="0"/>
          <w:numId w:val="132"/>
        </w:numPr>
        <w:autoSpaceDE w:val="0"/>
        <w:autoSpaceDN w:val="0"/>
        <w:spacing w:after="0" w:line="240" w:lineRule="auto"/>
        <w:jc w:val="both"/>
        <w:rPr>
          <w:rFonts w:ascii="Times New Roman" w:hAnsi="Times New Roman" w:cs="Times New Roman"/>
          <w:b/>
          <w:iCs/>
          <w:sz w:val="21"/>
          <w:szCs w:val="21"/>
        </w:rPr>
      </w:pPr>
      <w:r w:rsidRPr="00684127">
        <w:rPr>
          <w:rFonts w:ascii="Times New Roman" w:hAnsi="Times New Roman" w:cs="Times New Roman"/>
          <w:iCs/>
          <w:sz w:val="21"/>
          <w:szCs w:val="21"/>
        </w:rPr>
        <w:t xml:space="preserve">Learning the Communication Standards. </w:t>
      </w:r>
      <w:r w:rsidRPr="00684127">
        <w:rPr>
          <w:rFonts w:ascii="Times New Roman" w:hAnsi="Times New Roman" w:cs="Times New Roman"/>
          <w:iCs/>
          <w:sz w:val="21"/>
          <w:szCs w:val="21"/>
        </w:rPr>
        <w:cr/>
      </w:r>
    </w:p>
    <w:p w:rsidR="00684127" w:rsidRPr="00684127" w:rsidRDefault="00684127" w:rsidP="00684127">
      <w:pPr>
        <w:jc w:val="both"/>
        <w:rPr>
          <w:rFonts w:ascii="Times New Roman" w:hAnsi="Times New Roman" w:cs="Times New Roman"/>
          <w:iCs/>
          <w:sz w:val="21"/>
          <w:szCs w:val="21"/>
        </w:rPr>
      </w:pPr>
      <w:r w:rsidRPr="00684127">
        <w:rPr>
          <w:rFonts w:ascii="Times New Roman" w:hAnsi="Times New Roman" w:cs="Times New Roman"/>
          <w:b/>
          <w:iCs/>
          <w:sz w:val="21"/>
          <w:szCs w:val="21"/>
        </w:rPr>
        <w:t xml:space="preserve">Course Outcomes: </w:t>
      </w:r>
      <w:r w:rsidRPr="00684127">
        <w:rPr>
          <w:rFonts w:ascii="Times New Roman" w:hAnsi="Times New Roman" w:cs="Times New Roman"/>
          <w:iCs/>
          <w:sz w:val="21"/>
          <w:szCs w:val="21"/>
        </w:rPr>
        <w:t xml:space="preserve">At the end of this course, the student will be able </w:t>
      </w:r>
    </w:p>
    <w:p w:rsidR="00684127" w:rsidRPr="00684127" w:rsidRDefault="00684127" w:rsidP="00693E0E">
      <w:pPr>
        <w:widowControl w:val="0"/>
        <w:numPr>
          <w:ilvl w:val="0"/>
          <w:numId w:val="133"/>
        </w:numPr>
        <w:autoSpaceDE w:val="0"/>
        <w:autoSpaceDN w:val="0"/>
        <w:spacing w:after="0" w:line="240" w:lineRule="auto"/>
        <w:jc w:val="both"/>
        <w:rPr>
          <w:rFonts w:ascii="Times New Roman" w:hAnsi="Times New Roman" w:cs="Times New Roman"/>
          <w:iCs/>
          <w:sz w:val="21"/>
          <w:szCs w:val="21"/>
        </w:rPr>
      </w:pPr>
      <w:r w:rsidRPr="00684127">
        <w:rPr>
          <w:rFonts w:ascii="Times New Roman" w:hAnsi="Times New Roman" w:cs="Times New Roman"/>
          <w:iCs/>
          <w:sz w:val="21"/>
          <w:szCs w:val="21"/>
        </w:rPr>
        <w:t xml:space="preserve">Familiarize the architecture of 8086 processor, assembling language programming and interfacing with various modules. </w:t>
      </w:r>
    </w:p>
    <w:p w:rsidR="00684127" w:rsidRPr="00684127" w:rsidRDefault="00684127" w:rsidP="00693E0E">
      <w:pPr>
        <w:widowControl w:val="0"/>
        <w:numPr>
          <w:ilvl w:val="0"/>
          <w:numId w:val="133"/>
        </w:numPr>
        <w:autoSpaceDE w:val="0"/>
        <w:autoSpaceDN w:val="0"/>
        <w:spacing w:after="0" w:line="240" w:lineRule="auto"/>
        <w:jc w:val="both"/>
        <w:rPr>
          <w:rFonts w:ascii="Times New Roman" w:hAnsi="Times New Roman" w:cs="Times New Roman"/>
          <w:iCs/>
          <w:sz w:val="21"/>
          <w:szCs w:val="21"/>
        </w:rPr>
      </w:pPr>
      <w:r w:rsidRPr="00684127">
        <w:rPr>
          <w:rFonts w:ascii="Times New Roman" w:hAnsi="Times New Roman" w:cs="Times New Roman"/>
          <w:iCs/>
          <w:sz w:val="21"/>
        </w:rPr>
        <w:t>Experiment with A</w:t>
      </w:r>
      <w:r w:rsidRPr="00684127">
        <w:rPr>
          <w:rFonts w:ascii="Times New Roman" w:hAnsi="Times New Roman" w:cs="Times New Roman"/>
          <w:iCs/>
          <w:spacing w:val="2"/>
          <w:sz w:val="21"/>
        </w:rPr>
        <w:t>r</w:t>
      </w:r>
      <w:r w:rsidRPr="00684127">
        <w:rPr>
          <w:rFonts w:ascii="Times New Roman" w:hAnsi="Times New Roman" w:cs="Times New Roman"/>
          <w:iCs/>
          <w:spacing w:val="-5"/>
          <w:sz w:val="21"/>
        </w:rPr>
        <w:t>i</w:t>
      </w:r>
      <w:r w:rsidRPr="00684127">
        <w:rPr>
          <w:rFonts w:ascii="Times New Roman" w:hAnsi="Times New Roman" w:cs="Times New Roman"/>
          <w:iCs/>
          <w:spacing w:val="5"/>
          <w:sz w:val="21"/>
        </w:rPr>
        <w:t>t</w:t>
      </w:r>
      <w:r w:rsidRPr="00684127">
        <w:rPr>
          <w:rFonts w:ascii="Times New Roman" w:hAnsi="Times New Roman" w:cs="Times New Roman"/>
          <w:iCs/>
          <w:spacing w:val="-2"/>
          <w:sz w:val="21"/>
        </w:rPr>
        <w:t>hm</w:t>
      </w:r>
      <w:r w:rsidRPr="00684127">
        <w:rPr>
          <w:rFonts w:ascii="Times New Roman" w:hAnsi="Times New Roman" w:cs="Times New Roman"/>
          <w:iCs/>
          <w:spacing w:val="1"/>
          <w:sz w:val="21"/>
        </w:rPr>
        <w:t>e</w:t>
      </w:r>
      <w:r w:rsidRPr="00684127">
        <w:rPr>
          <w:rFonts w:ascii="Times New Roman" w:hAnsi="Times New Roman" w:cs="Times New Roman"/>
          <w:iCs/>
          <w:sz w:val="21"/>
        </w:rPr>
        <w:t xml:space="preserve">tic </w:t>
      </w:r>
      <w:r w:rsidRPr="00684127">
        <w:rPr>
          <w:rFonts w:ascii="Times New Roman" w:hAnsi="Times New Roman" w:cs="Times New Roman"/>
          <w:iCs/>
          <w:spacing w:val="2"/>
          <w:sz w:val="21"/>
        </w:rPr>
        <w:t>op</w:t>
      </w:r>
      <w:r w:rsidRPr="00684127">
        <w:rPr>
          <w:rFonts w:ascii="Times New Roman" w:hAnsi="Times New Roman" w:cs="Times New Roman"/>
          <w:iCs/>
          <w:spacing w:val="1"/>
          <w:sz w:val="21"/>
        </w:rPr>
        <w:t>e</w:t>
      </w:r>
      <w:r w:rsidRPr="00684127">
        <w:rPr>
          <w:rFonts w:ascii="Times New Roman" w:hAnsi="Times New Roman" w:cs="Times New Roman"/>
          <w:iCs/>
          <w:spacing w:val="2"/>
          <w:sz w:val="21"/>
        </w:rPr>
        <w:t>r</w:t>
      </w:r>
      <w:r w:rsidRPr="00684127">
        <w:rPr>
          <w:rFonts w:ascii="Times New Roman" w:hAnsi="Times New Roman" w:cs="Times New Roman"/>
          <w:iCs/>
          <w:spacing w:val="1"/>
          <w:sz w:val="21"/>
        </w:rPr>
        <w:t>a</w:t>
      </w:r>
      <w:r w:rsidRPr="00684127">
        <w:rPr>
          <w:rFonts w:ascii="Times New Roman" w:hAnsi="Times New Roman" w:cs="Times New Roman"/>
          <w:iCs/>
          <w:sz w:val="21"/>
        </w:rPr>
        <w:t>t</w:t>
      </w:r>
      <w:r w:rsidRPr="00684127">
        <w:rPr>
          <w:rFonts w:ascii="Times New Roman" w:hAnsi="Times New Roman" w:cs="Times New Roman"/>
          <w:iCs/>
          <w:spacing w:val="-5"/>
          <w:sz w:val="21"/>
        </w:rPr>
        <w:t>i</w:t>
      </w:r>
      <w:r w:rsidRPr="00684127">
        <w:rPr>
          <w:rFonts w:ascii="Times New Roman" w:hAnsi="Times New Roman" w:cs="Times New Roman"/>
          <w:iCs/>
          <w:spacing w:val="2"/>
          <w:sz w:val="21"/>
        </w:rPr>
        <w:t>o</w:t>
      </w:r>
      <w:r w:rsidRPr="00684127">
        <w:rPr>
          <w:rFonts w:ascii="Times New Roman" w:hAnsi="Times New Roman" w:cs="Times New Roman"/>
          <w:iCs/>
          <w:spacing w:val="-2"/>
          <w:sz w:val="21"/>
        </w:rPr>
        <w:t>n</w:t>
      </w:r>
      <w:r w:rsidRPr="00684127">
        <w:rPr>
          <w:rFonts w:ascii="Times New Roman" w:hAnsi="Times New Roman" w:cs="Times New Roman"/>
          <w:iCs/>
          <w:sz w:val="21"/>
        </w:rPr>
        <w:t xml:space="preserve">s </w:t>
      </w:r>
      <w:r w:rsidRPr="00684127">
        <w:rPr>
          <w:rFonts w:ascii="Times New Roman" w:hAnsi="Times New Roman" w:cs="Times New Roman"/>
          <w:iCs/>
          <w:spacing w:val="2"/>
          <w:sz w:val="21"/>
        </w:rPr>
        <w:t>o</w:t>
      </w:r>
      <w:r w:rsidRPr="00684127">
        <w:rPr>
          <w:rFonts w:ascii="Times New Roman" w:hAnsi="Times New Roman" w:cs="Times New Roman"/>
          <w:iCs/>
          <w:sz w:val="21"/>
        </w:rPr>
        <w:t xml:space="preserve">f </w:t>
      </w:r>
      <w:r w:rsidRPr="00684127">
        <w:rPr>
          <w:rFonts w:ascii="Times New Roman" w:hAnsi="Times New Roman" w:cs="Times New Roman"/>
          <w:iCs/>
          <w:spacing w:val="2"/>
          <w:sz w:val="21"/>
        </w:rPr>
        <w:t>b</w:t>
      </w:r>
      <w:r w:rsidRPr="00684127">
        <w:rPr>
          <w:rFonts w:ascii="Times New Roman" w:hAnsi="Times New Roman" w:cs="Times New Roman"/>
          <w:iCs/>
          <w:spacing w:val="-5"/>
          <w:sz w:val="21"/>
        </w:rPr>
        <w:t>i</w:t>
      </w:r>
      <w:r w:rsidRPr="00684127">
        <w:rPr>
          <w:rFonts w:ascii="Times New Roman" w:hAnsi="Times New Roman" w:cs="Times New Roman"/>
          <w:iCs/>
          <w:spacing w:val="-2"/>
          <w:sz w:val="21"/>
        </w:rPr>
        <w:t>n</w:t>
      </w:r>
      <w:r w:rsidRPr="00684127">
        <w:rPr>
          <w:rFonts w:ascii="Times New Roman" w:hAnsi="Times New Roman" w:cs="Times New Roman"/>
          <w:iCs/>
          <w:spacing w:val="1"/>
          <w:sz w:val="21"/>
        </w:rPr>
        <w:t>a</w:t>
      </w:r>
      <w:r w:rsidRPr="00684127">
        <w:rPr>
          <w:rFonts w:ascii="Times New Roman" w:hAnsi="Times New Roman" w:cs="Times New Roman"/>
          <w:iCs/>
          <w:spacing w:val="11"/>
          <w:sz w:val="21"/>
        </w:rPr>
        <w:t>r</w:t>
      </w:r>
      <w:r w:rsidRPr="00684127">
        <w:rPr>
          <w:rFonts w:ascii="Times New Roman" w:hAnsi="Times New Roman" w:cs="Times New Roman"/>
          <w:iCs/>
          <w:sz w:val="21"/>
        </w:rPr>
        <w:t xml:space="preserve">y </w:t>
      </w:r>
      <w:r w:rsidRPr="00684127">
        <w:rPr>
          <w:rFonts w:ascii="Times New Roman" w:hAnsi="Times New Roman" w:cs="Times New Roman"/>
          <w:iCs/>
          <w:spacing w:val="-2"/>
          <w:sz w:val="21"/>
        </w:rPr>
        <w:t>n</w:t>
      </w:r>
      <w:r w:rsidRPr="00684127">
        <w:rPr>
          <w:rFonts w:ascii="Times New Roman" w:hAnsi="Times New Roman" w:cs="Times New Roman"/>
          <w:iCs/>
          <w:spacing w:val="2"/>
          <w:sz w:val="21"/>
        </w:rPr>
        <w:t>umb</w:t>
      </w:r>
      <w:r w:rsidRPr="00684127">
        <w:rPr>
          <w:rFonts w:ascii="Times New Roman" w:hAnsi="Times New Roman" w:cs="Times New Roman"/>
          <w:iCs/>
          <w:spacing w:val="1"/>
          <w:sz w:val="21"/>
        </w:rPr>
        <w:t>e</w:t>
      </w:r>
      <w:r w:rsidRPr="00684127">
        <w:rPr>
          <w:rFonts w:ascii="Times New Roman" w:hAnsi="Times New Roman" w:cs="Times New Roman"/>
          <w:iCs/>
          <w:sz w:val="21"/>
        </w:rPr>
        <w:t xml:space="preserve">r </w:t>
      </w:r>
      <w:r w:rsidRPr="00684127">
        <w:rPr>
          <w:rFonts w:ascii="Times New Roman" w:hAnsi="Times New Roman" w:cs="Times New Roman"/>
          <w:iCs/>
          <w:spacing w:val="4"/>
          <w:w w:val="102"/>
          <w:sz w:val="21"/>
        </w:rPr>
        <w:t>s</w:t>
      </w:r>
      <w:r w:rsidRPr="00684127">
        <w:rPr>
          <w:rFonts w:ascii="Times New Roman" w:hAnsi="Times New Roman" w:cs="Times New Roman"/>
          <w:iCs/>
          <w:spacing w:val="-7"/>
          <w:w w:val="102"/>
          <w:sz w:val="21"/>
        </w:rPr>
        <w:t>y</w:t>
      </w:r>
      <w:r w:rsidRPr="00684127">
        <w:rPr>
          <w:rFonts w:ascii="Times New Roman" w:hAnsi="Times New Roman" w:cs="Times New Roman"/>
          <w:iCs/>
          <w:spacing w:val="-1"/>
          <w:w w:val="102"/>
          <w:sz w:val="21"/>
        </w:rPr>
        <w:t>s</w:t>
      </w:r>
      <w:r w:rsidRPr="00684127">
        <w:rPr>
          <w:rFonts w:ascii="Times New Roman" w:hAnsi="Times New Roman" w:cs="Times New Roman"/>
          <w:iCs/>
          <w:w w:val="102"/>
          <w:sz w:val="21"/>
        </w:rPr>
        <w:t>t</w:t>
      </w:r>
      <w:r w:rsidRPr="00684127">
        <w:rPr>
          <w:rFonts w:ascii="Times New Roman" w:hAnsi="Times New Roman" w:cs="Times New Roman"/>
          <w:iCs/>
          <w:spacing w:val="1"/>
          <w:w w:val="102"/>
          <w:sz w:val="21"/>
        </w:rPr>
        <w:t>e</w:t>
      </w:r>
      <w:r w:rsidRPr="00684127">
        <w:rPr>
          <w:rFonts w:ascii="Times New Roman" w:hAnsi="Times New Roman" w:cs="Times New Roman"/>
          <w:iCs/>
          <w:w w:val="102"/>
          <w:sz w:val="21"/>
        </w:rPr>
        <w:t>m.</w:t>
      </w:r>
    </w:p>
    <w:p w:rsidR="00684127" w:rsidRPr="00684127" w:rsidRDefault="00684127" w:rsidP="00693E0E">
      <w:pPr>
        <w:widowControl w:val="0"/>
        <w:numPr>
          <w:ilvl w:val="0"/>
          <w:numId w:val="133"/>
        </w:numPr>
        <w:autoSpaceDE w:val="0"/>
        <w:autoSpaceDN w:val="0"/>
        <w:spacing w:after="0" w:line="240" w:lineRule="auto"/>
        <w:jc w:val="both"/>
        <w:rPr>
          <w:rFonts w:ascii="Times New Roman" w:hAnsi="Times New Roman" w:cs="Times New Roman"/>
        </w:rPr>
      </w:pPr>
      <w:r w:rsidRPr="00684127">
        <w:rPr>
          <w:rFonts w:ascii="Times New Roman" w:hAnsi="Times New Roman" w:cs="Times New Roman"/>
          <w:iCs/>
          <w:sz w:val="21"/>
          <w:szCs w:val="21"/>
        </w:rPr>
        <w:t xml:space="preserve">Simulate any type of VLSI, embedded systems, industrial and real time applications by knowing the concepts of Microprocessor and Microcontrollers. </w:t>
      </w:r>
      <w:r w:rsidRPr="00684127">
        <w:rPr>
          <w:rFonts w:ascii="Times New Roman" w:hAnsi="Times New Roman" w:cs="Times New Roman"/>
          <w:iCs/>
          <w:sz w:val="21"/>
          <w:szCs w:val="21"/>
        </w:rPr>
        <w:cr/>
      </w:r>
    </w:p>
    <w:p w:rsidR="00684127" w:rsidRPr="00684127" w:rsidRDefault="00684127" w:rsidP="00684127">
      <w:pPr>
        <w:rPr>
          <w:rFonts w:ascii="Times New Roman" w:hAnsi="Times New Roman" w:cs="Times New Roman"/>
          <w:b/>
          <w:bCs/>
          <w:sz w:val="20"/>
          <w:szCs w:val="20"/>
        </w:rPr>
      </w:pPr>
    </w:p>
    <w:p w:rsidR="00684127" w:rsidRPr="00684127" w:rsidRDefault="00684127" w:rsidP="00684127">
      <w:pPr>
        <w:rPr>
          <w:rFonts w:ascii="Times New Roman" w:hAnsi="Times New Roman" w:cs="Times New Roman"/>
          <w:b/>
          <w:u w:val="single"/>
        </w:rPr>
      </w:pPr>
      <w:r w:rsidRPr="00684127">
        <w:rPr>
          <w:rFonts w:ascii="Times New Roman" w:hAnsi="Times New Roman" w:cs="Times New Roman"/>
          <w:b/>
          <w:u w:val="single"/>
        </w:rPr>
        <w:t>PART – A</w:t>
      </w:r>
    </w:p>
    <w:p w:rsidR="00684127" w:rsidRPr="00684127" w:rsidRDefault="00684127" w:rsidP="00684127">
      <w:pPr>
        <w:rPr>
          <w:rFonts w:ascii="Times New Roman" w:hAnsi="Times New Roman" w:cs="Times New Roman"/>
          <w:b/>
          <w:u w:val="single"/>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Introduction to MASM/TASM Assembler</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     Familiarization with 8086 Kit</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     Experiment I, II </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     Write ALP and execute the program to</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lastRenderedPageBreak/>
        <w:t>Add two 8-bit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Add two 16-bit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Add two 32-bit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Subtract two 8-bit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Subtract two 16-bit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Subtract two 32-bit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Multiply two 8-bit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Multiply two 16-bit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Perform 8-bit division</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Perform 16-bit division</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square of a number</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cube of a number</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Exchange two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factorial of a given number</w:t>
      </w:r>
    </w:p>
    <w:p w:rsidR="00684127" w:rsidRPr="00684127" w:rsidRDefault="00684127" w:rsidP="00684127">
      <w:pPr>
        <w:ind w:left="360"/>
        <w:rPr>
          <w:rFonts w:ascii="Times New Roman" w:hAnsi="Times New Roman" w:cs="Times New Roman"/>
        </w:rPr>
      </w:pPr>
    </w:p>
    <w:p w:rsidR="00684127" w:rsidRPr="00684127" w:rsidRDefault="00684127" w:rsidP="00684127">
      <w:pPr>
        <w:ind w:left="360"/>
        <w:rPr>
          <w:rFonts w:ascii="Times New Roman" w:hAnsi="Times New Roman" w:cs="Times New Roman"/>
          <w:b/>
        </w:rPr>
      </w:pPr>
      <w:r w:rsidRPr="00684127">
        <w:rPr>
          <w:rFonts w:ascii="Times New Roman" w:hAnsi="Times New Roman" w:cs="Times New Roman"/>
          <w:b/>
        </w:rPr>
        <w:t>Experiment III</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     Write ALP and execute the program to</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Add a given series of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average of a given series of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sum of squares of a given series of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sum of cubes of a given series of numbers</w:t>
      </w:r>
    </w:p>
    <w:p w:rsidR="00684127" w:rsidRPr="00684127" w:rsidRDefault="00684127" w:rsidP="00684127">
      <w:pPr>
        <w:ind w:left="360"/>
        <w:rPr>
          <w:rFonts w:ascii="Times New Roman" w:hAnsi="Times New Roman" w:cs="Times New Roman"/>
          <w:b/>
        </w:rPr>
      </w:pPr>
    </w:p>
    <w:p w:rsidR="00684127" w:rsidRPr="00684127" w:rsidRDefault="00684127" w:rsidP="00684127">
      <w:pPr>
        <w:ind w:left="360"/>
        <w:rPr>
          <w:rFonts w:ascii="Times New Roman" w:hAnsi="Times New Roman" w:cs="Times New Roman"/>
          <w:b/>
        </w:rPr>
      </w:pPr>
      <w:r w:rsidRPr="00684127">
        <w:rPr>
          <w:rFonts w:ascii="Times New Roman" w:hAnsi="Times New Roman" w:cs="Times New Roman"/>
          <w:b/>
        </w:rPr>
        <w:t>Experiment IV</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     Write ALP and execute the program to</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largest number from a given series of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smallest number from a given series of numbers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Sort a series of given numbers in ascending order</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Sort a series of given numbers in descending order</w:t>
      </w:r>
    </w:p>
    <w:p w:rsidR="00684127" w:rsidRPr="00684127" w:rsidRDefault="00684127" w:rsidP="00684127">
      <w:pPr>
        <w:ind w:left="720"/>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ind w:left="360"/>
        <w:rPr>
          <w:rFonts w:ascii="Times New Roman" w:hAnsi="Times New Roman" w:cs="Times New Roman"/>
          <w:b/>
        </w:rPr>
      </w:pPr>
      <w:r w:rsidRPr="00684127">
        <w:rPr>
          <w:rFonts w:ascii="Times New Roman" w:hAnsi="Times New Roman" w:cs="Times New Roman"/>
          <w:b/>
        </w:rPr>
        <w:t>Experiment V</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     Write ALP and execute the program to</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Display Fibonacci series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Move a string of data bytes from one location to another</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Concatenate two strings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Reverse a given string</w:t>
      </w:r>
    </w:p>
    <w:p w:rsidR="00684127" w:rsidRPr="00684127" w:rsidRDefault="00684127" w:rsidP="00684127">
      <w:pPr>
        <w:ind w:left="360"/>
        <w:rPr>
          <w:rFonts w:ascii="Times New Roman" w:hAnsi="Times New Roman" w:cs="Times New Roman"/>
        </w:rPr>
      </w:pPr>
    </w:p>
    <w:p w:rsidR="00684127" w:rsidRPr="00684127" w:rsidRDefault="00684127" w:rsidP="00684127">
      <w:pPr>
        <w:ind w:left="360"/>
        <w:rPr>
          <w:rFonts w:ascii="Times New Roman" w:hAnsi="Times New Roman" w:cs="Times New Roman"/>
          <w:b/>
        </w:rPr>
      </w:pPr>
      <w:r w:rsidRPr="00684127">
        <w:rPr>
          <w:rFonts w:ascii="Times New Roman" w:hAnsi="Times New Roman" w:cs="Times New Roman"/>
          <w:b/>
        </w:rPr>
        <w:lastRenderedPageBreak/>
        <w:t>Experiment V1</w:t>
      </w: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     Write ALP and execute the program to</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Compare two strings</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Find length of a given string</w:t>
      </w:r>
    </w:p>
    <w:p w:rsidR="00684127" w:rsidRPr="00684127" w:rsidRDefault="00684127" w:rsidP="00693E0E">
      <w:pPr>
        <w:widowControl w:val="0"/>
        <w:numPr>
          <w:ilvl w:val="0"/>
          <w:numId w:val="55"/>
        </w:numPr>
        <w:tabs>
          <w:tab w:val="left" w:pos="720"/>
        </w:tabs>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Find whether the given byte is in the string or not </w:t>
      </w:r>
    </w:p>
    <w:p w:rsidR="00684127" w:rsidRPr="00684127" w:rsidRDefault="00684127" w:rsidP="00684127">
      <w:pPr>
        <w:rPr>
          <w:rFonts w:ascii="Times New Roman" w:hAnsi="Times New Roman" w:cs="Times New Roman"/>
          <w:b/>
          <w:u w:val="single"/>
        </w:rPr>
      </w:pPr>
    </w:p>
    <w:p w:rsidR="00684127" w:rsidRPr="00684127" w:rsidRDefault="00684127" w:rsidP="00684127">
      <w:pPr>
        <w:rPr>
          <w:rFonts w:ascii="Times New Roman" w:hAnsi="Times New Roman" w:cs="Times New Roman"/>
          <w:u w:val="single"/>
        </w:rPr>
      </w:pPr>
    </w:p>
    <w:p w:rsidR="00684127" w:rsidRPr="00684127" w:rsidRDefault="00684127" w:rsidP="00684127">
      <w:pPr>
        <w:rPr>
          <w:rFonts w:ascii="Times New Roman" w:hAnsi="Times New Roman" w:cs="Times New Roman"/>
          <w:b/>
          <w:u w:val="single"/>
        </w:rPr>
      </w:pPr>
      <w:r w:rsidRPr="00684127">
        <w:rPr>
          <w:rFonts w:ascii="Times New Roman" w:hAnsi="Times New Roman" w:cs="Times New Roman"/>
          <w:b/>
          <w:u w:val="single"/>
        </w:rPr>
        <w:t>PART-B</w:t>
      </w: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r w:rsidRPr="00684127">
        <w:rPr>
          <w:rFonts w:ascii="Times New Roman" w:hAnsi="Times New Roman" w:cs="Times New Roman"/>
        </w:rPr>
        <w:t xml:space="preserve">Write ALP and interface with 8086 </w:t>
      </w:r>
    </w:p>
    <w:p w:rsidR="00684127" w:rsidRPr="00684127" w:rsidRDefault="00684127" w:rsidP="00693E0E">
      <w:pPr>
        <w:widowControl w:val="0"/>
        <w:numPr>
          <w:ilvl w:val="0"/>
          <w:numId w:val="56"/>
        </w:numPr>
        <w:autoSpaceDE w:val="0"/>
        <w:autoSpaceDN w:val="0"/>
        <w:spacing w:after="0" w:line="240" w:lineRule="auto"/>
        <w:rPr>
          <w:rFonts w:ascii="Times New Roman" w:hAnsi="Times New Roman" w:cs="Times New Roman"/>
        </w:rPr>
      </w:pPr>
      <w:r w:rsidRPr="00684127">
        <w:rPr>
          <w:rFonts w:ascii="Times New Roman" w:hAnsi="Times New Roman" w:cs="Times New Roman"/>
        </w:rPr>
        <w:t xml:space="preserve">Interface a stepper motor </w:t>
      </w:r>
    </w:p>
    <w:p w:rsidR="00684127" w:rsidRPr="00684127" w:rsidRDefault="00684127" w:rsidP="00693E0E">
      <w:pPr>
        <w:pStyle w:val="ListParagraph"/>
        <w:widowControl w:val="0"/>
        <w:numPr>
          <w:ilvl w:val="0"/>
          <w:numId w:val="56"/>
        </w:numPr>
        <w:autoSpaceDE w:val="0"/>
        <w:autoSpaceDN w:val="0"/>
        <w:spacing w:after="0" w:line="240" w:lineRule="auto"/>
        <w:rPr>
          <w:b/>
          <w:bCs/>
          <w:sz w:val="24"/>
          <w:szCs w:val="24"/>
        </w:rPr>
      </w:pPr>
      <w:r w:rsidRPr="00684127">
        <w:t xml:space="preserve">Generate a triangular wave, square wave and saw tooth waves, </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r w:rsidRPr="00684127">
        <w:rPr>
          <w:rFonts w:ascii="Times New Roman" w:hAnsi="Times New Roman" w:cs="Times New Roman"/>
        </w:rPr>
        <w:t>Interface keyboard</w:t>
      </w: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p w:rsidR="00684127" w:rsidRPr="00684127" w:rsidRDefault="00684127" w:rsidP="00684127">
      <w:pPr>
        <w:tabs>
          <w:tab w:val="left" w:pos="863"/>
          <w:tab w:val="left" w:pos="3770"/>
          <w:tab w:val="left" w:pos="4140"/>
          <w:tab w:val="left" w:pos="4406"/>
          <w:tab w:val="left" w:pos="4905"/>
        </w:tabs>
        <w:ind w:left="8"/>
        <w:jc w:val="both"/>
        <w:textAlignment w:val="cente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24"/>
        <w:gridCol w:w="424"/>
        <w:gridCol w:w="338"/>
        <w:gridCol w:w="350"/>
        <w:gridCol w:w="338"/>
        <w:gridCol w:w="338"/>
        <w:gridCol w:w="338"/>
        <w:gridCol w:w="350"/>
        <w:gridCol w:w="338"/>
        <w:gridCol w:w="456"/>
        <w:gridCol w:w="456"/>
        <w:gridCol w:w="456"/>
      </w:tblGrid>
      <w:tr w:rsidR="00684127" w:rsidRPr="00684127" w:rsidTr="008A6DDC">
        <w:trPr>
          <w:trHeight w:val="341"/>
          <w:jc w:val="right"/>
        </w:trPr>
        <w:tc>
          <w:tcPr>
            <w:tcW w:w="77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77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424"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 xml:space="preserve">Syllabus for B.Tech. II year I Semester </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hAnsi="Times New Roman" w:cs="Times New Roman"/>
          <w:color w:val="FF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Elements of Electrical Engineering and Analog Electronics Circuits Lab</w:t>
      </w:r>
    </w:p>
    <w:p w:rsidR="00684127" w:rsidRPr="00684127" w:rsidRDefault="00684127" w:rsidP="00684127">
      <w:pPr>
        <w:ind w:left="720" w:firstLine="720"/>
        <w:jc w:val="center"/>
        <w:rPr>
          <w:rFonts w:ascii="Times New Roman" w:hAnsi="Times New Roman" w:cs="Times New Roman"/>
          <w:b/>
        </w:rPr>
      </w:pPr>
      <w:r w:rsidRPr="00684127">
        <w:rPr>
          <w:rFonts w:ascii="Times New Roman" w:hAnsi="Times New Roman" w:cs="Times New Roman"/>
          <w:b/>
        </w:rPr>
        <w:t>(Common to CSE and IT)</w:t>
      </w:r>
    </w:p>
    <w:tbl>
      <w:tblPr>
        <w:tblpPr w:leftFromText="180" w:rightFromText="180" w:vertAnchor="text" w:horzAnchor="margin" w:tblpXSpec="right" w:tblpY="-39"/>
        <w:tblW w:w="0" w:type="auto"/>
        <w:tblLook w:val="04A0"/>
      </w:tblPr>
      <w:tblGrid>
        <w:gridCol w:w="377"/>
        <w:gridCol w:w="377"/>
        <w:gridCol w:w="571"/>
        <w:gridCol w:w="375"/>
      </w:tblGrid>
      <w:tr w:rsidR="00684127" w:rsidRPr="00684127" w:rsidTr="008A6DDC">
        <w:tc>
          <w:tcPr>
            <w:tcW w:w="377"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77"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77" w:type="dxa"/>
            <w:vAlign w:val="center"/>
          </w:tcPr>
          <w:p w:rsidR="00684127" w:rsidRPr="00684127" w:rsidRDefault="00684127" w:rsidP="008A6DDC">
            <w:pPr>
              <w:rPr>
                <w:rFonts w:ascii="Times New Roman" w:hAnsi="Times New Roman" w:cs="Times New Roman"/>
              </w:rPr>
            </w:pPr>
            <w:r w:rsidRPr="00684127">
              <w:rPr>
                <w:rFonts w:ascii="Times New Roman" w:hAnsi="Times New Roman" w:cs="Times New Roman"/>
              </w:rPr>
              <w:lastRenderedPageBreak/>
              <w:t>0</w:t>
            </w:r>
          </w:p>
        </w:tc>
        <w:tc>
          <w:tcPr>
            <w:tcW w:w="377" w:type="dxa"/>
            <w:vAlign w:val="center"/>
          </w:tcPr>
          <w:p w:rsidR="00684127" w:rsidRPr="00684127" w:rsidRDefault="00684127" w:rsidP="008A6DDC">
            <w:pPr>
              <w:rPr>
                <w:rFonts w:ascii="Times New Roman" w:hAnsi="Times New Roman" w:cs="Times New Roman"/>
              </w:rPr>
            </w:pPr>
            <w:r w:rsidRPr="00684127">
              <w:rPr>
                <w:rFonts w:ascii="Times New Roman" w:hAnsi="Times New Roman" w:cs="Times New Roman"/>
              </w:rPr>
              <w:t>0</w:t>
            </w:r>
          </w:p>
        </w:tc>
        <w:tc>
          <w:tcPr>
            <w:tcW w:w="0" w:type="auto"/>
            <w:vAlign w:val="center"/>
          </w:tcPr>
          <w:p w:rsidR="00684127" w:rsidRPr="00684127" w:rsidRDefault="00684127" w:rsidP="008A6DDC">
            <w:pPr>
              <w:rPr>
                <w:rFonts w:ascii="Times New Roman" w:hAnsi="Times New Roman" w:cs="Times New Roman"/>
              </w:rPr>
            </w:pPr>
            <w:r w:rsidRPr="00684127">
              <w:rPr>
                <w:rFonts w:ascii="Times New Roman" w:hAnsi="Times New Roman" w:cs="Times New Roman"/>
              </w:rPr>
              <w:t>2</w:t>
            </w:r>
          </w:p>
        </w:tc>
        <w:tc>
          <w:tcPr>
            <w:tcW w:w="0" w:type="auto"/>
            <w:vAlign w:val="center"/>
          </w:tcPr>
          <w:p w:rsidR="00684127" w:rsidRPr="00684127" w:rsidRDefault="00684127" w:rsidP="008A6DDC">
            <w:pPr>
              <w:rPr>
                <w:rFonts w:ascii="Times New Roman" w:hAnsi="Times New Roman" w:cs="Times New Roman"/>
              </w:rPr>
            </w:pPr>
            <w:r w:rsidRPr="00684127">
              <w:rPr>
                <w:rFonts w:ascii="Times New Roman" w:hAnsi="Times New Roman" w:cs="Times New Roman"/>
              </w:rPr>
              <w:t>1</w:t>
            </w:r>
          </w:p>
        </w:tc>
      </w:tr>
    </w:tbl>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 xml:space="preserve">Code: </w:t>
      </w:r>
    </w:p>
    <w:p w:rsidR="00684127" w:rsidRPr="00684127" w:rsidRDefault="00684127" w:rsidP="00684127">
      <w:pPr>
        <w:rPr>
          <w:rFonts w:ascii="Times New Roman" w:hAnsi="Times New Roman" w:cs="Times New Roman"/>
          <w:b/>
          <w:i/>
        </w:rPr>
      </w:pPr>
      <w:r w:rsidRPr="00684127">
        <w:rPr>
          <w:rFonts w:ascii="Times New Roman" w:hAnsi="Times New Roman" w:cs="Times New Roman"/>
          <w:b/>
        </w:rPr>
        <w:t>COURSEOBJECTIVES</w:t>
      </w:r>
      <w:r w:rsidRPr="00684127">
        <w:rPr>
          <w:rFonts w:ascii="Times New Roman" w:hAnsi="Times New Roman" w:cs="Times New Roman"/>
          <w:b/>
          <w:i/>
        </w:rPr>
        <w:t>:</w:t>
      </w:r>
    </w:p>
    <w:p w:rsidR="00684127" w:rsidRPr="00684127" w:rsidRDefault="00684127" w:rsidP="00684127">
      <w:pPr>
        <w:pStyle w:val="ListParagraph"/>
        <w:spacing w:line="240" w:lineRule="auto"/>
        <w:ind w:left="360"/>
        <w:jc w:val="both"/>
      </w:pPr>
      <w:r w:rsidRPr="00684127">
        <w:t>Understand the nature and scope of modern electronics, describe physical models of basic components, design and construct simple electronic circuits to accomplish a specific function, e.g., designing amplifiers and understand their capabilities and limitations and make decisions regarding their best utilization in a specific situation.</w:t>
      </w:r>
    </w:p>
    <w:p w:rsidR="00684127" w:rsidRPr="00684127" w:rsidRDefault="00684127" w:rsidP="00684127">
      <w:pPr>
        <w:pStyle w:val="ListParagraph"/>
        <w:spacing w:line="240" w:lineRule="auto"/>
        <w:ind w:left="360"/>
        <w:jc w:val="both"/>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COURSE OUTCOMES: </w:t>
      </w:r>
    </w:p>
    <w:p w:rsidR="00684127" w:rsidRPr="00684127" w:rsidRDefault="00684127" w:rsidP="00684127">
      <w:pPr>
        <w:rPr>
          <w:rFonts w:ascii="Times New Roman" w:hAnsi="Times New Roman" w:cs="Times New Roman"/>
        </w:rPr>
      </w:pPr>
      <w:r w:rsidRPr="00684127">
        <w:rPr>
          <w:rFonts w:ascii="Times New Roman" w:hAnsi="Times New Roman" w:cs="Times New Roman"/>
        </w:rPr>
        <w:t>After completing this course, the student will be able to:</w:t>
      </w:r>
    </w:p>
    <w:p w:rsidR="00684127" w:rsidRPr="00684127" w:rsidRDefault="00684127" w:rsidP="00693E0E">
      <w:pPr>
        <w:widowControl w:val="0"/>
        <w:numPr>
          <w:ilvl w:val="0"/>
          <w:numId w:val="150"/>
        </w:numPr>
        <w:autoSpaceDE w:val="0"/>
        <w:autoSpaceDN w:val="0"/>
        <w:adjustRightInd w:val="0"/>
        <w:spacing w:after="0" w:line="240" w:lineRule="auto"/>
        <w:ind w:left="360" w:hanging="270"/>
        <w:jc w:val="both"/>
        <w:rPr>
          <w:rFonts w:ascii="Times New Roman" w:hAnsi="Times New Roman" w:cs="Times New Roman"/>
          <w:bCs/>
          <w:iCs/>
        </w:rPr>
      </w:pPr>
      <w:r w:rsidRPr="00684127">
        <w:rPr>
          <w:rFonts w:ascii="Times New Roman" w:hAnsi="Times New Roman" w:cs="Times New Roman"/>
          <w:bCs/>
          <w:iCs/>
        </w:rPr>
        <w:t xml:space="preserve">Understand the working of single-phase transformer under different conditions, the performance of three phase induction motor, different speed control methods of DC motor with and without loading with its performance. </w:t>
      </w:r>
    </w:p>
    <w:p w:rsidR="00684127" w:rsidRPr="00684127" w:rsidRDefault="00684127" w:rsidP="00693E0E">
      <w:pPr>
        <w:widowControl w:val="0"/>
        <w:numPr>
          <w:ilvl w:val="0"/>
          <w:numId w:val="150"/>
        </w:numPr>
        <w:autoSpaceDE w:val="0"/>
        <w:autoSpaceDN w:val="0"/>
        <w:adjustRightInd w:val="0"/>
        <w:spacing w:after="0" w:line="240" w:lineRule="auto"/>
        <w:ind w:left="360" w:hanging="270"/>
        <w:jc w:val="both"/>
        <w:rPr>
          <w:rFonts w:ascii="Times New Roman" w:hAnsi="Times New Roman" w:cs="Times New Roman"/>
        </w:rPr>
      </w:pPr>
      <w:r w:rsidRPr="00684127">
        <w:rPr>
          <w:rFonts w:ascii="Times New Roman" w:hAnsi="Times New Roman" w:cs="Times New Roman"/>
          <w:bCs/>
          <w:iCs/>
        </w:rPr>
        <w:t xml:space="preserve">Understand the applications of </w:t>
      </w:r>
      <w:r w:rsidRPr="00684127">
        <w:rPr>
          <w:rFonts w:ascii="Times New Roman" w:hAnsi="Times New Roman" w:cs="Times New Roman"/>
        </w:rPr>
        <w:t xml:space="preserve">Thevenin’s Theorem in circuit analysis. </w:t>
      </w:r>
    </w:p>
    <w:p w:rsidR="00684127" w:rsidRPr="00684127" w:rsidRDefault="00684127" w:rsidP="00693E0E">
      <w:pPr>
        <w:pStyle w:val="ListParagraph"/>
        <w:widowControl w:val="0"/>
        <w:numPr>
          <w:ilvl w:val="0"/>
          <w:numId w:val="150"/>
        </w:numPr>
        <w:autoSpaceDE w:val="0"/>
        <w:autoSpaceDN w:val="0"/>
        <w:spacing w:after="0" w:line="240" w:lineRule="auto"/>
        <w:ind w:left="360" w:hanging="270"/>
        <w:contextualSpacing w:val="0"/>
      </w:pPr>
      <w:r w:rsidRPr="00684127">
        <w:t>Identify, Specify and test R, L, C Components (Colour Codes), Potentiometers, Switches, Coils, Relays.</w:t>
      </w:r>
    </w:p>
    <w:p w:rsidR="00684127" w:rsidRPr="00684127" w:rsidRDefault="00684127" w:rsidP="00693E0E">
      <w:pPr>
        <w:pStyle w:val="ListParagraph"/>
        <w:widowControl w:val="0"/>
        <w:numPr>
          <w:ilvl w:val="0"/>
          <w:numId w:val="150"/>
        </w:numPr>
        <w:tabs>
          <w:tab w:val="left" w:pos="580"/>
        </w:tabs>
        <w:autoSpaceDE w:val="0"/>
        <w:autoSpaceDN w:val="0"/>
        <w:spacing w:after="0" w:line="240" w:lineRule="auto"/>
        <w:ind w:left="360" w:hanging="270"/>
        <w:contextualSpacing w:val="0"/>
      </w:pPr>
      <w:r w:rsidRPr="00684127">
        <w:t>Identify, Specify and test Active Devices, Diodes, BJTs, Low power JFETs.</w:t>
      </w:r>
    </w:p>
    <w:p w:rsidR="00684127" w:rsidRPr="00684127" w:rsidRDefault="00684127" w:rsidP="00693E0E">
      <w:pPr>
        <w:pStyle w:val="ListParagraph"/>
        <w:widowControl w:val="0"/>
        <w:numPr>
          <w:ilvl w:val="0"/>
          <w:numId w:val="150"/>
        </w:numPr>
        <w:tabs>
          <w:tab w:val="left" w:pos="580"/>
        </w:tabs>
        <w:autoSpaceDE w:val="0"/>
        <w:autoSpaceDN w:val="0"/>
        <w:adjustRightInd w:val="0"/>
        <w:spacing w:after="0" w:line="240" w:lineRule="auto"/>
        <w:ind w:left="360" w:hanging="270"/>
        <w:contextualSpacing w:val="0"/>
        <w:rPr>
          <w:rFonts w:eastAsia="ArialMT"/>
        </w:rPr>
      </w:pPr>
      <w:r w:rsidRPr="00684127">
        <w:t>Explain and demonstrate working of PN Junction and Zener diode.</w:t>
      </w:r>
    </w:p>
    <w:p w:rsidR="00684127" w:rsidRPr="00684127" w:rsidRDefault="00684127" w:rsidP="00693E0E">
      <w:pPr>
        <w:pStyle w:val="ListParagraph"/>
        <w:widowControl w:val="0"/>
        <w:numPr>
          <w:ilvl w:val="0"/>
          <w:numId w:val="150"/>
        </w:numPr>
        <w:tabs>
          <w:tab w:val="left" w:pos="580"/>
        </w:tabs>
        <w:autoSpaceDE w:val="0"/>
        <w:autoSpaceDN w:val="0"/>
        <w:spacing w:after="0" w:line="240" w:lineRule="auto"/>
        <w:ind w:left="360" w:hanging="270"/>
        <w:contextualSpacing w:val="0"/>
        <w:rPr>
          <w:rFonts w:eastAsia="ArialMT"/>
        </w:rPr>
      </w:pPr>
      <w:r w:rsidRPr="00684127">
        <w:t>Explain and demonstrate working Half and Full wave Rectifier without filters.</w:t>
      </w:r>
    </w:p>
    <w:p w:rsidR="00684127" w:rsidRPr="00684127" w:rsidRDefault="00684127" w:rsidP="00693E0E">
      <w:pPr>
        <w:pStyle w:val="ListParagraph"/>
        <w:widowControl w:val="0"/>
        <w:numPr>
          <w:ilvl w:val="0"/>
          <w:numId w:val="150"/>
        </w:numPr>
        <w:tabs>
          <w:tab w:val="left" w:pos="580"/>
        </w:tabs>
        <w:autoSpaceDE w:val="0"/>
        <w:autoSpaceDN w:val="0"/>
        <w:spacing w:after="0" w:line="240" w:lineRule="auto"/>
        <w:ind w:left="360" w:hanging="270"/>
        <w:contextualSpacing w:val="0"/>
      </w:pPr>
      <w:r w:rsidRPr="00684127">
        <w:t>Demonstrate working of CE characteristics and its application as an amplifier.</w:t>
      </w:r>
    </w:p>
    <w:p w:rsidR="00684127" w:rsidRPr="00684127" w:rsidRDefault="00684127" w:rsidP="00684127">
      <w:pPr>
        <w:adjustRightInd w:val="0"/>
        <w:outlineLvl w:val="0"/>
        <w:rPr>
          <w:rFonts w:ascii="Times New Roman" w:hAnsi="Times New Roman" w:cs="Times New Roman"/>
          <w:b/>
          <w:bCs/>
        </w:rPr>
      </w:pPr>
    </w:p>
    <w:p w:rsidR="00684127" w:rsidRPr="00684127" w:rsidRDefault="00684127" w:rsidP="00684127">
      <w:pPr>
        <w:adjustRightInd w:val="0"/>
        <w:outlineLvl w:val="0"/>
        <w:rPr>
          <w:rFonts w:ascii="Times New Roman" w:hAnsi="Times New Roman" w:cs="Times New Roman"/>
          <w:b/>
          <w:bCs/>
        </w:rPr>
      </w:pPr>
      <w:r w:rsidRPr="00684127">
        <w:rPr>
          <w:rFonts w:ascii="Times New Roman" w:hAnsi="Times New Roman" w:cs="Times New Roman"/>
          <w:b/>
          <w:bCs/>
        </w:rPr>
        <w:t>PART A:     Electrical experiments</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1.</w:t>
      </w:r>
      <w:r w:rsidRPr="00684127">
        <w:rPr>
          <w:rFonts w:ascii="Times New Roman" w:hAnsi="Times New Roman" w:cs="Times New Roman"/>
        </w:rPr>
        <w:tab/>
        <w:t xml:space="preserve">OC &amp; SC tests on Single – Phase transformer (Predetermination of efficiency and </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 xml:space="preserve">          regulation at given power factors).</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2.</w:t>
      </w:r>
      <w:r w:rsidRPr="00684127">
        <w:rPr>
          <w:rFonts w:ascii="Times New Roman" w:hAnsi="Times New Roman" w:cs="Times New Roman"/>
        </w:rPr>
        <w:tab/>
        <w:t>Brake test on 3-phase induction motor (performance characteristics).</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3.</w:t>
      </w:r>
      <w:r w:rsidRPr="00684127">
        <w:rPr>
          <w:rFonts w:ascii="Times New Roman" w:hAnsi="Times New Roman" w:cs="Times New Roman"/>
        </w:rPr>
        <w:tab/>
        <w:t xml:space="preserve">Speed control of DC shunt motor by </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ab/>
        <w:t>a) Armature Voltage Control</w:t>
      </w:r>
      <w:r w:rsidRPr="00684127">
        <w:rPr>
          <w:rFonts w:ascii="Times New Roman" w:hAnsi="Times New Roman" w:cs="Times New Roman"/>
        </w:rPr>
        <w:tab/>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ab/>
        <w:t xml:space="preserve">b) Field flux control method. </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4.</w:t>
      </w:r>
      <w:r w:rsidRPr="00684127">
        <w:rPr>
          <w:rFonts w:ascii="Times New Roman" w:hAnsi="Times New Roman" w:cs="Times New Roman"/>
        </w:rPr>
        <w:tab/>
        <w:t>Brake test on DC shunt motor.</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5.</w:t>
      </w:r>
      <w:r w:rsidRPr="00684127">
        <w:rPr>
          <w:rFonts w:ascii="Times New Roman" w:hAnsi="Times New Roman" w:cs="Times New Roman"/>
        </w:rPr>
        <w:tab/>
        <w:t>Swinburn’s test on DC shunt machine.</w:t>
      </w:r>
    </w:p>
    <w:p w:rsidR="00684127" w:rsidRPr="00684127" w:rsidRDefault="00684127" w:rsidP="00684127">
      <w:pPr>
        <w:ind w:left="90" w:firstLine="90"/>
        <w:jc w:val="both"/>
        <w:rPr>
          <w:rFonts w:ascii="Times New Roman" w:hAnsi="Times New Roman" w:cs="Times New Roman"/>
        </w:rPr>
      </w:pPr>
      <w:r w:rsidRPr="00684127">
        <w:rPr>
          <w:rFonts w:ascii="Times New Roman" w:hAnsi="Times New Roman" w:cs="Times New Roman"/>
        </w:rPr>
        <w:t>6.</w:t>
      </w:r>
      <w:r w:rsidRPr="00684127">
        <w:rPr>
          <w:rFonts w:ascii="Times New Roman" w:hAnsi="Times New Roman" w:cs="Times New Roman"/>
        </w:rPr>
        <w:tab/>
        <w:t>Verification of Thevenin’s Theorem.</w:t>
      </w:r>
    </w:p>
    <w:p w:rsidR="00684127" w:rsidRPr="00684127" w:rsidRDefault="00684127" w:rsidP="00684127">
      <w:pPr>
        <w:adjustRightInd w:val="0"/>
        <w:rPr>
          <w:rFonts w:ascii="Times New Roman" w:hAnsi="Times New Roman" w:cs="Times New Roman"/>
          <w:b/>
          <w:bCs/>
        </w:rPr>
      </w:pPr>
    </w:p>
    <w:p w:rsidR="00684127" w:rsidRPr="00684127" w:rsidRDefault="00684127" w:rsidP="00684127">
      <w:pPr>
        <w:adjustRightInd w:val="0"/>
        <w:rPr>
          <w:rFonts w:ascii="Times New Roman" w:hAnsi="Times New Roman" w:cs="Times New Roman"/>
          <w:b/>
          <w:bCs/>
        </w:rPr>
      </w:pPr>
      <w:r w:rsidRPr="00684127">
        <w:rPr>
          <w:rFonts w:ascii="Times New Roman" w:hAnsi="Times New Roman" w:cs="Times New Roman"/>
          <w:b/>
          <w:bCs/>
        </w:rPr>
        <w:t>PART B: (Analog Electronics Laboratory experiments)</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Identification of various electronic components and Devices</w:t>
      </w:r>
    </w:p>
    <w:p w:rsidR="00684127" w:rsidRPr="00684127" w:rsidRDefault="00684127" w:rsidP="00693E0E">
      <w:pPr>
        <w:pStyle w:val="ListParagraph"/>
        <w:widowControl w:val="0"/>
        <w:numPr>
          <w:ilvl w:val="2"/>
          <w:numId w:val="48"/>
        </w:numPr>
        <w:autoSpaceDE w:val="0"/>
        <w:autoSpaceDN w:val="0"/>
        <w:adjustRightInd w:val="0"/>
        <w:spacing w:after="0" w:line="240" w:lineRule="auto"/>
        <w:ind w:left="1170" w:hanging="450"/>
        <w:contextualSpacing w:val="0"/>
        <w:jc w:val="both"/>
      </w:pPr>
      <w:r w:rsidRPr="00684127">
        <w:t>Specifications, Testing of R, L, C Components (Colour Codes), Potentiometers, Bread Boards.</w:t>
      </w:r>
    </w:p>
    <w:p w:rsidR="00684127" w:rsidRPr="00684127" w:rsidRDefault="00684127" w:rsidP="00693E0E">
      <w:pPr>
        <w:pStyle w:val="ListParagraph"/>
        <w:widowControl w:val="0"/>
        <w:numPr>
          <w:ilvl w:val="2"/>
          <w:numId w:val="48"/>
        </w:numPr>
        <w:autoSpaceDE w:val="0"/>
        <w:autoSpaceDN w:val="0"/>
        <w:adjustRightInd w:val="0"/>
        <w:spacing w:after="0" w:line="240" w:lineRule="auto"/>
        <w:ind w:left="1170" w:hanging="450"/>
        <w:contextualSpacing w:val="0"/>
        <w:jc w:val="both"/>
      </w:pPr>
      <w:r w:rsidRPr="00684127">
        <w:t>Identification and Specifications of Active Devices like Diodes, BJTs, JFET etc.</w:t>
      </w:r>
    </w:p>
    <w:p w:rsidR="00684127" w:rsidRPr="00684127" w:rsidRDefault="00684127" w:rsidP="00693E0E">
      <w:pPr>
        <w:pStyle w:val="ListParagraph"/>
        <w:widowControl w:val="0"/>
        <w:numPr>
          <w:ilvl w:val="2"/>
          <w:numId w:val="48"/>
        </w:numPr>
        <w:autoSpaceDE w:val="0"/>
        <w:autoSpaceDN w:val="0"/>
        <w:adjustRightInd w:val="0"/>
        <w:spacing w:after="0" w:line="240" w:lineRule="auto"/>
        <w:ind w:left="1170" w:hanging="450"/>
        <w:contextualSpacing w:val="0"/>
        <w:jc w:val="both"/>
      </w:pPr>
      <w:r w:rsidRPr="00684127">
        <w:t>Study and operation of</w:t>
      </w:r>
    </w:p>
    <w:p w:rsidR="00684127" w:rsidRPr="00684127" w:rsidRDefault="00684127" w:rsidP="00693E0E">
      <w:pPr>
        <w:pStyle w:val="ListParagraph"/>
        <w:widowControl w:val="0"/>
        <w:numPr>
          <w:ilvl w:val="1"/>
          <w:numId w:val="48"/>
        </w:numPr>
        <w:autoSpaceDE w:val="0"/>
        <w:autoSpaceDN w:val="0"/>
        <w:adjustRightInd w:val="0"/>
        <w:spacing w:after="0" w:line="240" w:lineRule="auto"/>
        <w:contextualSpacing w:val="0"/>
        <w:jc w:val="both"/>
      </w:pPr>
      <w:r w:rsidRPr="00684127">
        <w:t>Digital Multimeters</w:t>
      </w:r>
    </w:p>
    <w:p w:rsidR="00684127" w:rsidRPr="00684127" w:rsidRDefault="00684127" w:rsidP="00693E0E">
      <w:pPr>
        <w:pStyle w:val="ListParagraph"/>
        <w:widowControl w:val="0"/>
        <w:numPr>
          <w:ilvl w:val="1"/>
          <w:numId w:val="48"/>
        </w:numPr>
        <w:autoSpaceDE w:val="0"/>
        <w:autoSpaceDN w:val="0"/>
        <w:adjustRightInd w:val="0"/>
        <w:spacing w:after="0" w:line="240" w:lineRule="auto"/>
        <w:contextualSpacing w:val="0"/>
        <w:jc w:val="both"/>
      </w:pPr>
      <w:r w:rsidRPr="00684127">
        <w:t>Function Generator</w:t>
      </w:r>
    </w:p>
    <w:p w:rsidR="00684127" w:rsidRPr="00684127" w:rsidRDefault="00684127" w:rsidP="00693E0E">
      <w:pPr>
        <w:pStyle w:val="ListParagraph"/>
        <w:widowControl w:val="0"/>
        <w:numPr>
          <w:ilvl w:val="1"/>
          <w:numId w:val="48"/>
        </w:numPr>
        <w:autoSpaceDE w:val="0"/>
        <w:autoSpaceDN w:val="0"/>
        <w:adjustRightInd w:val="0"/>
        <w:spacing w:after="0" w:line="240" w:lineRule="auto"/>
        <w:contextualSpacing w:val="0"/>
        <w:jc w:val="both"/>
      </w:pPr>
      <w:r w:rsidRPr="00684127">
        <w:t>Regulated Power Supplies</w:t>
      </w:r>
    </w:p>
    <w:p w:rsidR="00684127" w:rsidRPr="00684127" w:rsidRDefault="00684127" w:rsidP="00693E0E">
      <w:pPr>
        <w:pStyle w:val="ListParagraph"/>
        <w:widowControl w:val="0"/>
        <w:numPr>
          <w:ilvl w:val="0"/>
          <w:numId w:val="131"/>
        </w:numPr>
        <w:autoSpaceDE w:val="0"/>
        <w:autoSpaceDN w:val="0"/>
        <w:adjustRightInd w:val="0"/>
        <w:spacing w:after="0" w:line="240" w:lineRule="auto"/>
        <w:contextualSpacing w:val="0"/>
        <w:jc w:val="both"/>
      </w:pPr>
      <w:r w:rsidRPr="00684127">
        <w:t>Study and Operation of CRO: Measurement of amplitude and frequency. Time Period measurement</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PN Junction and Zener diode characteristics   A. Forward bias B. Reverse bias.</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Half wave and Full wave Rectifiers.</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Transistor CE characteristics (Input and Output)</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FET characteristics</w:t>
      </w:r>
    </w:p>
    <w:p w:rsidR="00684127" w:rsidRPr="00684127" w:rsidRDefault="00684127" w:rsidP="00693E0E">
      <w:pPr>
        <w:pStyle w:val="ListParagraph"/>
        <w:widowControl w:val="0"/>
        <w:numPr>
          <w:ilvl w:val="0"/>
          <w:numId w:val="49"/>
        </w:numPr>
        <w:autoSpaceDE w:val="0"/>
        <w:autoSpaceDN w:val="0"/>
        <w:adjustRightInd w:val="0"/>
        <w:spacing w:after="0" w:line="240" w:lineRule="auto"/>
        <w:contextualSpacing w:val="0"/>
        <w:jc w:val="both"/>
      </w:pPr>
      <w:r w:rsidRPr="00684127">
        <w:t>CE Amplifier</w:t>
      </w:r>
    </w:p>
    <w:p w:rsidR="00684127" w:rsidRPr="00684127" w:rsidRDefault="00684127" w:rsidP="00693E0E">
      <w:pPr>
        <w:pStyle w:val="ListParagraph"/>
        <w:widowControl w:val="0"/>
        <w:numPr>
          <w:ilvl w:val="0"/>
          <w:numId w:val="56"/>
        </w:numPr>
        <w:autoSpaceDE w:val="0"/>
        <w:autoSpaceDN w:val="0"/>
        <w:spacing w:after="0" w:line="240" w:lineRule="auto"/>
        <w:rPr>
          <w:b/>
          <w:bCs/>
          <w:sz w:val="24"/>
          <w:szCs w:val="24"/>
        </w:rPr>
      </w:pPr>
      <w:r w:rsidRPr="00684127">
        <w:br w:type="page"/>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424"/>
        <w:gridCol w:w="424"/>
        <w:gridCol w:w="388"/>
        <w:gridCol w:w="350"/>
        <w:gridCol w:w="388"/>
        <w:gridCol w:w="338"/>
        <w:gridCol w:w="338"/>
        <w:gridCol w:w="350"/>
        <w:gridCol w:w="338"/>
        <w:gridCol w:w="456"/>
        <w:gridCol w:w="456"/>
        <w:gridCol w:w="456"/>
      </w:tblGrid>
      <w:tr w:rsidR="00684127" w:rsidRPr="00684127" w:rsidTr="008A6DDC">
        <w:trPr>
          <w:trHeight w:val="341"/>
          <w:jc w:val="right"/>
        </w:trPr>
        <w:tc>
          <w:tcPr>
            <w:tcW w:w="424"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424"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M</w:t>
            </w: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50" w:type="dxa"/>
            <w:noWrap/>
          </w:tcPr>
          <w:p w:rsidR="00684127" w:rsidRPr="00684127" w:rsidRDefault="00684127" w:rsidP="008A6DDC">
            <w:pPr>
              <w:rPr>
                <w:rFonts w:ascii="Times New Roman" w:hAnsi="Times New Roman" w:cs="Times New Roman"/>
                <w:b/>
                <w:bCs/>
                <w:color w:val="000000"/>
              </w:rPr>
            </w:pPr>
          </w:p>
        </w:tc>
        <w:tc>
          <w:tcPr>
            <w:tcW w:w="38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pStyle w:val="BodyText"/>
        <w:ind w:left="3600" w:firstLine="720"/>
      </w:pPr>
      <w:r w:rsidRPr="00684127">
        <w:t>H: High, M: Medium, L: Low Correlation</w:t>
      </w:r>
    </w:p>
    <w:p w:rsidR="00684127" w:rsidRPr="00684127" w:rsidRDefault="00684127" w:rsidP="00684127">
      <w:pPr>
        <w:pStyle w:val="BodyText"/>
        <w:ind w:left="3600" w:firstLine="720"/>
      </w:pP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Syllabus for B.Tech. II year I Semester</w:t>
      </w:r>
    </w:p>
    <w:p w:rsidR="00684127" w:rsidRPr="00684127" w:rsidRDefault="00684127" w:rsidP="00684127">
      <w:pPr>
        <w:tabs>
          <w:tab w:val="left" w:pos="1031"/>
          <w:tab w:val="left" w:pos="3739"/>
          <w:tab w:val="left" w:pos="4069"/>
          <w:tab w:val="left" w:pos="4320"/>
          <w:tab w:val="left" w:pos="4650"/>
        </w:tabs>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Comprehensive Test and Viva- Voce</w:t>
      </w:r>
      <w:r w:rsidRPr="00684127">
        <w:rPr>
          <w:rFonts w:ascii="Times New Roman" w:hAnsi="Times New Roman" w:cs="Times New Roman"/>
          <w:b/>
          <w:bCs/>
          <w:color w:val="000000"/>
        </w:rPr>
        <w:tab/>
        <w:t>- III</w:t>
      </w:r>
    </w:p>
    <w:tbl>
      <w:tblPr>
        <w:tblpPr w:leftFromText="180" w:rightFromText="180" w:vertAnchor="text" w:horzAnchor="margin" w:tblpXSpec="right" w:tblpY="9"/>
        <w:tblW w:w="0" w:type="auto"/>
        <w:tblLook w:val="04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969"/>
          <w:tab w:val="left" w:pos="3744"/>
          <w:tab w:val="left" w:pos="4074"/>
          <w:tab w:val="left" w:pos="4325"/>
          <w:tab w:val="left" w:pos="4802"/>
        </w:tabs>
        <w:jc w:val="center"/>
        <w:textAlignment w:val="center"/>
        <w:rPr>
          <w:rFonts w:ascii="Times New Roman" w:eastAsia="SimSun" w:hAnsi="Times New Roman" w:cs="Times New Roman"/>
          <w:color w:val="000000"/>
          <w:lang w:eastAsia="zh-CN"/>
        </w:rPr>
      </w:pPr>
    </w:p>
    <w:p w:rsidR="00684127" w:rsidRPr="00684127" w:rsidRDefault="00684127" w:rsidP="00684127">
      <w:pP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 xml:space="preserve">Code: </w:t>
      </w:r>
    </w:p>
    <w:p w:rsidR="00684127" w:rsidRPr="00684127" w:rsidRDefault="00684127" w:rsidP="00684127">
      <w:pPr>
        <w:tabs>
          <w:tab w:val="left" w:pos="883"/>
          <w:tab w:val="left" w:pos="3668"/>
          <w:tab w:val="left" w:pos="3998"/>
          <w:tab w:val="left" w:pos="4249"/>
          <w:tab w:val="left" w:pos="4579"/>
        </w:tabs>
        <w:textAlignment w:val="center"/>
        <w:rPr>
          <w:rFonts w:ascii="Times New Roman" w:eastAsia="SimSun" w:hAnsi="Times New Roman" w:cs="Times New Roman"/>
          <w:b/>
          <w:bCs/>
          <w:color w:val="C00000"/>
          <w:lang w:eastAsia="zh-CN"/>
        </w:rPr>
      </w:pPr>
    </w:p>
    <w:tbl>
      <w:tblPr>
        <w:tblpPr w:leftFromText="180" w:rightFromText="180" w:vertAnchor="page" w:horzAnchor="margin" w:tblpXSpec="center" w:tblpY="7463"/>
        <w:tblW w:w="8748" w:type="dxa"/>
        <w:tblCellMar>
          <w:left w:w="0" w:type="dxa"/>
          <w:right w:w="0" w:type="dxa"/>
        </w:tblCellMar>
        <w:tblLook w:val="04A0"/>
      </w:tblPr>
      <w:tblGrid>
        <w:gridCol w:w="4428"/>
        <w:gridCol w:w="4320"/>
      </w:tblGrid>
      <w:tr w:rsidR="00684127" w:rsidRPr="00684127" w:rsidTr="008A6DDC">
        <w:trPr>
          <w:trHeight w:val="684"/>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Comprehensive Test and Viva Voce </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The subjects studied in the Semester concerned related to branches concerned and for placements </w:t>
            </w:r>
          </w:p>
        </w:tc>
      </w:tr>
      <w:tr w:rsidR="00684127"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 year 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semester</w:t>
            </w:r>
          </w:p>
        </w:tc>
      </w:tr>
      <w:tr w:rsidR="00684127"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 year II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and II semester</w:t>
            </w:r>
          </w:p>
        </w:tc>
      </w:tr>
      <w:tr w:rsidR="00684127"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 year 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and III semester</w:t>
            </w:r>
          </w:p>
        </w:tc>
      </w:tr>
      <w:tr w:rsidR="00684127"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 year II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 and IV semester</w:t>
            </w:r>
          </w:p>
        </w:tc>
      </w:tr>
      <w:tr w:rsidR="00684127" w:rsidRPr="00684127" w:rsidTr="008A6DDC">
        <w:trPr>
          <w:trHeight w:val="40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III year 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and V semester</w:t>
            </w:r>
          </w:p>
        </w:tc>
      </w:tr>
      <w:tr w:rsidR="00684127" w:rsidRPr="00684127" w:rsidTr="008A6DDC">
        <w:trPr>
          <w:trHeight w:val="416"/>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III year II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V and VI semester</w:t>
            </w:r>
          </w:p>
        </w:tc>
      </w:tr>
      <w:tr w:rsidR="00684127" w:rsidRPr="00684127" w:rsidTr="008A6DDC">
        <w:trPr>
          <w:trHeight w:val="109"/>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IV year I semester</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V, VI and VII semester</w:t>
            </w:r>
          </w:p>
        </w:tc>
      </w:tr>
    </w:tbl>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Evaluate, Comprehend and Assess the concepts and knowledge gained in the Core Courses of 1</w:t>
      </w:r>
      <w:r w:rsidRPr="00684127">
        <w:rPr>
          <w:rFonts w:ascii="Times New Roman" w:hAnsi="Times New Roman" w:cs="Times New Roman"/>
          <w:vertAlign w:val="superscript"/>
        </w:rPr>
        <w:t>st</w:t>
      </w:r>
      <w:r w:rsidRPr="00684127">
        <w:rPr>
          <w:rFonts w:ascii="Times New Roman" w:hAnsi="Times New Roman" w:cs="Times New Roman"/>
        </w:rPr>
        <w:t xml:space="preserve"> year and 2</w:t>
      </w:r>
      <w:r w:rsidRPr="00684127">
        <w:rPr>
          <w:rFonts w:ascii="Times New Roman" w:hAnsi="Times New Roman" w:cs="Times New Roman"/>
          <w:vertAlign w:val="superscript"/>
        </w:rPr>
        <w:t>nd</w:t>
      </w:r>
      <w:r w:rsidRPr="00684127">
        <w:rPr>
          <w:rFonts w:ascii="Times New Roman" w:hAnsi="Times New Roman" w:cs="Times New Roman"/>
        </w:rPr>
        <w:t xml:space="preserve"> year 1</w:t>
      </w:r>
      <w:r w:rsidRPr="00684127">
        <w:rPr>
          <w:rFonts w:ascii="Times New Roman" w:hAnsi="Times New Roman" w:cs="Times New Roman"/>
          <w:vertAlign w:val="superscript"/>
        </w:rPr>
        <w:t>st</w:t>
      </w:r>
      <w:r w:rsidRPr="00684127">
        <w:rPr>
          <w:rFonts w:ascii="Times New Roman" w:hAnsi="Times New Roman" w:cs="Times New Roman"/>
        </w:rPr>
        <w:t xml:space="preserve"> Semester.</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Comprehend the concepts in the Core Courses 1</w:t>
      </w:r>
      <w:r w:rsidRPr="00684127">
        <w:rPr>
          <w:vertAlign w:val="superscript"/>
        </w:rPr>
        <w:t>st</w:t>
      </w:r>
      <w:r w:rsidRPr="00684127">
        <w:t>yearand 2</w:t>
      </w:r>
      <w:r w:rsidRPr="00684127">
        <w:rPr>
          <w:vertAlign w:val="superscript"/>
        </w:rPr>
        <w:t>nd</w:t>
      </w:r>
      <w:r w:rsidRPr="00684127">
        <w:t xml:space="preserve"> year 1</w:t>
      </w:r>
      <w:r w:rsidRPr="00684127">
        <w:rPr>
          <w:vertAlign w:val="superscript"/>
        </w:rPr>
        <w:t>st</w:t>
      </w:r>
      <w:r w:rsidRPr="00684127">
        <w:t xml:space="preserve"> Semester. </w:t>
      </w: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Assess technical knowledge to face interviews.</w:t>
      </w: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Exhibit lifelong learning skills to pursue higher studies or professional practice.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Two Mid tests, Two mid Viva voce,  one  External  Comprehensive Test and one External Comprehensive Viva Voce.</w:t>
      </w:r>
    </w:p>
    <w:p w:rsidR="00684127" w:rsidRPr="00684127" w:rsidRDefault="00684127" w:rsidP="00684127">
      <w:pPr>
        <w:jc w:val="both"/>
        <w:rPr>
          <w:rFonts w:ascii="Times New Roman" w:hAnsi="Times New Roman" w:cs="Times New Roman"/>
          <w:b/>
          <w:u w:val="single"/>
        </w:rPr>
      </w:pPr>
      <w:r w:rsidRPr="00684127">
        <w:rPr>
          <w:rFonts w:ascii="Times New Roman" w:hAnsi="Times New Roman" w:cs="Times New Roman"/>
          <w:b/>
          <w:u w:val="single"/>
        </w:rPr>
        <w:t>Allocation of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*Comprehensive Test   </w:t>
      </w:r>
      <w:r w:rsidRPr="00684127">
        <w:rPr>
          <w:rFonts w:ascii="Times New Roman" w:hAnsi="Times New Roman" w:cs="Times New Roman"/>
        </w:rPr>
        <w:tab/>
        <w:t xml:space="preserve">: 70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**Viva Voce</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30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xml:space="preserve">: 100 marks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two best Mid Tests of Mid Test – I, Mid Test – II and Mid Test - III will be taken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End Semester Examination for Comprehensive Test will be taken for 50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 marks for Comprehensive Test will be 70.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best two of Mid Tests  of Mid – I,  Mid  – II and Mid - III for Viva Voce will be taken for 10 marks.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End Semester Examination for Comprehensive Viva Voce  shall be evaluated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The total for Viva Voce will be 30.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Thus the total sessional marks in this subject of Comprehensive Test and Viva Voce will be :  30 for sessionals and 70 for End Semester examination.</w:t>
      </w:r>
    </w:p>
    <w:p w:rsidR="00684127" w:rsidRPr="00684127" w:rsidRDefault="00684127" w:rsidP="00684127">
      <w:pPr>
        <w:jc w:val="both"/>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jc w:val="both"/>
        <w:textAlignment w:val="center"/>
        <w:rPr>
          <w:rFonts w:ascii="Times New Roman" w:eastAsia="SimSun" w:hAnsi="Times New Roman" w:cs="Times New Roman"/>
          <w:b/>
          <w:bCs/>
          <w:color w:val="C00000"/>
          <w:lang w:eastAsia="zh-CN"/>
        </w:rPr>
      </w:pPr>
      <w:r w:rsidRPr="00684127">
        <w:rPr>
          <w:rFonts w:ascii="Times New Roman" w:hAnsi="Times New Roman" w:cs="Times New Roman"/>
        </w:rPr>
        <w:lastRenderedPageBreak/>
        <w:t>The grand total of marks for the subject of Comprehensive Test and Viva Voce will be 100. The student has to secure 40% of marks i.e. 40 marks in sum total  of 100 marks to be successful in  the subject.</w:t>
      </w: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jc w:val="both"/>
        <w:rPr>
          <w:rFonts w:ascii="Times New Roman" w:eastAsia="SimSun" w:hAnsi="Times New Roman" w:cs="Times New Roman"/>
          <w:color w:val="000000"/>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424"/>
        <w:gridCol w:w="424"/>
        <w:gridCol w:w="338"/>
        <w:gridCol w:w="350"/>
        <w:gridCol w:w="338"/>
        <w:gridCol w:w="338"/>
        <w:gridCol w:w="338"/>
        <w:gridCol w:w="350"/>
        <w:gridCol w:w="338"/>
        <w:gridCol w:w="456"/>
        <w:gridCol w:w="456"/>
        <w:gridCol w:w="456"/>
      </w:tblGrid>
      <w:tr w:rsidR="00684127" w:rsidRPr="00684127" w:rsidTr="008A6DDC">
        <w:trPr>
          <w:trHeight w:val="341"/>
          <w:jc w:val="right"/>
        </w:trPr>
        <w:tc>
          <w:tcPr>
            <w:tcW w:w="776" w:type="dxa"/>
          </w:tcPr>
          <w:p w:rsidR="00684127" w:rsidRPr="00684127" w:rsidRDefault="00684127" w:rsidP="008A6DDC">
            <w:pPr>
              <w:rPr>
                <w:rFonts w:ascii="Times New Roman" w:hAnsi="Times New Roman" w:cs="Times New Roman"/>
                <w:b/>
              </w:rPr>
            </w:pPr>
            <w:r w:rsidRPr="00684127">
              <w:rPr>
                <w:rFonts w:ascii="Times New Roman" w:hAnsi="Times New Roman" w:cs="Times New Roman"/>
              </w:rPr>
              <w:br w:type="page"/>
            </w:r>
            <w:r w:rsidRPr="00684127">
              <w:rPr>
                <w:rFonts w:ascii="Times New Roman" w:hAnsi="Times New Roman" w:cs="Times New Roman"/>
                <w:b/>
              </w:rPr>
              <w:t>PO</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t>1</w:t>
            </w:r>
          </w:p>
        </w:tc>
        <w:tc>
          <w:tcPr>
            <w:tcW w:w="424"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15"/>
          <w:jc w:val="right"/>
        </w:trPr>
        <w:tc>
          <w:tcPr>
            <w:tcW w:w="77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Level</w:t>
            </w:r>
          </w:p>
        </w:tc>
        <w:tc>
          <w:tcPr>
            <w:tcW w:w="424" w:type="dxa"/>
            <w:noWrap/>
          </w:tcPr>
          <w:p w:rsidR="00684127" w:rsidRPr="00684127" w:rsidRDefault="00684127" w:rsidP="008A6DDC">
            <w:pPr>
              <w:rPr>
                <w:rFonts w:ascii="Times New Roman" w:hAnsi="Times New Roman" w:cs="Times New Roman"/>
                <w:b/>
                <w:bCs/>
                <w:color w:val="000000"/>
              </w:rPr>
            </w:pPr>
          </w:p>
        </w:tc>
        <w:tc>
          <w:tcPr>
            <w:tcW w:w="424"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350" w:type="dxa"/>
            <w:noWrap/>
          </w:tcPr>
          <w:p w:rsidR="00684127" w:rsidRPr="00684127" w:rsidRDefault="00684127" w:rsidP="008A6DDC">
            <w:pPr>
              <w:rPr>
                <w:rFonts w:ascii="Times New Roman" w:hAnsi="Times New Roman" w:cs="Times New Roman"/>
                <w:b/>
                <w:bCs/>
                <w:color w:val="000000"/>
              </w:rPr>
            </w:pPr>
          </w:p>
        </w:tc>
        <w:tc>
          <w:tcPr>
            <w:tcW w:w="338"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456" w:type="dxa"/>
            <w:noWrap/>
          </w:tcPr>
          <w:p w:rsidR="00684127" w:rsidRPr="00684127" w:rsidRDefault="00684127" w:rsidP="008A6DDC">
            <w:pPr>
              <w:rPr>
                <w:rFonts w:ascii="Times New Roman" w:hAnsi="Times New Roman" w:cs="Times New Roman"/>
                <w:b/>
                <w:bCs/>
                <w:color w:val="000000"/>
              </w:rPr>
            </w:pPr>
          </w:p>
        </w:tc>
        <w:tc>
          <w:tcPr>
            <w:tcW w:w="456" w:type="dxa"/>
            <w:noWrap/>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r>
    </w:tbl>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Syllabus for B.Tech. II year I Semester</w:t>
      </w:r>
    </w:p>
    <w:p w:rsidR="00684127" w:rsidRPr="00684127" w:rsidRDefault="00684127" w:rsidP="00684127">
      <w:pPr>
        <w:tabs>
          <w:tab w:val="left" w:pos="6086"/>
        </w:tabs>
        <w:jc w:val="center"/>
        <w:rPr>
          <w:rFonts w:ascii="Times New Roman" w:hAnsi="Times New Roman" w:cs="Times New Roman"/>
          <w:b/>
        </w:rPr>
      </w:pPr>
      <w:r w:rsidRPr="00684127">
        <w:rPr>
          <w:rFonts w:ascii="Times New Roman" w:hAnsi="Times New Roman" w:cs="Times New Roman"/>
          <w:b/>
        </w:rPr>
        <w:t>Computer Science and Engineering</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TECHNICAL SEMINAR – III</w:t>
      </w:r>
    </w:p>
    <w:p w:rsidR="00684127" w:rsidRPr="00684127" w:rsidRDefault="00684127" w:rsidP="00684127">
      <w:pPr>
        <w:jc w:val="right"/>
        <w:rPr>
          <w:rFonts w:ascii="Times New Roman" w:hAnsi="Times New Roman" w:cs="Times New Roman"/>
          <w:b/>
          <w:lang w:val="fr-FR"/>
        </w:rPr>
      </w:pP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lang w:val="fr-FR"/>
        </w:rPr>
        <w:t>L</w:t>
      </w:r>
      <w:r w:rsidRPr="00684127">
        <w:rPr>
          <w:rFonts w:ascii="Times New Roman" w:hAnsi="Times New Roman" w:cs="Times New Roman"/>
          <w:b/>
          <w:lang w:val="fr-FR"/>
        </w:rPr>
        <w:tab/>
        <w:t>T</w:t>
      </w:r>
      <w:r w:rsidRPr="00684127">
        <w:rPr>
          <w:rFonts w:ascii="Times New Roman" w:hAnsi="Times New Roman" w:cs="Times New Roman"/>
          <w:b/>
          <w:lang w:val="fr-FR"/>
        </w:rPr>
        <w:tab/>
        <w:t>P</w:t>
      </w:r>
      <w:r w:rsidRPr="00684127">
        <w:rPr>
          <w:rFonts w:ascii="Times New Roman" w:hAnsi="Times New Roman" w:cs="Times New Roman"/>
          <w:b/>
          <w:lang w:val="fr-FR"/>
        </w:rPr>
        <w:tab/>
        <w:t>C</w:t>
      </w:r>
    </w:p>
    <w:p w:rsidR="00684127" w:rsidRPr="00684127" w:rsidRDefault="00684127" w:rsidP="00684127">
      <w:pPr>
        <w:ind w:left="5760" w:firstLine="720"/>
        <w:jc w:val="right"/>
        <w:rPr>
          <w:rFonts w:ascii="Times New Roman" w:hAnsi="Times New Roman" w:cs="Times New Roman"/>
          <w:b/>
          <w:lang w:val="fr-FR"/>
        </w:rPr>
      </w:pPr>
      <w:r w:rsidRPr="00684127">
        <w:rPr>
          <w:rFonts w:ascii="Times New Roman" w:hAnsi="Times New Roman" w:cs="Times New Roman"/>
          <w:b/>
          <w:lang w:val="fr-FR"/>
        </w:rPr>
        <w:t>-</w:t>
      </w:r>
      <w:r w:rsidRPr="00684127">
        <w:rPr>
          <w:rFonts w:ascii="Times New Roman" w:hAnsi="Times New Roman" w:cs="Times New Roman"/>
          <w:b/>
          <w:lang w:val="fr-FR"/>
        </w:rPr>
        <w:tab/>
        <w:t>-</w:t>
      </w:r>
      <w:r w:rsidRPr="00684127">
        <w:rPr>
          <w:rFonts w:ascii="Times New Roman" w:hAnsi="Times New Roman" w:cs="Times New Roman"/>
          <w:b/>
          <w:lang w:val="fr-FR"/>
        </w:rPr>
        <w:tab/>
        <w:t>2</w:t>
      </w:r>
      <w:r w:rsidRPr="00684127">
        <w:rPr>
          <w:rFonts w:ascii="Times New Roman" w:hAnsi="Times New Roman" w:cs="Times New Roman"/>
          <w:b/>
          <w:lang w:val="fr-FR"/>
        </w:rPr>
        <w:tab/>
        <w:t xml:space="preserve"> 1</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Develop ability to be a public speaker. Learn the importance of delivering seminars for demonstrating oratory and develop interview facing skills.</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b/>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Identify current general, political and technology related topics.</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Arrange and present  seminar in a effective manner</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Collect, survey and organize content in presentable manner</w:t>
      </w:r>
    </w:p>
    <w:p w:rsidR="00684127" w:rsidRPr="00684127" w:rsidRDefault="00684127" w:rsidP="00693E0E">
      <w:pPr>
        <w:pStyle w:val="ListParagraph"/>
        <w:numPr>
          <w:ilvl w:val="0"/>
          <w:numId w:val="39"/>
        </w:numPr>
        <w:tabs>
          <w:tab w:val="left" w:pos="720"/>
        </w:tabs>
        <w:spacing w:after="0" w:line="240" w:lineRule="auto"/>
        <w:rPr>
          <w:bCs/>
          <w:lang w:val="fr-FR"/>
        </w:rPr>
      </w:pPr>
      <w:r w:rsidRPr="00684127">
        <w:rPr>
          <w:bCs/>
          <w:lang w:val="fr-FR"/>
        </w:rPr>
        <w:t>Demonstrate oratory skills with the aid of  Power Point Presentations</w:t>
      </w:r>
    </w:p>
    <w:p w:rsidR="00684127" w:rsidRPr="00684127" w:rsidRDefault="00684127" w:rsidP="00693E0E">
      <w:pPr>
        <w:pStyle w:val="ListParagraph"/>
        <w:numPr>
          <w:ilvl w:val="0"/>
          <w:numId w:val="39"/>
        </w:numPr>
        <w:tabs>
          <w:tab w:val="left" w:pos="720"/>
        </w:tabs>
        <w:spacing w:after="0" w:line="240" w:lineRule="auto"/>
        <w:rPr>
          <w:bCs/>
          <w:sz w:val="24"/>
          <w:szCs w:val="24"/>
          <w:lang w:val="fr-FR"/>
        </w:rPr>
      </w:pPr>
      <w:r w:rsidRPr="00684127">
        <w:rPr>
          <w:bCs/>
          <w:lang w:val="fr-FR"/>
        </w:rPr>
        <w:t>Exhibit interview facing skills and  team leading qualities</w:t>
      </w:r>
    </w:p>
    <w:p w:rsidR="00684127" w:rsidRPr="00684127" w:rsidRDefault="00684127" w:rsidP="00684127">
      <w:pPr>
        <w:rPr>
          <w:rFonts w:ascii="Times New Roman" w:hAnsi="Times New Roman" w:cs="Times New Roman"/>
          <w:bCs/>
          <w:lang w:val="fr-FR"/>
        </w:rPr>
      </w:pPr>
    </w:p>
    <w:p w:rsidR="00684127" w:rsidRPr="00684127" w:rsidRDefault="00684127" w:rsidP="00684127">
      <w:pPr>
        <w:rPr>
          <w:rFonts w:ascii="Times New Roman" w:hAnsi="Times New Roman" w:cs="Times New Roman"/>
          <w:bCs/>
          <w:lang w:val="fr-FR"/>
        </w:rPr>
      </w:pPr>
      <w:r w:rsidRPr="00684127">
        <w:rPr>
          <w:rFonts w:ascii="Times New Roman" w:hAnsi="Times New Roman" w:cs="Times New Roman"/>
          <w:bCs/>
          <w:lang w:val="fr-FR"/>
        </w:rPr>
        <w:t>Procedure</w:t>
      </w:r>
    </w:p>
    <w:p w:rsidR="00684127" w:rsidRPr="00684127" w:rsidRDefault="00684127" w:rsidP="00693E0E">
      <w:pPr>
        <w:pStyle w:val="ListParagraph"/>
        <w:numPr>
          <w:ilvl w:val="0"/>
          <w:numId w:val="40"/>
        </w:numPr>
        <w:tabs>
          <w:tab w:val="left" w:pos="720"/>
        </w:tabs>
        <w:spacing w:after="0" w:line="240" w:lineRule="auto"/>
        <w:jc w:val="both"/>
      </w:pPr>
      <w:r w:rsidRPr="00684127">
        <w:t>Seminar in-charges shall highlight the significance of technical seminar in the first two sessions and enlighten the students on the utility of these seminars.</w:t>
      </w:r>
    </w:p>
    <w:p w:rsidR="00684127" w:rsidRPr="00684127" w:rsidRDefault="00684127" w:rsidP="00693E0E">
      <w:pPr>
        <w:pStyle w:val="ListParagraph"/>
        <w:numPr>
          <w:ilvl w:val="0"/>
          <w:numId w:val="40"/>
        </w:numPr>
        <w:tabs>
          <w:tab w:val="left" w:pos="720"/>
        </w:tabs>
        <w:spacing w:after="0" w:line="240" w:lineRule="auto"/>
        <w:jc w:val="both"/>
      </w:pPr>
      <w:r w:rsidRPr="00684127">
        <w:t>The slots, titles shall be decided upfront and seminar in charge shall take signatures.</w:t>
      </w:r>
    </w:p>
    <w:p w:rsidR="00684127" w:rsidRPr="00684127" w:rsidRDefault="00684127" w:rsidP="00693E0E">
      <w:pPr>
        <w:pStyle w:val="ListParagraph"/>
        <w:numPr>
          <w:ilvl w:val="0"/>
          <w:numId w:val="40"/>
        </w:numPr>
        <w:tabs>
          <w:tab w:val="left" w:pos="720"/>
        </w:tabs>
        <w:spacing w:after="0" w:line="240" w:lineRule="auto"/>
        <w:jc w:val="both"/>
      </w:pPr>
      <w:r w:rsidRPr="00684127">
        <w:t>The same sheet shall be affixed in the respective classrooms and seminar register.</w:t>
      </w:r>
    </w:p>
    <w:p w:rsidR="00684127" w:rsidRPr="00684127" w:rsidRDefault="00684127" w:rsidP="00693E0E">
      <w:pPr>
        <w:pStyle w:val="ListParagraph"/>
        <w:numPr>
          <w:ilvl w:val="0"/>
          <w:numId w:val="40"/>
        </w:numPr>
        <w:tabs>
          <w:tab w:val="left" w:pos="720"/>
        </w:tabs>
        <w:spacing w:after="0" w:line="240" w:lineRule="auto"/>
        <w:jc w:val="both"/>
      </w:pPr>
      <w:r w:rsidRPr="00684127">
        <w:t>If any student fails to present his/her seminar on the given slot, to genuine reasons, they may be asked to present in the subsequent slot/week.</w:t>
      </w:r>
    </w:p>
    <w:p w:rsidR="00684127" w:rsidRPr="00684127" w:rsidRDefault="00684127" w:rsidP="00693E0E">
      <w:pPr>
        <w:pStyle w:val="ListParagraph"/>
        <w:numPr>
          <w:ilvl w:val="0"/>
          <w:numId w:val="40"/>
        </w:numPr>
        <w:tabs>
          <w:tab w:val="left" w:pos="720"/>
        </w:tabs>
        <w:spacing w:after="0" w:line="240" w:lineRule="auto"/>
        <w:jc w:val="both"/>
      </w:pPr>
      <w:r w:rsidRPr="00684127">
        <w:t>Progress of the seminars need to be reviewed by the concerned HOD once in 15 days.</w:t>
      </w:r>
    </w:p>
    <w:p w:rsidR="00684127" w:rsidRPr="00684127" w:rsidRDefault="00684127" w:rsidP="00693E0E">
      <w:pPr>
        <w:pStyle w:val="ListParagraph"/>
        <w:numPr>
          <w:ilvl w:val="0"/>
          <w:numId w:val="40"/>
        </w:numPr>
        <w:tabs>
          <w:tab w:val="left" w:pos="720"/>
        </w:tabs>
        <w:spacing w:after="0" w:line="240" w:lineRule="auto"/>
        <w:jc w:val="both"/>
      </w:pPr>
      <w:r w:rsidRPr="00684127">
        <w:t>The evaluation for technical seminars has to be informed to students and displayed in the classrooms.</w:t>
      </w:r>
    </w:p>
    <w:p w:rsidR="00684127" w:rsidRPr="00684127" w:rsidRDefault="00684127" w:rsidP="00693E0E">
      <w:pPr>
        <w:pStyle w:val="ListParagraph"/>
        <w:numPr>
          <w:ilvl w:val="0"/>
          <w:numId w:val="40"/>
        </w:numPr>
        <w:tabs>
          <w:tab w:val="left" w:pos="720"/>
        </w:tabs>
        <w:spacing w:after="0" w:line="240" w:lineRule="auto"/>
        <w:jc w:val="both"/>
      </w:pPr>
      <w:r w:rsidRPr="00684127">
        <w:t>Report and presentation must contain topic, introduction, explanation, diagrams, tables, applications and conclusions.</w:t>
      </w:r>
    </w:p>
    <w:p w:rsidR="00684127" w:rsidRPr="00684127" w:rsidRDefault="00684127" w:rsidP="00684127">
      <w:pPr>
        <w:rPr>
          <w:rFonts w:ascii="Times New Roman" w:hAnsi="Times New Roman" w:cs="Times New Roman"/>
        </w:rPr>
      </w:pPr>
      <w:r w:rsidRPr="00684127">
        <w:rPr>
          <w:rFonts w:ascii="Times New Roman" w:hAnsi="Times New Roman" w:cs="Times New Roman"/>
        </w:rPr>
        <w:t>Distribution of marks</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There shall be a Technical Paper writing and seminar evaluated for 100 marks in First Year First Semester.  The evaluation is purely internal and will be conducted as follows:</w:t>
      </w:r>
    </w:p>
    <w:p w:rsidR="00684127" w:rsidRPr="00684127" w:rsidRDefault="00684127" w:rsidP="00684127">
      <w:pPr>
        <w:autoSpaceDE w:val="0"/>
        <w:ind w:hanging="720"/>
        <w:jc w:val="both"/>
        <w:rPr>
          <w:rFonts w:ascii="Times New Roman" w:hAnsi="Times New Roman" w:cs="Times New Roman"/>
          <w:color w:val="000000"/>
        </w:rPr>
      </w:pP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 xml:space="preserve">Literature survey, topic and Content </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Presentation including PPT</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15 marks</w:t>
      </w: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Seminar Notes</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 xml:space="preserve">Interaction </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5 marks</w:t>
      </w:r>
      <w:r w:rsidRPr="00684127">
        <w:rPr>
          <w:rFonts w:ascii="Times New Roman" w:hAnsi="Times New Roman" w:cs="Times New Roman"/>
          <w:color w:val="000000"/>
        </w:rPr>
        <w:tab/>
      </w: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Report</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ind w:hanging="720"/>
        <w:jc w:val="both"/>
        <w:rPr>
          <w:rFonts w:ascii="Times New Roman" w:hAnsi="Times New Roman" w:cs="Times New Roman"/>
          <w:color w:val="000000"/>
        </w:rPr>
      </w:pPr>
      <w:r w:rsidRPr="00684127">
        <w:rPr>
          <w:rFonts w:ascii="Times New Roman" w:hAnsi="Times New Roman" w:cs="Times New Roman"/>
          <w:color w:val="000000"/>
        </w:rPr>
        <w:tab/>
        <w:t>Attendance in the seminar class</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ind w:hanging="720"/>
        <w:jc w:val="both"/>
        <w:rPr>
          <w:rFonts w:ascii="Times New Roman" w:hAnsi="Times New Roman" w:cs="Times New Roman"/>
          <w:color w:val="000000"/>
          <w:u w:val="single"/>
        </w:rPr>
      </w:pPr>
      <w:r w:rsidRPr="00684127">
        <w:rPr>
          <w:rFonts w:ascii="Times New Roman" w:hAnsi="Times New Roman" w:cs="Times New Roman"/>
          <w:color w:val="000000"/>
        </w:rPr>
        <w:tab/>
        <w:t>Punctuality in giving seminar as per schedule time and date</w:t>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Mid semester viva (on the seminar topics completed up to the</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end of 9</w:t>
      </w:r>
      <w:r w:rsidRPr="00684127">
        <w:rPr>
          <w:rFonts w:ascii="Times New Roman" w:hAnsi="Times New Roman" w:cs="Times New Roman"/>
          <w:color w:val="000000"/>
          <w:vertAlign w:val="superscript"/>
        </w:rPr>
        <w:t>th</w:t>
      </w:r>
      <w:r w:rsidRPr="00684127">
        <w:rPr>
          <w:rFonts w:ascii="Times New Roman" w:hAnsi="Times New Roman" w:cs="Times New Roman"/>
          <w:color w:val="000000"/>
        </w:rPr>
        <w:t xml:space="preserve"> week)</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10 marks</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End semester Viva</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 20 marks</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__________</w:t>
      </w: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t xml:space="preserve">Total </w:t>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r>
      <w:r w:rsidRPr="00684127">
        <w:rPr>
          <w:rFonts w:ascii="Times New Roman" w:hAnsi="Times New Roman" w:cs="Times New Roman"/>
          <w:color w:val="000000"/>
        </w:rPr>
        <w:tab/>
        <w:t>100 marks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424"/>
        <w:gridCol w:w="350"/>
        <w:gridCol w:w="424"/>
        <w:gridCol w:w="363"/>
        <w:gridCol w:w="363"/>
        <w:gridCol w:w="350"/>
        <w:gridCol w:w="338"/>
        <w:gridCol w:w="456"/>
        <w:gridCol w:w="456"/>
        <w:gridCol w:w="456"/>
      </w:tblGrid>
      <w:tr w:rsidR="00684127" w:rsidRPr="00684127" w:rsidTr="008A6DDC">
        <w:trPr>
          <w:trHeight w:val="261"/>
          <w:jc w:val="right"/>
        </w:trPr>
        <w:tc>
          <w:tcPr>
            <w:tcW w:w="40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1</w:t>
            </w:r>
          </w:p>
        </w:tc>
        <w:tc>
          <w:tcPr>
            <w:tcW w:w="44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2</w:t>
            </w:r>
          </w:p>
        </w:tc>
        <w:tc>
          <w:tcPr>
            <w:tcW w:w="40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3</w:t>
            </w:r>
          </w:p>
        </w:tc>
        <w:tc>
          <w:tcPr>
            <w:tcW w:w="350"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4</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5</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6</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7</w:t>
            </w:r>
          </w:p>
        </w:tc>
        <w:tc>
          <w:tcPr>
            <w:tcW w:w="350"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8</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9</w:t>
            </w:r>
          </w:p>
        </w:tc>
        <w:tc>
          <w:tcPr>
            <w:tcW w:w="456"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10</w:t>
            </w:r>
          </w:p>
        </w:tc>
        <w:tc>
          <w:tcPr>
            <w:tcW w:w="456"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11</w:t>
            </w:r>
          </w:p>
        </w:tc>
        <w:tc>
          <w:tcPr>
            <w:tcW w:w="456"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12</w:t>
            </w:r>
          </w:p>
        </w:tc>
      </w:tr>
      <w:tr w:rsidR="00684127" w:rsidRPr="00684127" w:rsidTr="008A6DDC">
        <w:trPr>
          <w:trHeight w:val="280"/>
          <w:jc w:val="right"/>
        </w:trPr>
        <w:tc>
          <w:tcPr>
            <w:tcW w:w="40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lastRenderedPageBreak/>
              <w:t>H</w:t>
            </w:r>
          </w:p>
        </w:tc>
        <w:tc>
          <w:tcPr>
            <w:tcW w:w="44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H</w:t>
            </w:r>
          </w:p>
        </w:tc>
        <w:tc>
          <w:tcPr>
            <w:tcW w:w="403"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M</w:t>
            </w:r>
          </w:p>
        </w:tc>
        <w:tc>
          <w:tcPr>
            <w:tcW w:w="350" w:type="dxa"/>
          </w:tcPr>
          <w:p w:rsidR="00684127" w:rsidRPr="00684127" w:rsidRDefault="00684127" w:rsidP="008A6DDC">
            <w:pPr>
              <w:rPr>
                <w:rFonts w:ascii="Times New Roman" w:eastAsia="Calibri" w:hAnsi="Times New Roman" w:cs="Times New Roman"/>
                <w:b/>
                <w:bCs/>
              </w:rPr>
            </w:pP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M</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L</w:t>
            </w:r>
          </w:p>
        </w:tc>
        <w:tc>
          <w:tcPr>
            <w:tcW w:w="338" w:type="dxa"/>
          </w:tcPr>
          <w:p w:rsidR="00684127" w:rsidRPr="00684127" w:rsidRDefault="00684127" w:rsidP="008A6DDC">
            <w:pPr>
              <w:rPr>
                <w:rFonts w:ascii="Times New Roman" w:eastAsia="Calibri" w:hAnsi="Times New Roman" w:cs="Times New Roman"/>
                <w:b/>
                <w:bCs/>
              </w:rPr>
            </w:pPr>
            <w:r w:rsidRPr="00684127">
              <w:rPr>
                <w:rFonts w:ascii="Times New Roman" w:eastAsia="Calibri" w:hAnsi="Times New Roman" w:cs="Times New Roman"/>
                <w:b/>
                <w:bCs/>
              </w:rPr>
              <w:t>L</w:t>
            </w:r>
          </w:p>
        </w:tc>
        <w:tc>
          <w:tcPr>
            <w:tcW w:w="350" w:type="dxa"/>
          </w:tcPr>
          <w:p w:rsidR="00684127" w:rsidRPr="00684127" w:rsidRDefault="00684127" w:rsidP="008A6DDC">
            <w:pPr>
              <w:rPr>
                <w:rFonts w:ascii="Times New Roman" w:eastAsia="Calibri" w:hAnsi="Times New Roman" w:cs="Times New Roman"/>
                <w:b/>
                <w:bCs/>
              </w:rPr>
            </w:pPr>
          </w:p>
        </w:tc>
        <w:tc>
          <w:tcPr>
            <w:tcW w:w="338" w:type="dxa"/>
          </w:tcPr>
          <w:p w:rsidR="00684127" w:rsidRPr="00684127" w:rsidRDefault="00684127" w:rsidP="008A6DDC">
            <w:pPr>
              <w:rPr>
                <w:rFonts w:ascii="Times New Roman" w:eastAsia="Calibri" w:hAnsi="Times New Roman" w:cs="Times New Roman"/>
                <w:b/>
                <w:bCs/>
              </w:rPr>
            </w:pPr>
          </w:p>
        </w:tc>
        <w:tc>
          <w:tcPr>
            <w:tcW w:w="456" w:type="dxa"/>
          </w:tcPr>
          <w:p w:rsidR="00684127" w:rsidRPr="00684127" w:rsidRDefault="00684127" w:rsidP="008A6DDC">
            <w:pPr>
              <w:rPr>
                <w:rFonts w:ascii="Times New Roman" w:eastAsia="Calibri" w:hAnsi="Times New Roman" w:cs="Times New Roman"/>
                <w:b/>
                <w:bCs/>
              </w:rPr>
            </w:pPr>
          </w:p>
        </w:tc>
        <w:tc>
          <w:tcPr>
            <w:tcW w:w="456" w:type="dxa"/>
          </w:tcPr>
          <w:p w:rsidR="00684127" w:rsidRPr="00684127" w:rsidRDefault="00684127" w:rsidP="008A6DDC">
            <w:pPr>
              <w:rPr>
                <w:rFonts w:ascii="Times New Roman" w:eastAsia="Calibri" w:hAnsi="Times New Roman" w:cs="Times New Roman"/>
                <w:b/>
                <w:bCs/>
              </w:rPr>
            </w:pPr>
          </w:p>
        </w:tc>
        <w:tc>
          <w:tcPr>
            <w:tcW w:w="456" w:type="dxa"/>
          </w:tcPr>
          <w:p w:rsidR="00684127" w:rsidRPr="00684127" w:rsidRDefault="00684127" w:rsidP="008A6DDC">
            <w:pPr>
              <w:rPr>
                <w:rFonts w:ascii="Times New Roman" w:eastAsia="Calibri" w:hAnsi="Times New Roman" w:cs="Times New Roman"/>
                <w:b/>
                <w:bCs/>
              </w:rPr>
            </w:pPr>
          </w:p>
        </w:tc>
      </w:tr>
    </w:tbl>
    <w:p w:rsidR="00684127" w:rsidRPr="00684127" w:rsidRDefault="00684127" w:rsidP="00684127">
      <w:pPr>
        <w:jc w:val="both"/>
        <w:rPr>
          <w:rFonts w:ascii="Times New Roman" w:hAnsi="Times New Roman" w:cs="Times New Roman"/>
          <w:lang w:val="en-GB"/>
        </w:rPr>
      </w:pPr>
    </w:p>
    <w:p w:rsidR="00684127" w:rsidRPr="00684127" w:rsidRDefault="00684127" w:rsidP="00684127">
      <w:pPr>
        <w:ind w:left="3600" w:firstLine="720"/>
        <w:jc w:val="both"/>
        <w:rPr>
          <w:rFonts w:ascii="Times New Roman" w:hAnsi="Times New Roman" w:cs="Times New Roman"/>
          <w:lang w:val="en-GB"/>
        </w:rPr>
      </w:pPr>
      <w:r w:rsidRPr="00684127">
        <w:rPr>
          <w:rFonts w:ascii="Times New Roman" w:hAnsi="Times New Roman" w:cs="Times New Roman"/>
          <w:lang w:val="en-GB"/>
        </w:rPr>
        <w:t xml:space="preserve">       : High, M: Medium, L: Low Correlation</w:t>
      </w:r>
    </w:p>
    <w:p w:rsidR="00684127" w:rsidRPr="00684127" w:rsidRDefault="00684127" w:rsidP="00684127">
      <w:pPr>
        <w:tabs>
          <w:tab w:val="left" w:pos="2560"/>
          <w:tab w:val="left" w:pos="2590"/>
          <w:tab w:val="center" w:pos="4680"/>
        </w:tabs>
        <w:jc w:val="center"/>
        <w:rPr>
          <w:rFonts w:ascii="Times New Roman" w:eastAsia="Calibri" w:hAnsi="Times New Roman" w:cs="Times New Roman"/>
        </w:rPr>
      </w:pPr>
    </w:p>
    <w:p w:rsidR="00684127" w:rsidRPr="00684127" w:rsidRDefault="00684127" w:rsidP="00684127">
      <w:pPr>
        <w:tabs>
          <w:tab w:val="left" w:pos="2560"/>
          <w:tab w:val="left" w:pos="2590"/>
          <w:tab w:val="center" w:pos="4680"/>
        </w:tabs>
        <w:jc w:val="center"/>
        <w:rPr>
          <w:rFonts w:ascii="Times New Roman" w:eastAsia="Calibri" w:hAnsi="Times New Roman" w:cs="Times New Roman"/>
        </w:rPr>
      </w:pPr>
    </w:p>
    <w:p w:rsidR="00684127" w:rsidRPr="00684127" w:rsidRDefault="00684127" w:rsidP="00684127">
      <w:pPr>
        <w:tabs>
          <w:tab w:val="left" w:pos="2560"/>
          <w:tab w:val="left" w:pos="2590"/>
          <w:tab w:val="center" w:pos="4680"/>
        </w:tabs>
        <w:jc w:val="center"/>
        <w:rPr>
          <w:rFonts w:ascii="Times New Roman" w:eastAsia="Calibri" w:hAnsi="Times New Roman" w:cs="Times New Roman"/>
          <w:b/>
        </w:rPr>
      </w:pPr>
      <w:r w:rsidRPr="00684127">
        <w:rPr>
          <w:rFonts w:ascii="Times New Roman" w:eastAsia="Calibri" w:hAnsi="Times New Roman" w:cs="Times New Roman"/>
          <w:b/>
        </w:rPr>
        <w:t>SREENIDHI INSTITUTE OF SCIENCE AND TECHNOLOGY</w:t>
      </w:r>
    </w:p>
    <w:p w:rsidR="00684127" w:rsidRPr="00684127" w:rsidRDefault="00684127" w:rsidP="00684127">
      <w:pPr>
        <w:tabs>
          <w:tab w:val="left" w:pos="2560"/>
          <w:tab w:val="left" w:pos="2590"/>
          <w:tab w:val="center" w:pos="4680"/>
        </w:tabs>
        <w:jc w:val="center"/>
        <w:rPr>
          <w:rFonts w:ascii="Times New Roman" w:eastAsia="Calibri" w:hAnsi="Times New Roman" w:cs="Times New Roman"/>
          <w:b/>
        </w:rPr>
      </w:pPr>
      <w:r w:rsidRPr="00684127">
        <w:rPr>
          <w:rFonts w:ascii="Times New Roman" w:eastAsia="Calibri" w:hAnsi="Times New Roman" w:cs="Times New Roman"/>
          <w:b/>
        </w:rPr>
        <w:t>(AUTONOMOUS)</w:t>
      </w:r>
    </w:p>
    <w:p w:rsidR="00684127" w:rsidRPr="00684127" w:rsidRDefault="00684127" w:rsidP="00684127">
      <w:pPr>
        <w:tabs>
          <w:tab w:val="left" w:pos="2560"/>
          <w:tab w:val="left" w:pos="2590"/>
          <w:tab w:val="center" w:pos="4680"/>
        </w:tabs>
        <w:jc w:val="center"/>
        <w:rPr>
          <w:rFonts w:ascii="Times New Roman" w:eastAsia="Calibri" w:hAnsi="Times New Roman" w:cs="Times New Roman"/>
          <w:b/>
        </w:rPr>
      </w:pPr>
      <w:r w:rsidRPr="00684127">
        <w:rPr>
          <w:rFonts w:ascii="Times New Roman" w:eastAsia="Calibri" w:hAnsi="Times New Roman" w:cs="Times New Roman"/>
          <w:b/>
        </w:rPr>
        <w:t xml:space="preserve">II Year B. Tech. CSE - II Sem   </w:t>
      </w:r>
    </w:p>
    <w:p w:rsidR="00684127" w:rsidRPr="00684127" w:rsidRDefault="00684127" w:rsidP="00684127">
      <w:pPr>
        <w:jc w:val="center"/>
        <w:rPr>
          <w:rFonts w:ascii="Times New Roman" w:eastAsia="Calibri" w:hAnsi="Times New Roman" w:cs="Times New Roman"/>
          <w:b/>
        </w:rPr>
      </w:pPr>
    </w:p>
    <w:p w:rsidR="00684127" w:rsidRPr="00684127" w:rsidRDefault="00684127" w:rsidP="00684127">
      <w:pPr>
        <w:jc w:val="center"/>
        <w:rPr>
          <w:rFonts w:ascii="Times New Roman" w:eastAsia="Calibri" w:hAnsi="Times New Roman" w:cs="Times New Roman"/>
          <w:b/>
        </w:rPr>
      </w:pPr>
      <w:r w:rsidRPr="00684127">
        <w:rPr>
          <w:rFonts w:ascii="Times New Roman" w:eastAsia="Calibri" w:hAnsi="Times New Roman" w:cs="Times New Roman"/>
          <w:b/>
        </w:rPr>
        <w:t>INTRODUCTION TO IOT</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STUDENTS LEARNING OUTCOMES:</w:t>
      </w:r>
      <w:r w:rsidRPr="00684127">
        <w:rPr>
          <w:rFonts w:ascii="Times New Roman" w:eastAsia="Calibri" w:hAnsi="Times New Roman" w:cs="Times New Roman"/>
        </w:rPr>
        <w:t xml:space="preserve"> On successful completion of the course, the student will: </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rPr>
        <w:sym w:font="Symbol" w:char="F0B7"/>
      </w:r>
      <w:r w:rsidRPr="00684127">
        <w:rPr>
          <w:rFonts w:ascii="Times New Roman" w:eastAsia="Calibri" w:hAnsi="Times New Roman" w:cs="Times New Roman"/>
        </w:rPr>
        <w:t xml:space="preserve"> Understand the concepts of Internet of Things </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rPr>
        <w:sym w:font="Symbol" w:char="F0B7"/>
      </w:r>
      <w:r w:rsidRPr="00684127">
        <w:rPr>
          <w:rFonts w:ascii="Times New Roman" w:eastAsia="Calibri" w:hAnsi="Times New Roman" w:cs="Times New Roman"/>
        </w:rPr>
        <w:t xml:space="preserve"> Analyze basic protocols in wireless sensor network </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rPr>
        <w:sym w:font="Symbol" w:char="F0B7"/>
      </w:r>
      <w:r w:rsidRPr="00684127">
        <w:rPr>
          <w:rFonts w:ascii="Times New Roman" w:eastAsia="Calibri" w:hAnsi="Times New Roman" w:cs="Times New Roman"/>
        </w:rPr>
        <w:t xml:space="preserve"> Design IoT applications in different domain and be able to analyze their performance </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rPr>
        <w:sym w:font="Symbol" w:char="F0B7"/>
      </w:r>
      <w:r w:rsidRPr="00684127">
        <w:rPr>
          <w:rFonts w:ascii="Times New Roman" w:eastAsia="Calibri" w:hAnsi="Times New Roman" w:cs="Times New Roman"/>
        </w:rPr>
        <w:t xml:space="preserve"> Implement basic IoT applications on embedded platform </w:t>
      </w:r>
    </w:p>
    <w:p w:rsidR="00684127" w:rsidRPr="00684127" w:rsidRDefault="00684127" w:rsidP="00684127">
      <w:pPr>
        <w:rPr>
          <w:rFonts w:ascii="Times New Roman" w:eastAsia="Calibri" w:hAnsi="Times New Roman" w:cs="Times New Roman"/>
          <w:b/>
        </w:rPr>
      </w:pPr>
      <w:r w:rsidRPr="00684127">
        <w:rPr>
          <w:rFonts w:ascii="Times New Roman" w:eastAsia="Calibri" w:hAnsi="Times New Roman" w:cs="Times New Roman"/>
          <w:b/>
        </w:rPr>
        <w:t>UNIT – 1</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Introduction to IoT:</w:t>
      </w:r>
      <w:r w:rsidRPr="00684127">
        <w:rPr>
          <w:rFonts w:ascii="Times New Roman" w:eastAsia="Calibri" w:hAnsi="Times New Roman" w:cs="Times New Roman"/>
        </w:rPr>
        <w:t xml:space="preserve">  Defining IoT, Characteristics of IoT, Physical design of IoT, Logical design of IoT, Functional blocks of IoT, Communication models &amp; APIs </w:t>
      </w:r>
    </w:p>
    <w:p w:rsidR="00684127" w:rsidRPr="00684127" w:rsidRDefault="00684127" w:rsidP="00684127">
      <w:pPr>
        <w:spacing w:line="360" w:lineRule="auto"/>
        <w:jc w:val="both"/>
        <w:rPr>
          <w:rFonts w:ascii="Times New Roman" w:eastAsia="Calibri" w:hAnsi="Times New Roman" w:cs="Times New Roman"/>
          <w:b/>
        </w:rPr>
      </w:pPr>
      <w:r w:rsidRPr="00684127">
        <w:rPr>
          <w:rFonts w:ascii="Times New Roman" w:eastAsia="Calibri" w:hAnsi="Times New Roman" w:cs="Times New Roman"/>
          <w:b/>
        </w:rPr>
        <w:t>Unit – 2</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IoT &amp; M2M:</w:t>
      </w:r>
      <w:r w:rsidRPr="00684127">
        <w:rPr>
          <w:rFonts w:ascii="Times New Roman" w:eastAsia="Calibri" w:hAnsi="Times New Roman" w:cs="Times New Roman"/>
        </w:rPr>
        <w:t xml:space="preserve"> Machine to Machine, Difference between IoT and M2M, Software define Network </w:t>
      </w:r>
    </w:p>
    <w:p w:rsidR="00684127" w:rsidRPr="00684127" w:rsidRDefault="00684127" w:rsidP="00684127">
      <w:pPr>
        <w:spacing w:line="360" w:lineRule="auto"/>
        <w:jc w:val="both"/>
        <w:rPr>
          <w:rFonts w:ascii="Times New Roman" w:eastAsia="Calibri" w:hAnsi="Times New Roman" w:cs="Times New Roman"/>
          <w:b/>
        </w:rPr>
      </w:pPr>
      <w:r w:rsidRPr="00684127">
        <w:rPr>
          <w:rFonts w:ascii="Times New Roman" w:eastAsia="Calibri" w:hAnsi="Times New Roman" w:cs="Times New Roman"/>
          <w:b/>
        </w:rPr>
        <w:t>Unit – 3</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 xml:space="preserve">Network &amp; Communication aspects: </w:t>
      </w:r>
      <w:r w:rsidRPr="00684127">
        <w:rPr>
          <w:rFonts w:ascii="Times New Roman" w:eastAsia="Calibri" w:hAnsi="Times New Roman" w:cs="Times New Roman"/>
        </w:rPr>
        <w:t xml:space="preserve">Wireless medium access issues, MAC protocol survey, Survey routing protocols, Sensor deployment &amp; Node discovery, Data aggregation &amp; dissemination </w:t>
      </w:r>
    </w:p>
    <w:p w:rsidR="00684127" w:rsidRPr="00684127" w:rsidRDefault="00684127" w:rsidP="00684127">
      <w:pPr>
        <w:spacing w:line="360" w:lineRule="auto"/>
        <w:jc w:val="both"/>
        <w:rPr>
          <w:rFonts w:ascii="Times New Roman" w:eastAsia="Calibri" w:hAnsi="Times New Roman" w:cs="Times New Roman"/>
          <w:b/>
        </w:rPr>
      </w:pPr>
      <w:r w:rsidRPr="00684127">
        <w:rPr>
          <w:rFonts w:ascii="Times New Roman" w:eastAsia="Calibri" w:hAnsi="Times New Roman" w:cs="Times New Roman"/>
          <w:b/>
        </w:rPr>
        <w:lastRenderedPageBreak/>
        <w:t>Unit – 4</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Challenges in IoT:</w:t>
      </w:r>
      <w:r w:rsidRPr="00684127">
        <w:rPr>
          <w:rFonts w:ascii="Times New Roman" w:eastAsia="Calibri" w:hAnsi="Times New Roman" w:cs="Times New Roman"/>
        </w:rPr>
        <w:t xml:space="preserve"> Design challenges, Development challenges, Security challenges, Other challenges </w:t>
      </w:r>
    </w:p>
    <w:p w:rsidR="00684127" w:rsidRPr="00684127" w:rsidRDefault="00684127" w:rsidP="00684127">
      <w:pPr>
        <w:spacing w:line="360" w:lineRule="auto"/>
        <w:jc w:val="both"/>
        <w:rPr>
          <w:rFonts w:ascii="Times New Roman" w:eastAsia="Calibri" w:hAnsi="Times New Roman" w:cs="Times New Roman"/>
          <w:b/>
        </w:rPr>
      </w:pPr>
      <w:r w:rsidRPr="00684127">
        <w:rPr>
          <w:rFonts w:ascii="Times New Roman" w:eastAsia="Calibri" w:hAnsi="Times New Roman" w:cs="Times New Roman"/>
          <w:b/>
        </w:rPr>
        <w:t>Unit – 5</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Domain specific applications of IoT:</w:t>
      </w:r>
      <w:r w:rsidRPr="00684127">
        <w:rPr>
          <w:rFonts w:ascii="Times New Roman" w:eastAsia="Calibri" w:hAnsi="Times New Roman" w:cs="Times New Roman"/>
        </w:rPr>
        <w:t xml:space="preserve">  Home automation, Industry applications, Surveillance applications, Other IoT applications </w:t>
      </w:r>
    </w:p>
    <w:p w:rsidR="00684127" w:rsidRPr="00684127" w:rsidRDefault="00684127" w:rsidP="00684127">
      <w:pPr>
        <w:spacing w:line="360" w:lineRule="auto"/>
        <w:jc w:val="both"/>
        <w:rPr>
          <w:rFonts w:ascii="Times New Roman" w:eastAsia="Calibri" w:hAnsi="Times New Roman" w:cs="Times New Roman"/>
          <w:b/>
        </w:rPr>
      </w:pPr>
      <w:r w:rsidRPr="00684127">
        <w:rPr>
          <w:rFonts w:ascii="Times New Roman" w:eastAsia="Calibri" w:hAnsi="Times New Roman" w:cs="Times New Roman"/>
          <w:b/>
        </w:rPr>
        <w:t>Unit – 6</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Developing IoT’s:</w:t>
      </w:r>
      <w:r w:rsidRPr="00684127">
        <w:rPr>
          <w:rFonts w:ascii="Times New Roman" w:eastAsia="Calibri" w:hAnsi="Times New Roman" w:cs="Times New Roman"/>
        </w:rPr>
        <w:t xml:space="preserve"> Introduction to Python, Introduction to different IoT tools, Developing applications through IoT tools, Developing sensor based application through embedded system platform, Implementing IoT concepts with python</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 xml:space="preserve">Reference Books: </w:t>
      </w:r>
    </w:p>
    <w:p w:rsidR="00684127" w:rsidRPr="00684127" w:rsidRDefault="00684127" w:rsidP="00684127">
      <w:pPr>
        <w:spacing w:line="360" w:lineRule="auto"/>
        <w:jc w:val="both"/>
        <w:rPr>
          <w:rFonts w:ascii="Times New Roman" w:eastAsia="Calibri" w:hAnsi="Times New Roman" w:cs="Times New Roman"/>
        </w:rPr>
      </w:pPr>
      <w:r w:rsidRPr="00684127">
        <w:rPr>
          <w:rFonts w:ascii="Times New Roman" w:eastAsia="Calibri" w:hAnsi="Times New Roman" w:cs="Times New Roman"/>
          <w:b/>
        </w:rPr>
        <w:t>1.</w:t>
      </w:r>
      <w:r w:rsidRPr="00684127">
        <w:rPr>
          <w:rFonts w:ascii="Times New Roman" w:eastAsia="Calibri" w:hAnsi="Times New Roman" w:cs="Times New Roman"/>
        </w:rPr>
        <w:t xml:space="preserve"> Vijay Madisetti, Arshdeep Bahga, “Internet of Things: A Hands-On Approach” </w:t>
      </w:r>
    </w:p>
    <w:p w:rsidR="00684127" w:rsidRPr="00684127" w:rsidRDefault="00684127" w:rsidP="00684127">
      <w:pPr>
        <w:rPr>
          <w:rFonts w:ascii="Times New Roman" w:eastAsia="Calibri" w:hAnsi="Times New Roman" w:cs="Times New Roman"/>
        </w:rPr>
      </w:pPr>
      <w:r w:rsidRPr="00684127">
        <w:rPr>
          <w:rFonts w:ascii="Times New Roman" w:eastAsia="Calibri" w:hAnsi="Times New Roman" w:cs="Times New Roman"/>
          <w:b/>
        </w:rPr>
        <w:t>2.</w:t>
      </w:r>
      <w:r w:rsidRPr="00684127">
        <w:rPr>
          <w:rFonts w:ascii="Times New Roman" w:eastAsia="Calibri" w:hAnsi="Times New Roman" w:cs="Times New Roman"/>
        </w:rPr>
        <w:t xml:space="preserve"> Waltenegus Dargie,Christian Poellabauer, "Fundamentals of Wireless Sensor Networks: Theory and Practice</w:t>
      </w:r>
    </w:p>
    <w:p w:rsidR="00684127" w:rsidRPr="00684127" w:rsidRDefault="00684127" w:rsidP="00684127">
      <w:pPr>
        <w:pStyle w:val="ListParagraph"/>
        <w:tabs>
          <w:tab w:val="left" w:pos="270"/>
        </w:tabs>
        <w:ind w:left="0"/>
        <w:jc w:val="both"/>
        <w:rPr>
          <w:sz w:val="24"/>
          <w:szCs w:val="24"/>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
        <w:gridCol w:w="403"/>
        <w:gridCol w:w="350"/>
        <w:gridCol w:w="338"/>
        <w:gridCol w:w="338"/>
        <w:gridCol w:w="338"/>
        <w:gridCol w:w="350"/>
        <w:gridCol w:w="338"/>
        <w:gridCol w:w="456"/>
        <w:gridCol w:w="456"/>
        <w:gridCol w:w="456"/>
      </w:tblGrid>
      <w:tr w:rsidR="00684127" w:rsidRPr="00684127" w:rsidTr="008A6DDC">
        <w:trPr>
          <w:trHeight w:val="261"/>
          <w:jc w:val="right"/>
        </w:trPr>
        <w:tc>
          <w:tcPr>
            <w:tcW w:w="40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w:t>
            </w:r>
          </w:p>
        </w:tc>
        <w:tc>
          <w:tcPr>
            <w:tcW w:w="44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2</w:t>
            </w:r>
          </w:p>
        </w:tc>
        <w:tc>
          <w:tcPr>
            <w:tcW w:w="40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c>
          <w:tcPr>
            <w:tcW w:w="350"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4</w:t>
            </w:r>
          </w:p>
        </w:tc>
        <w:tc>
          <w:tcPr>
            <w:tcW w:w="338"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5</w:t>
            </w:r>
          </w:p>
        </w:tc>
        <w:tc>
          <w:tcPr>
            <w:tcW w:w="338"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6</w:t>
            </w:r>
          </w:p>
        </w:tc>
        <w:tc>
          <w:tcPr>
            <w:tcW w:w="338"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7</w:t>
            </w:r>
          </w:p>
        </w:tc>
        <w:tc>
          <w:tcPr>
            <w:tcW w:w="350"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8</w:t>
            </w:r>
          </w:p>
        </w:tc>
        <w:tc>
          <w:tcPr>
            <w:tcW w:w="338"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9</w:t>
            </w:r>
          </w:p>
        </w:tc>
        <w:tc>
          <w:tcPr>
            <w:tcW w:w="45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10</w:t>
            </w:r>
          </w:p>
        </w:tc>
        <w:tc>
          <w:tcPr>
            <w:tcW w:w="45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11</w:t>
            </w:r>
          </w:p>
        </w:tc>
        <w:tc>
          <w:tcPr>
            <w:tcW w:w="456"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12</w:t>
            </w:r>
          </w:p>
        </w:tc>
      </w:tr>
      <w:tr w:rsidR="00684127" w:rsidRPr="00684127" w:rsidTr="008A6DDC">
        <w:trPr>
          <w:trHeight w:val="280"/>
          <w:jc w:val="right"/>
        </w:trPr>
        <w:tc>
          <w:tcPr>
            <w:tcW w:w="40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H</w:t>
            </w:r>
          </w:p>
        </w:tc>
        <w:tc>
          <w:tcPr>
            <w:tcW w:w="44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H</w:t>
            </w:r>
          </w:p>
        </w:tc>
        <w:tc>
          <w:tcPr>
            <w:tcW w:w="40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L</w:t>
            </w:r>
          </w:p>
        </w:tc>
        <w:tc>
          <w:tcPr>
            <w:tcW w:w="350" w:type="dxa"/>
          </w:tcPr>
          <w:p w:rsidR="00684127" w:rsidRPr="00684127" w:rsidRDefault="00684127" w:rsidP="008A6DDC">
            <w:pPr>
              <w:rPr>
                <w:rFonts w:ascii="Times New Roman" w:hAnsi="Times New Roman" w:cs="Times New Roman"/>
                <w:b/>
                <w:bCs/>
              </w:rPr>
            </w:pPr>
          </w:p>
        </w:tc>
        <w:tc>
          <w:tcPr>
            <w:tcW w:w="338" w:type="dxa"/>
          </w:tcPr>
          <w:p w:rsidR="00684127" w:rsidRPr="00684127" w:rsidRDefault="00684127" w:rsidP="008A6DDC">
            <w:pPr>
              <w:rPr>
                <w:rFonts w:ascii="Times New Roman" w:hAnsi="Times New Roman" w:cs="Times New Roman"/>
                <w:b/>
                <w:bCs/>
              </w:rPr>
            </w:pPr>
          </w:p>
        </w:tc>
        <w:tc>
          <w:tcPr>
            <w:tcW w:w="338" w:type="dxa"/>
          </w:tcPr>
          <w:p w:rsidR="00684127" w:rsidRPr="00684127" w:rsidRDefault="00684127" w:rsidP="008A6DDC">
            <w:pPr>
              <w:rPr>
                <w:rFonts w:ascii="Times New Roman" w:hAnsi="Times New Roman" w:cs="Times New Roman"/>
                <w:b/>
                <w:bCs/>
              </w:rPr>
            </w:pPr>
          </w:p>
        </w:tc>
        <w:tc>
          <w:tcPr>
            <w:tcW w:w="338" w:type="dxa"/>
          </w:tcPr>
          <w:p w:rsidR="00684127" w:rsidRPr="00684127" w:rsidRDefault="00684127" w:rsidP="008A6DDC">
            <w:pPr>
              <w:rPr>
                <w:rFonts w:ascii="Times New Roman" w:hAnsi="Times New Roman" w:cs="Times New Roman"/>
                <w:b/>
                <w:bCs/>
              </w:rPr>
            </w:pPr>
          </w:p>
        </w:tc>
        <w:tc>
          <w:tcPr>
            <w:tcW w:w="350" w:type="dxa"/>
          </w:tcPr>
          <w:p w:rsidR="00684127" w:rsidRPr="00684127" w:rsidRDefault="00684127" w:rsidP="008A6DDC">
            <w:pPr>
              <w:rPr>
                <w:rFonts w:ascii="Times New Roman" w:hAnsi="Times New Roman" w:cs="Times New Roman"/>
                <w:b/>
                <w:bCs/>
              </w:rPr>
            </w:pPr>
          </w:p>
        </w:tc>
        <w:tc>
          <w:tcPr>
            <w:tcW w:w="338" w:type="dxa"/>
          </w:tcPr>
          <w:p w:rsidR="00684127" w:rsidRPr="00684127" w:rsidRDefault="00684127" w:rsidP="008A6DDC">
            <w:pPr>
              <w:rPr>
                <w:rFonts w:ascii="Times New Roman" w:hAnsi="Times New Roman" w:cs="Times New Roman"/>
                <w:b/>
                <w:bCs/>
              </w:rPr>
            </w:pPr>
          </w:p>
        </w:tc>
        <w:tc>
          <w:tcPr>
            <w:tcW w:w="456" w:type="dxa"/>
          </w:tcPr>
          <w:p w:rsidR="00684127" w:rsidRPr="00684127" w:rsidRDefault="00684127" w:rsidP="008A6DDC">
            <w:pPr>
              <w:rPr>
                <w:rFonts w:ascii="Times New Roman" w:hAnsi="Times New Roman" w:cs="Times New Roman"/>
                <w:b/>
                <w:bCs/>
              </w:rPr>
            </w:pPr>
          </w:p>
        </w:tc>
        <w:tc>
          <w:tcPr>
            <w:tcW w:w="456" w:type="dxa"/>
          </w:tcPr>
          <w:p w:rsidR="00684127" w:rsidRPr="00684127" w:rsidRDefault="00684127" w:rsidP="008A6DDC">
            <w:pPr>
              <w:rPr>
                <w:rFonts w:ascii="Times New Roman" w:hAnsi="Times New Roman" w:cs="Times New Roman"/>
                <w:b/>
                <w:bCs/>
              </w:rPr>
            </w:pPr>
          </w:p>
        </w:tc>
        <w:tc>
          <w:tcPr>
            <w:tcW w:w="456" w:type="dxa"/>
          </w:tcPr>
          <w:p w:rsidR="00684127" w:rsidRPr="00684127" w:rsidRDefault="00684127" w:rsidP="008A6DDC">
            <w:pPr>
              <w:rPr>
                <w:rFonts w:ascii="Times New Roman" w:hAnsi="Times New Roman" w:cs="Times New Roman"/>
                <w:b/>
                <w:bCs/>
              </w:rPr>
            </w:pPr>
          </w:p>
        </w:tc>
      </w:tr>
    </w:tbl>
    <w:p w:rsidR="00684127" w:rsidRPr="00684127" w:rsidRDefault="00684127" w:rsidP="00684127">
      <w:pPr>
        <w:pStyle w:val="BodyText"/>
        <w:ind w:left="3600" w:firstLine="720"/>
      </w:pPr>
      <w:r w:rsidRPr="00684127">
        <w:t>: High, M: Medium, L: Low Correlation</w:t>
      </w:r>
    </w:p>
    <w:p w:rsidR="00684127" w:rsidRPr="00684127" w:rsidRDefault="00684127" w:rsidP="00684127">
      <w:pPr>
        <w:rPr>
          <w:rFonts w:ascii="Times New Roman" w:hAnsi="Times New Roman" w:cs="Times New Roman"/>
        </w:rPr>
      </w:pPr>
    </w:p>
    <w:p w:rsidR="00684127" w:rsidRPr="00684127" w:rsidRDefault="00684127" w:rsidP="00684127">
      <w:pPr>
        <w:tabs>
          <w:tab w:val="left" w:pos="180"/>
        </w:tabs>
        <w:jc w:val="center"/>
        <w:rPr>
          <w:rFonts w:ascii="Times New Roman" w:hAnsi="Times New Roman" w:cs="Times New Roman"/>
          <w:b/>
        </w:rPr>
      </w:pPr>
      <w:r w:rsidRPr="00684127">
        <w:rPr>
          <w:rFonts w:ascii="Times New Roman" w:hAnsi="Times New Roman" w:cs="Times New Roman"/>
          <w:b/>
        </w:rPr>
        <w:t>SREENIDHI INSTITUTE OF SCIENCE AND TECHNOLOGY</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(AUTONOMOUS)</w:t>
      </w:r>
    </w:p>
    <w:p w:rsidR="00684127" w:rsidRPr="00684127" w:rsidRDefault="00684127" w:rsidP="00684127">
      <w:pPr>
        <w:tabs>
          <w:tab w:val="left" w:pos="180"/>
        </w:tabs>
        <w:ind w:left="720"/>
        <w:jc w:val="center"/>
        <w:rPr>
          <w:rFonts w:ascii="Times New Roman" w:hAnsi="Times New Roman" w:cs="Times New Roman"/>
          <w:b/>
          <w:lang w:val="pt-PT"/>
        </w:rPr>
      </w:pPr>
      <w:r w:rsidRPr="00684127">
        <w:rPr>
          <w:rFonts w:ascii="Times New Roman" w:hAnsi="Times New Roman" w:cs="Times New Roman"/>
          <w:b/>
        </w:rPr>
        <w:t xml:space="preserve">II Year B. Tech. </w:t>
      </w:r>
      <w:r w:rsidRPr="00684127">
        <w:rPr>
          <w:rFonts w:ascii="Times New Roman" w:hAnsi="Times New Roman" w:cs="Times New Roman"/>
          <w:b/>
          <w:lang w:val="pt-PT"/>
        </w:rPr>
        <w:t>CSE - II Sem</w:t>
      </w:r>
    </w:p>
    <w:p w:rsidR="00684127" w:rsidRPr="00684127" w:rsidRDefault="00684127" w:rsidP="00684127">
      <w:pPr>
        <w:jc w:val="center"/>
        <w:rPr>
          <w:rFonts w:ascii="Times New Roman" w:hAnsi="Times New Roman" w:cs="Times New Roman"/>
          <w:b/>
        </w:rPr>
      </w:pPr>
      <w:r w:rsidRPr="00684127">
        <w:rPr>
          <w:rFonts w:ascii="Times New Roman" w:hAnsi="Times New Roman" w:cs="Times New Roman"/>
          <w:b/>
        </w:rPr>
        <w:t>DATA COMMUNICATION AND COMPUTER NETWORKS</w:t>
      </w:r>
    </w:p>
    <w:p w:rsidR="00684127" w:rsidRPr="00684127" w:rsidRDefault="00684127" w:rsidP="00684127">
      <w:pPr>
        <w:tabs>
          <w:tab w:val="left" w:pos="180"/>
        </w:tabs>
        <w:ind w:left="720"/>
        <w:rPr>
          <w:rFonts w:ascii="Times New Roman" w:hAnsi="Times New Roman" w:cs="Times New Roman"/>
          <w:b/>
          <w:lang w:val="pt-PT"/>
        </w:rPr>
      </w:pPr>
      <w:r w:rsidRPr="00684127">
        <w:rPr>
          <w:rFonts w:ascii="Times New Roman" w:hAnsi="Times New Roman" w:cs="Times New Roman"/>
          <w:b/>
          <w:lang w:val="pt-PT"/>
        </w:rPr>
        <w:t xml:space="preserve">                   </w:t>
      </w:r>
      <w:r w:rsidRPr="00684127">
        <w:rPr>
          <w:rFonts w:ascii="Times New Roman" w:hAnsi="Times New Roman" w:cs="Times New Roman"/>
          <w:b/>
          <w:lang w:val="pt-PT"/>
        </w:rPr>
        <w:tab/>
      </w:r>
      <w:r w:rsidRPr="00684127">
        <w:rPr>
          <w:rFonts w:ascii="Times New Roman" w:hAnsi="Times New Roman" w:cs="Times New Roman"/>
          <w:b/>
          <w:lang w:val="pt-PT"/>
        </w:rPr>
        <w:tab/>
      </w:r>
      <w:r w:rsidRPr="00684127">
        <w:rPr>
          <w:rFonts w:ascii="Times New Roman" w:hAnsi="Times New Roman" w:cs="Times New Roman"/>
          <w:b/>
          <w:lang w:val="pt-PT"/>
        </w:rPr>
        <w:tab/>
      </w:r>
      <w:r w:rsidRPr="00684127">
        <w:rPr>
          <w:rFonts w:ascii="Times New Roman" w:hAnsi="Times New Roman" w:cs="Times New Roman"/>
          <w:b/>
          <w:lang w:val="pt-PT"/>
        </w:rPr>
        <w:tab/>
      </w:r>
      <w:r w:rsidRPr="00684127">
        <w:rPr>
          <w:rFonts w:ascii="Times New Roman" w:hAnsi="Times New Roman" w:cs="Times New Roman"/>
          <w:b/>
          <w:lang w:val="pt-PT"/>
        </w:rPr>
        <w:tab/>
      </w:r>
      <w:r w:rsidRPr="00684127">
        <w:rPr>
          <w:rFonts w:ascii="Times New Roman" w:hAnsi="Times New Roman" w:cs="Times New Roman"/>
          <w:b/>
          <w:lang w:val="pt-PT"/>
        </w:rPr>
        <w:tab/>
        <w:t xml:space="preserve">     L     T    P/D   C</w:t>
      </w:r>
    </w:p>
    <w:p w:rsidR="00684127" w:rsidRPr="00684127" w:rsidRDefault="00684127" w:rsidP="00684127">
      <w:pPr>
        <w:tabs>
          <w:tab w:val="left" w:pos="180"/>
        </w:tabs>
        <w:ind w:left="720"/>
        <w:rPr>
          <w:rFonts w:ascii="Times New Roman" w:hAnsi="Times New Roman" w:cs="Times New Roman"/>
          <w:b/>
          <w:lang w:val="pt-PT"/>
        </w:rPr>
      </w:pPr>
      <w:r w:rsidRPr="00684127">
        <w:rPr>
          <w:rFonts w:ascii="Times New Roman" w:hAnsi="Times New Roman" w:cs="Times New Roman"/>
          <w:b/>
          <w:lang w:val="pt-PT"/>
        </w:rPr>
        <w:t xml:space="preserve">                                                                                          2      0      0   2</w:t>
      </w:r>
    </w:p>
    <w:p w:rsidR="00684127" w:rsidRPr="00684127" w:rsidRDefault="00684127" w:rsidP="00684127">
      <w:pPr>
        <w:tabs>
          <w:tab w:val="left" w:pos="180"/>
        </w:tabs>
        <w:rPr>
          <w:rFonts w:ascii="Times New Roman" w:hAnsi="Times New Roman" w:cs="Times New Roman"/>
          <w:b/>
        </w:rPr>
      </w:pPr>
      <w:r w:rsidRPr="00684127">
        <w:rPr>
          <w:rFonts w:ascii="Times New Roman" w:hAnsi="Times New Roman" w:cs="Times New Roman"/>
          <w:b/>
        </w:rPr>
        <w:t xml:space="preserve">Code: </w:t>
      </w:r>
      <w:r w:rsidRPr="00684127">
        <w:rPr>
          <w:rFonts w:ascii="Times New Roman" w:hAnsi="Times New Roman" w:cs="Times New Roman"/>
          <w:color w:val="000000"/>
        </w:rPr>
        <w:t>8CC55</w:t>
      </w:r>
    </w:p>
    <w:p w:rsidR="00684127" w:rsidRPr="00684127" w:rsidRDefault="00684127" w:rsidP="00684127">
      <w:pPr>
        <w:jc w:val="both"/>
        <w:rPr>
          <w:rFonts w:ascii="Times New Roman" w:hAnsi="Times New Roman" w:cs="Times New Roman"/>
          <w:b/>
          <w:color w:val="000000"/>
        </w:rPr>
      </w:pPr>
      <w:r w:rsidRPr="00684127">
        <w:rPr>
          <w:rFonts w:ascii="Times New Roman" w:hAnsi="Times New Roman" w:cs="Times New Roman"/>
          <w:b/>
          <w:color w:val="000000"/>
        </w:rPr>
        <w:t>Course Objective:</w:t>
      </w:r>
    </w:p>
    <w:p w:rsidR="00684127" w:rsidRPr="00684127" w:rsidRDefault="00684127" w:rsidP="00693E0E">
      <w:pPr>
        <w:numPr>
          <w:ilvl w:val="0"/>
          <w:numId w:val="160"/>
        </w:numPr>
        <w:tabs>
          <w:tab w:val="left" w:pos="675"/>
        </w:tabs>
        <w:jc w:val="both"/>
        <w:rPr>
          <w:rFonts w:ascii="Times New Roman" w:hAnsi="Times New Roman" w:cs="Times New Roman"/>
          <w:bCs/>
          <w:color w:val="000000"/>
        </w:rPr>
      </w:pPr>
      <w:r w:rsidRPr="00684127">
        <w:rPr>
          <w:rFonts w:ascii="Times New Roman" w:hAnsi="Times New Roman" w:cs="Times New Roman"/>
          <w:bCs/>
          <w:color w:val="000000"/>
        </w:rPr>
        <w:t>Understand primitives of  computer networks .</w:t>
      </w:r>
    </w:p>
    <w:p w:rsidR="00684127" w:rsidRPr="00684127" w:rsidRDefault="00684127" w:rsidP="00693E0E">
      <w:pPr>
        <w:numPr>
          <w:ilvl w:val="0"/>
          <w:numId w:val="160"/>
        </w:numPr>
        <w:tabs>
          <w:tab w:val="left" w:pos="675"/>
        </w:tabs>
        <w:jc w:val="both"/>
        <w:rPr>
          <w:rFonts w:ascii="Times New Roman" w:hAnsi="Times New Roman" w:cs="Times New Roman"/>
          <w:bCs/>
          <w:color w:val="000000"/>
        </w:rPr>
      </w:pPr>
      <w:r w:rsidRPr="00684127">
        <w:rPr>
          <w:rFonts w:ascii="Times New Roman" w:hAnsi="Times New Roman" w:cs="Times New Roman"/>
          <w:bCs/>
          <w:color w:val="000000"/>
        </w:rPr>
        <w:t>Learn flow control, error  control and access control mechanisms.</w:t>
      </w:r>
    </w:p>
    <w:p w:rsidR="00684127" w:rsidRPr="00684127" w:rsidRDefault="00684127" w:rsidP="00693E0E">
      <w:pPr>
        <w:numPr>
          <w:ilvl w:val="0"/>
          <w:numId w:val="160"/>
        </w:numPr>
        <w:tabs>
          <w:tab w:val="left" w:pos="675"/>
        </w:tabs>
        <w:jc w:val="both"/>
        <w:rPr>
          <w:rFonts w:ascii="Times New Roman" w:hAnsi="Times New Roman" w:cs="Times New Roman"/>
          <w:bCs/>
          <w:color w:val="000000"/>
        </w:rPr>
      </w:pPr>
      <w:r w:rsidRPr="00684127">
        <w:rPr>
          <w:rFonts w:ascii="Times New Roman" w:hAnsi="Times New Roman" w:cs="Times New Roman"/>
          <w:bCs/>
          <w:color w:val="000000"/>
        </w:rPr>
        <w:t>Learn routing and congestion control  algorithms, internet protocols.</w:t>
      </w:r>
    </w:p>
    <w:p w:rsidR="00684127" w:rsidRPr="00684127" w:rsidRDefault="00684127" w:rsidP="00693E0E">
      <w:pPr>
        <w:numPr>
          <w:ilvl w:val="0"/>
          <w:numId w:val="160"/>
        </w:numPr>
        <w:tabs>
          <w:tab w:val="left" w:pos="675"/>
        </w:tabs>
        <w:jc w:val="both"/>
        <w:rPr>
          <w:rFonts w:ascii="Times New Roman" w:hAnsi="Times New Roman" w:cs="Times New Roman"/>
          <w:bCs/>
          <w:color w:val="000000"/>
        </w:rPr>
      </w:pPr>
      <w:r w:rsidRPr="00684127">
        <w:rPr>
          <w:rFonts w:ascii="Times New Roman" w:hAnsi="Times New Roman" w:cs="Times New Roman"/>
          <w:bCs/>
          <w:color w:val="000000"/>
        </w:rPr>
        <w:t>Understand  Transport layer entities such as DNS and HTTP.</w:t>
      </w:r>
    </w:p>
    <w:p w:rsidR="00684127" w:rsidRPr="00684127" w:rsidRDefault="00684127" w:rsidP="00684127">
      <w:pPr>
        <w:pStyle w:val="ListParagraph"/>
        <w:tabs>
          <w:tab w:val="left" w:pos="675"/>
        </w:tabs>
        <w:spacing w:after="0" w:line="240" w:lineRule="auto"/>
        <w:ind w:left="0"/>
        <w:jc w:val="both"/>
        <w:rPr>
          <w:bCs/>
          <w:color w:val="000000"/>
          <w:sz w:val="24"/>
          <w:szCs w:val="24"/>
        </w:rPr>
      </w:pP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 xml:space="preserve">Course Outcomes: </w:t>
      </w:r>
    </w:p>
    <w:p w:rsidR="00684127" w:rsidRPr="00684127" w:rsidRDefault="00684127" w:rsidP="00684127">
      <w:pPr>
        <w:jc w:val="both"/>
        <w:rPr>
          <w:rFonts w:ascii="Times New Roman" w:hAnsi="Times New Roman" w:cs="Times New Roman"/>
          <w:b/>
          <w:color w:val="000000"/>
        </w:rPr>
      </w:pPr>
      <w:r w:rsidRPr="00684127">
        <w:rPr>
          <w:rFonts w:ascii="Times New Roman" w:hAnsi="Times New Roman" w:cs="Times New Roman"/>
          <w:b/>
          <w:color w:val="000000"/>
        </w:rPr>
        <w:t>At the end of this course, the student will be able to</w:t>
      </w:r>
    </w:p>
    <w:p w:rsidR="00684127" w:rsidRPr="00684127" w:rsidRDefault="00684127" w:rsidP="00684127">
      <w:pPr>
        <w:pStyle w:val="ListParagraph"/>
        <w:tabs>
          <w:tab w:val="left" w:pos="675"/>
        </w:tabs>
        <w:spacing w:after="0" w:line="240" w:lineRule="auto"/>
        <w:ind w:left="0"/>
        <w:jc w:val="both"/>
        <w:rPr>
          <w:bCs/>
          <w:color w:val="000000"/>
          <w:sz w:val="24"/>
          <w:szCs w:val="24"/>
        </w:rPr>
      </w:pPr>
    </w:p>
    <w:tbl>
      <w:tblPr>
        <w:tblW w:w="9285" w:type="dxa"/>
        <w:tblLayout w:type="fixed"/>
        <w:tblLook w:val="01E0"/>
      </w:tblPr>
      <w:tblGrid>
        <w:gridCol w:w="378"/>
        <w:gridCol w:w="8907"/>
      </w:tblGrid>
      <w:tr w:rsidR="00684127" w:rsidRPr="00684127" w:rsidTr="008A6DDC">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1</w:t>
            </w:r>
          </w:p>
        </w:tc>
        <w:tc>
          <w:tcPr>
            <w:tcW w:w="8907" w:type="dxa"/>
          </w:tcPr>
          <w:p w:rsidR="00684127" w:rsidRPr="00684127" w:rsidRDefault="00684127" w:rsidP="008A6DDC">
            <w:pPr>
              <w:spacing w:before="100" w:beforeAutospacing="1" w:after="100" w:afterAutospacing="1"/>
              <w:jc w:val="both"/>
              <w:rPr>
                <w:rFonts w:ascii="Times New Roman" w:hAnsi="Times New Roman" w:cs="Times New Roman"/>
                <w:color w:val="000000"/>
              </w:rPr>
            </w:pPr>
            <w:r w:rsidRPr="00684127">
              <w:rPr>
                <w:rFonts w:ascii="Times New Roman" w:hAnsi="Times New Roman" w:cs="Times New Roman"/>
                <w:color w:val="000000"/>
              </w:rPr>
              <w:t>Identify the different types of network topologies and protocols useful for real time applications and transmission medias.</w:t>
            </w:r>
          </w:p>
        </w:tc>
      </w:tr>
      <w:tr w:rsidR="00684127" w:rsidRPr="00684127" w:rsidTr="008A6DDC">
        <w:trPr>
          <w:trHeight w:val="224"/>
        </w:trPr>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2</w:t>
            </w:r>
          </w:p>
        </w:tc>
        <w:tc>
          <w:tcPr>
            <w:tcW w:w="8907" w:type="dxa"/>
          </w:tcPr>
          <w:p w:rsidR="00684127" w:rsidRPr="00684127" w:rsidRDefault="00684127" w:rsidP="008A6DDC">
            <w:pPr>
              <w:spacing w:before="100" w:beforeAutospacing="1" w:after="100" w:afterAutospacing="1"/>
              <w:jc w:val="both"/>
              <w:rPr>
                <w:rFonts w:ascii="Times New Roman" w:hAnsi="Times New Roman" w:cs="Times New Roman"/>
                <w:color w:val="000000"/>
              </w:rPr>
            </w:pPr>
            <w:r w:rsidRPr="00684127">
              <w:rPr>
                <w:rFonts w:ascii="Times New Roman" w:hAnsi="Times New Roman" w:cs="Times New Roman"/>
                <w:color w:val="000000"/>
              </w:rPr>
              <w:t>Discuss design issues of data link layer and solve problems on Checksum and flow control.</w:t>
            </w:r>
          </w:p>
        </w:tc>
      </w:tr>
      <w:tr w:rsidR="00684127" w:rsidRPr="00684127" w:rsidTr="008A6DDC">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lastRenderedPageBreak/>
              <w:t>3</w:t>
            </w:r>
          </w:p>
        </w:tc>
        <w:tc>
          <w:tcPr>
            <w:tcW w:w="8907" w:type="dxa"/>
          </w:tcPr>
          <w:p w:rsidR="00684127" w:rsidRPr="00684127" w:rsidRDefault="00684127" w:rsidP="008A6DDC">
            <w:pPr>
              <w:spacing w:before="100" w:beforeAutospacing="1" w:after="100" w:afterAutospacing="1"/>
              <w:jc w:val="both"/>
              <w:rPr>
                <w:rFonts w:ascii="Times New Roman" w:hAnsi="Times New Roman" w:cs="Times New Roman"/>
                <w:color w:val="000000"/>
              </w:rPr>
            </w:pPr>
            <w:r w:rsidRPr="00684127">
              <w:rPr>
                <w:rFonts w:ascii="Times New Roman" w:hAnsi="Times New Roman" w:cs="Times New Roman"/>
                <w:color w:val="000000"/>
              </w:rPr>
              <w:t>Describe Channel allocation issues, MAC protocols such as ALOHA, CSMA and CSMA/CD and MAC addresses with IEEE 802.X and wireless LAN.</w:t>
            </w:r>
          </w:p>
        </w:tc>
      </w:tr>
      <w:tr w:rsidR="00684127" w:rsidRPr="00684127" w:rsidTr="008A6DDC">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4</w:t>
            </w:r>
          </w:p>
        </w:tc>
        <w:tc>
          <w:tcPr>
            <w:tcW w:w="8907" w:type="dxa"/>
          </w:tcPr>
          <w:p w:rsidR="00684127" w:rsidRPr="00684127" w:rsidRDefault="00684127" w:rsidP="008A6DDC">
            <w:pPr>
              <w:spacing w:before="100" w:beforeAutospacing="1" w:after="100" w:afterAutospacing="1"/>
              <w:jc w:val="both"/>
              <w:rPr>
                <w:rFonts w:ascii="Times New Roman" w:hAnsi="Times New Roman" w:cs="Times New Roman"/>
                <w:color w:val="000000"/>
              </w:rPr>
            </w:pPr>
            <w:r w:rsidRPr="00684127">
              <w:rPr>
                <w:rFonts w:ascii="Times New Roman" w:hAnsi="Times New Roman" w:cs="Times New Roman"/>
                <w:color w:val="000000"/>
              </w:rPr>
              <w:t>Discuss network layer design issues, routing algorithms and Internetworking concepts.</w:t>
            </w:r>
          </w:p>
        </w:tc>
      </w:tr>
      <w:tr w:rsidR="00684127" w:rsidRPr="00684127" w:rsidTr="008A6DDC">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5</w:t>
            </w:r>
          </w:p>
        </w:tc>
        <w:tc>
          <w:tcPr>
            <w:tcW w:w="8907" w:type="dxa"/>
          </w:tcPr>
          <w:p w:rsidR="00684127" w:rsidRPr="00684127" w:rsidRDefault="00684127" w:rsidP="008A6DDC">
            <w:pPr>
              <w:spacing w:before="100" w:beforeAutospacing="1" w:after="100" w:afterAutospacing="1"/>
              <w:jc w:val="both"/>
              <w:rPr>
                <w:rFonts w:ascii="Times New Roman" w:hAnsi="Times New Roman" w:cs="Times New Roman"/>
                <w:color w:val="000000"/>
              </w:rPr>
            </w:pPr>
            <w:r w:rsidRPr="00684127">
              <w:rPr>
                <w:rFonts w:ascii="Times New Roman" w:hAnsi="Times New Roman" w:cs="Times New Roman"/>
                <w:color w:val="000000"/>
              </w:rPr>
              <w:t>Discuss network layer sub netting concepts, its protocols of control and congestion and QOS.</w:t>
            </w:r>
          </w:p>
        </w:tc>
      </w:tr>
      <w:tr w:rsidR="00684127" w:rsidRPr="00684127" w:rsidTr="008A6DDC">
        <w:tc>
          <w:tcPr>
            <w:tcW w:w="378"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6.</w:t>
            </w:r>
          </w:p>
        </w:tc>
        <w:tc>
          <w:tcPr>
            <w:tcW w:w="8907" w:type="dxa"/>
          </w:tcPr>
          <w:p w:rsidR="00684127" w:rsidRPr="00684127" w:rsidRDefault="00684127" w:rsidP="008A6DDC">
            <w:pPr>
              <w:jc w:val="both"/>
              <w:rPr>
                <w:rFonts w:ascii="Times New Roman" w:hAnsi="Times New Roman" w:cs="Times New Roman"/>
                <w:color w:val="000000"/>
              </w:rPr>
            </w:pPr>
            <w:r w:rsidRPr="00684127">
              <w:rPr>
                <w:rFonts w:ascii="Times New Roman" w:hAnsi="Times New Roman" w:cs="Times New Roman"/>
                <w:color w:val="000000"/>
              </w:rPr>
              <w:t xml:space="preserve">Describe concepts and services and protocols of transport, Application layers </w:t>
            </w:r>
          </w:p>
        </w:tc>
      </w:tr>
    </w:tbl>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 xml:space="preserve">UNIT I </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
          <w:bCs/>
          <w:color w:val="000000"/>
        </w:rPr>
        <w:t>Introduction:</w:t>
      </w:r>
      <w:r w:rsidRPr="00684127">
        <w:rPr>
          <w:rFonts w:ascii="Times New Roman" w:hAnsi="Times New Roman" w:cs="Times New Roman"/>
          <w:bCs/>
          <w:color w:val="000000"/>
        </w:rPr>
        <w:t xml:space="preserve"> Data Communications, Networks: Topologies ,PAN,LAN,MAN,WAN. The Internet, Protocols  and Standards. Network Models: The OSI Model, Layers in the OSI Model, TCP/IP Protocol Suite.  </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
          <w:bCs/>
          <w:color w:val="000000"/>
        </w:rPr>
        <w:t xml:space="preserve">Physical layer &amp; Media: </w:t>
      </w:r>
      <w:r w:rsidRPr="00684127">
        <w:rPr>
          <w:rFonts w:ascii="Times New Roman" w:hAnsi="Times New Roman" w:cs="Times New Roman"/>
          <w:bCs/>
          <w:color w:val="000000"/>
        </w:rPr>
        <w:t>Guided Media, Unguided Media.</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UNIT II</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Cs/>
          <w:color w:val="000000"/>
        </w:rPr>
        <w:t>Data and Signals: Analog and Digital, Digital Transmission: Digital-to-Digital Conversion, Analog-to-Digital Conversion, Analog Transmission, Digital-to-analog Conversion, Analog-to-analog Conversion. Bandwidth utilization: Multiplexing and Demultiplexing.</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UNIT III</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
          <w:bCs/>
          <w:color w:val="000000"/>
        </w:rPr>
        <w:t>Switching:</w:t>
      </w:r>
      <w:r w:rsidRPr="00684127">
        <w:rPr>
          <w:rFonts w:ascii="Times New Roman" w:hAnsi="Times New Roman" w:cs="Times New Roman"/>
          <w:bCs/>
          <w:color w:val="000000"/>
        </w:rPr>
        <w:t xml:space="preserve"> Circuit-Switched Networks, Packet Switching, Message Switching. </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color w:val="000000"/>
        </w:rPr>
        <w:t>Data Link Layer:</w:t>
      </w:r>
      <w:r w:rsidRPr="00684127">
        <w:rPr>
          <w:rFonts w:ascii="Times New Roman" w:hAnsi="Times New Roman" w:cs="Times New Roman"/>
          <w:bCs/>
          <w:color w:val="000000"/>
        </w:rPr>
        <w:t xml:space="preserve"> Services, Data Link Control, Framing, Flow and Error Control, Error Detection and Correction, CRC, Checksum, Hamming code , </w:t>
      </w:r>
      <w:r w:rsidRPr="00684127">
        <w:rPr>
          <w:rFonts w:ascii="Times New Roman" w:hAnsi="Times New Roman" w:cs="Times New Roman"/>
          <w:bCs/>
        </w:rPr>
        <w:t>Sliding Window Protocols, HDLC, Point-to-Point Protocol.</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UNIT-IV</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color w:val="000000"/>
        </w:rPr>
        <w:t>MAC sub layer:</w:t>
      </w:r>
      <w:r w:rsidRPr="00684127">
        <w:rPr>
          <w:rFonts w:ascii="Times New Roman" w:hAnsi="Times New Roman" w:cs="Times New Roman"/>
          <w:bCs/>
          <w:color w:val="000000"/>
        </w:rPr>
        <w:t xml:space="preserve"> </w:t>
      </w:r>
      <w:r w:rsidRPr="00684127">
        <w:rPr>
          <w:rFonts w:ascii="Times New Roman" w:hAnsi="Times New Roman" w:cs="Times New Roman"/>
          <w:bCs/>
        </w:rPr>
        <w:t>MAC Address</w:t>
      </w:r>
      <w:r w:rsidRPr="00684127">
        <w:rPr>
          <w:rFonts w:ascii="Times New Roman" w:hAnsi="Times New Roman" w:cs="Times New Roman"/>
          <w:bCs/>
          <w:color w:val="000000"/>
        </w:rPr>
        <w:t>, Multiple Access</w:t>
      </w:r>
      <w:r w:rsidRPr="00684127">
        <w:rPr>
          <w:rFonts w:ascii="Times New Roman" w:hAnsi="Times New Roman" w:cs="Times New Roman"/>
          <w:bCs/>
          <w:color w:val="00B050"/>
        </w:rPr>
        <w:t xml:space="preserve"> </w:t>
      </w:r>
      <w:r w:rsidRPr="00684127">
        <w:rPr>
          <w:rFonts w:ascii="Times New Roman" w:hAnsi="Times New Roman" w:cs="Times New Roman"/>
          <w:bCs/>
        </w:rPr>
        <w:t>Protocol, Aloha, CSMA Protocols, IEEE Standards, Standard Ethernet, Fast Ethernet, Gigabit Ethernet, IEEE 802.11.</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Connecting Devices:</w:t>
      </w:r>
      <w:r w:rsidRPr="00684127">
        <w:rPr>
          <w:rFonts w:ascii="Times New Roman" w:hAnsi="Times New Roman" w:cs="Times New Roman"/>
          <w:bCs/>
        </w:rPr>
        <w:t xml:space="preserve"> Repeaters, Hubs, Bridges, Switches, Routers, Gateways.</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Network Layer:</w:t>
      </w:r>
      <w:r w:rsidRPr="00684127">
        <w:rPr>
          <w:rFonts w:ascii="Times New Roman" w:hAnsi="Times New Roman" w:cs="Times New Roman"/>
          <w:bCs/>
        </w:rPr>
        <w:t xml:space="preserve">  Logical Addressing, IPv4, IPv6 , Subnetting and Supernetting, Internetworking.</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UNIT V</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Cs/>
          <w:color w:val="000000"/>
        </w:rPr>
        <w:t xml:space="preserve"> Datagram and Virtual-Circuit Networks, Forwarding and Routing, Routing Protocols: Flooding, Shortest path routing technique, Distance Vector routing, Count to Infinity problem, Link State routing, Hierarchical routing technique, Multicasting, Broadcasting.</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rPr>
        <w:lastRenderedPageBreak/>
        <w:t>Internet control protocols:</w:t>
      </w:r>
      <w:r w:rsidRPr="00684127">
        <w:rPr>
          <w:rFonts w:ascii="Times New Roman" w:hAnsi="Times New Roman" w:cs="Times New Roman"/>
        </w:rPr>
        <w:t xml:space="preserve"> ICMP, ARP, RARP, DHCP</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Congestion Control: </w:t>
      </w:r>
      <w:r w:rsidRPr="00684127">
        <w:rPr>
          <w:rFonts w:ascii="Times New Roman" w:hAnsi="Times New Roman" w:cs="Times New Roman"/>
          <w:bCs/>
        </w:rPr>
        <w:t>Congestion Control in virtual –circuits and Datagram Subnets,</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
          <w:bCs/>
        </w:rPr>
        <w:t xml:space="preserve">Traffic Shaping: </w:t>
      </w:r>
      <w:r w:rsidRPr="00684127">
        <w:rPr>
          <w:rFonts w:ascii="Times New Roman" w:hAnsi="Times New Roman" w:cs="Times New Roman"/>
          <w:bCs/>
        </w:rPr>
        <w:t>Leakey-Bucket and Token-Bucket Algorithms</w:t>
      </w:r>
      <w:r w:rsidRPr="00684127">
        <w:rPr>
          <w:rFonts w:ascii="Times New Roman" w:hAnsi="Times New Roman" w:cs="Times New Roman"/>
          <w:bCs/>
          <w:color w:val="000000"/>
        </w:rPr>
        <w:t>.</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rPr>
        <w:t>UNIT VI</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color w:val="000000"/>
        </w:rPr>
        <w:t>Transport Layer:</w:t>
      </w:r>
      <w:r w:rsidRPr="00684127">
        <w:rPr>
          <w:rFonts w:ascii="Times New Roman" w:hAnsi="Times New Roman" w:cs="Times New Roman"/>
          <w:bCs/>
          <w:color w:val="000000"/>
        </w:rPr>
        <w:t xml:space="preserve"> </w:t>
      </w:r>
      <w:r w:rsidRPr="00684127">
        <w:rPr>
          <w:rFonts w:ascii="Times New Roman" w:hAnsi="Times New Roman" w:cs="Times New Roman"/>
        </w:rPr>
        <w:t xml:space="preserve">Transport Services, Connection establishment, Connection release and TCP and UDP protocols. </w:t>
      </w:r>
    </w:p>
    <w:p w:rsidR="00684127" w:rsidRPr="00684127" w:rsidRDefault="00684127" w:rsidP="00684127">
      <w:pPr>
        <w:jc w:val="both"/>
        <w:rPr>
          <w:rFonts w:ascii="Times New Roman" w:hAnsi="Times New Roman" w:cs="Times New Roman"/>
          <w:bCs/>
          <w:color w:val="000000"/>
        </w:rPr>
      </w:pPr>
      <w:r w:rsidRPr="00684127">
        <w:rPr>
          <w:rFonts w:ascii="Times New Roman" w:hAnsi="Times New Roman" w:cs="Times New Roman"/>
          <w:b/>
          <w:bCs/>
          <w:color w:val="000000"/>
        </w:rPr>
        <w:t>Application Layer</w:t>
      </w:r>
      <w:r w:rsidRPr="00684127">
        <w:rPr>
          <w:rFonts w:ascii="Times New Roman" w:hAnsi="Times New Roman" w:cs="Times New Roman"/>
          <w:bCs/>
          <w:color w:val="000000"/>
        </w:rPr>
        <w:t>: Domain Name System, Electronic Mail and File Transfer Protocol, WWW and HTTP, Simple Network Management Protocol (SNMP)</w:t>
      </w:r>
    </w:p>
    <w:p w:rsidR="00684127" w:rsidRPr="00684127" w:rsidRDefault="00684127" w:rsidP="00684127">
      <w:pPr>
        <w:autoSpaceDE w:val="0"/>
        <w:autoSpaceDN w:val="0"/>
        <w:adjustRightInd w:val="0"/>
        <w:jc w:val="both"/>
        <w:rPr>
          <w:rFonts w:ascii="Times New Roman" w:hAnsi="Times New Roman" w:cs="Times New Roman"/>
          <w:bCs/>
          <w:color w:val="000000"/>
        </w:rPr>
      </w:pPr>
      <w:r w:rsidRPr="00684127">
        <w:rPr>
          <w:rFonts w:ascii="Times New Roman" w:hAnsi="Times New Roman" w:cs="Times New Roman"/>
          <w:b/>
          <w:bCs/>
          <w:color w:val="000000"/>
        </w:rPr>
        <w:t>Security</w:t>
      </w:r>
      <w:r w:rsidRPr="00684127">
        <w:rPr>
          <w:rFonts w:ascii="Times New Roman" w:hAnsi="Times New Roman" w:cs="Times New Roman"/>
          <w:bCs/>
          <w:color w:val="000000"/>
        </w:rPr>
        <w:t>: Security attacks and services.</w:t>
      </w:r>
    </w:p>
    <w:p w:rsidR="00684127" w:rsidRPr="00684127" w:rsidRDefault="00684127" w:rsidP="00684127">
      <w:pPr>
        <w:autoSpaceDE w:val="0"/>
        <w:autoSpaceDN w:val="0"/>
        <w:adjustRightInd w:val="0"/>
        <w:jc w:val="both"/>
        <w:rPr>
          <w:rFonts w:ascii="Times New Roman" w:hAnsi="Times New Roman" w:cs="Times New Roman"/>
          <w:b/>
          <w:bCs/>
        </w:rPr>
      </w:pPr>
    </w:p>
    <w:p w:rsidR="00684127" w:rsidRPr="00684127" w:rsidRDefault="00684127" w:rsidP="00684127">
      <w:pPr>
        <w:autoSpaceDE w:val="0"/>
        <w:autoSpaceDN w:val="0"/>
        <w:adjustRightInd w:val="0"/>
        <w:jc w:val="both"/>
        <w:rPr>
          <w:rFonts w:ascii="Times New Roman" w:hAnsi="Times New Roman" w:cs="Times New Roman"/>
          <w:b/>
          <w:bCs/>
        </w:rPr>
      </w:pPr>
      <w:r w:rsidRPr="00684127">
        <w:rPr>
          <w:rFonts w:ascii="Times New Roman" w:hAnsi="Times New Roman" w:cs="Times New Roman"/>
          <w:b/>
          <w:bCs/>
        </w:rPr>
        <w:t>TEXT BOOKS :</w:t>
      </w:r>
    </w:p>
    <w:p w:rsidR="00684127" w:rsidRPr="00684127" w:rsidRDefault="00684127" w:rsidP="00684127">
      <w:pPr>
        <w:autoSpaceDE w:val="0"/>
        <w:autoSpaceDN w:val="0"/>
        <w:adjustRightInd w:val="0"/>
        <w:jc w:val="both"/>
        <w:rPr>
          <w:rFonts w:ascii="Times New Roman" w:hAnsi="Times New Roman" w:cs="Times New Roman"/>
        </w:rPr>
      </w:pPr>
      <w:r w:rsidRPr="00684127">
        <w:rPr>
          <w:rFonts w:ascii="Times New Roman" w:hAnsi="Times New Roman" w:cs="Times New Roman"/>
        </w:rPr>
        <w:t>1. Computer Networks — Andrew S Tanenbaum, 4th Edition. Pearson     Education/PHI</w:t>
      </w:r>
    </w:p>
    <w:p w:rsidR="00684127" w:rsidRPr="00684127" w:rsidRDefault="00684127" w:rsidP="00684127">
      <w:pPr>
        <w:autoSpaceDE w:val="0"/>
        <w:autoSpaceDN w:val="0"/>
        <w:adjustRightInd w:val="0"/>
        <w:jc w:val="both"/>
        <w:rPr>
          <w:rFonts w:ascii="Times New Roman" w:hAnsi="Times New Roman" w:cs="Times New Roman"/>
        </w:rPr>
      </w:pPr>
      <w:r w:rsidRPr="00684127">
        <w:rPr>
          <w:rFonts w:ascii="Times New Roman" w:hAnsi="Times New Roman" w:cs="Times New Roman"/>
        </w:rPr>
        <w:t>2. Data Communications and Networking – Behrouz A. Forouzan. Third     Edition TMH.</w:t>
      </w:r>
    </w:p>
    <w:p w:rsidR="00684127" w:rsidRPr="00684127" w:rsidRDefault="00684127" w:rsidP="00684127">
      <w:pPr>
        <w:autoSpaceDE w:val="0"/>
        <w:autoSpaceDN w:val="0"/>
        <w:adjustRightInd w:val="0"/>
        <w:jc w:val="both"/>
        <w:rPr>
          <w:rFonts w:ascii="Times New Roman" w:hAnsi="Times New Roman" w:cs="Times New Roman"/>
        </w:rPr>
      </w:pPr>
    </w:p>
    <w:p w:rsidR="00684127" w:rsidRPr="00684127" w:rsidRDefault="00684127" w:rsidP="00684127">
      <w:pPr>
        <w:autoSpaceDE w:val="0"/>
        <w:autoSpaceDN w:val="0"/>
        <w:adjustRightInd w:val="0"/>
        <w:jc w:val="both"/>
        <w:rPr>
          <w:rFonts w:ascii="Times New Roman" w:hAnsi="Times New Roman" w:cs="Times New Roman"/>
          <w:b/>
          <w:bCs/>
        </w:rPr>
      </w:pPr>
      <w:r w:rsidRPr="00684127">
        <w:rPr>
          <w:rFonts w:ascii="Times New Roman" w:hAnsi="Times New Roman" w:cs="Times New Roman"/>
          <w:b/>
          <w:bCs/>
        </w:rPr>
        <w:t>REFERENCES :</w:t>
      </w:r>
    </w:p>
    <w:p w:rsidR="00684127" w:rsidRPr="00684127" w:rsidRDefault="00684127" w:rsidP="00684127">
      <w:pPr>
        <w:autoSpaceDE w:val="0"/>
        <w:autoSpaceDN w:val="0"/>
        <w:adjustRightInd w:val="0"/>
        <w:jc w:val="both"/>
        <w:rPr>
          <w:rFonts w:ascii="Times New Roman" w:hAnsi="Times New Roman" w:cs="Times New Roman"/>
        </w:rPr>
      </w:pPr>
      <w:r w:rsidRPr="00684127">
        <w:rPr>
          <w:rFonts w:ascii="Times New Roman" w:hAnsi="Times New Roman" w:cs="Times New Roman"/>
        </w:rPr>
        <w:t>1. An Engineering Approach to Computer Networks-S.Keshav, 2nd Edition,     Pearson Education</w:t>
      </w:r>
    </w:p>
    <w:p w:rsidR="00684127" w:rsidRPr="00684127" w:rsidRDefault="00684127" w:rsidP="00684127">
      <w:pPr>
        <w:autoSpaceDE w:val="0"/>
        <w:autoSpaceDN w:val="0"/>
        <w:adjustRightInd w:val="0"/>
        <w:jc w:val="both"/>
        <w:rPr>
          <w:rFonts w:ascii="Times New Roman" w:hAnsi="Times New Roman" w:cs="Times New Roman"/>
        </w:rPr>
      </w:pPr>
      <w:r w:rsidRPr="00684127">
        <w:rPr>
          <w:rFonts w:ascii="Times New Roman" w:hAnsi="Times New Roman" w:cs="Times New Roman"/>
        </w:rPr>
        <w:t>2. Understanding communications and Networks, 3rd Edition, W.A. Shay,     Thomson</w:t>
      </w:r>
    </w:p>
    <w:p w:rsidR="00684127" w:rsidRPr="00684127" w:rsidRDefault="00684127" w:rsidP="00684127">
      <w:pPr>
        <w:autoSpaceDE w:val="0"/>
        <w:autoSpaceDN w:val="0"/>
        <w:adjustRightInd w:val="0"/>
        <w:jc w:val="both"/>
        <w:rPr>
          <w:rFonts w:ascii="Times New Roman" w:hAnsi="Times New Roman" w:cs="Times New Roman"/>
        </w:rPr>
      </w:pPr>
      <w:r w:rsidRPr="00684127">
        <w:rPr>
          <w:rFonts w:ascii="Times New Roman" w:hAnsi="Times New Roman" w:cs="Times New Roman"/>
        </w:rPr>
        <w:t>3. Data Communications, William Stallings, Seventh edition.</w:t>
      </w: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4"/>
        <w:gridCol w:w="424"/>
        <w:gridCol w:w="424"/>
        <w:gridCol w:w="338"/>
        <w:gridCol w:w="350"/>
        <w:gridCol w:w="338"/>
        <w:gridCol w:w="338"/>
        <w:gridCol w:w="338"/>
        <w:gridCol w:w="350"/>
        <w:gridCol w:w="338"/>
        <w:gridCol w:w="456"/>
        <w:gridCol w:w="456"/>
        <w:gridCol w:w="456"/>
      </w:tblGrid>
      <w:tr w:rsidR="00684127" w:rsidRPr="00684127" w:rsidTr="008A6DDC">
        <w:trPr>
          <w:trHeight w:val="340"/>
        </w:trPr>
        <w:tc>
          <w:tcPr>
            <w:tcW w:w="664" w:type="dxa"/>
          </w:tcPr>
          <w:p w:rsidR="00684127" w:rsidRPr="00684127" w:rsidRDefault="00684127" w:rsidP="008A6DDC">
            <w:pPr>
              <w:pStyle w:val="TableParagraph"/>
              <w:spacing w:before="2"/>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before="2"/>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before="2"/>
              <w:ind w:left="8"/>
              <w:jc w:val="center"/>
              <w:rPr>
                <w:b/>
                <w:sz w:val="24"/>
                <w:szCs w:val="24"/>
              </w:rPr>
            </w:pPr>
            <w:r w:rsidRPr="00684127">
              <w:rPr>
                <w:b/>
                <w:sz w:val="24"/>
                <w:szCs w:val="24"/>
              </w:rPr>
              <w:t>2</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3</w:t>
            </w:r>
          </w:p>
        </w:tc>
        <w:tc>
          <w:tcPr>
            <w:tcW w:w="350" w:type="dxa"/>
          </w:tcPr>
          <w:p w:rsidR="00684127" w:rsidRPr="00684127" w:rsidRDefault="00684127" w:rsidP="008A6DDC">
            <w:pPr>
              <w:pStyle w:val="TableParagraph"/>
              <w:spacing w:before="2"/>
              <w:ind w:left="8"/>
              <w:rPr>
                <w:b/>
                <w:sz w:val="24"/>
                <w:szCs w:val="24"/>
              </w:rPr>
            </w:pPr>
            <w:r w:rsidRPr="00684127">
              <w:rPr>
                <w:b/>
                <w:sz w:val="24"/>
                <w:szCs w:val="24"/>
              </w:rPr>
              <w:t>4</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5</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6</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7</w:t>
            </w:r>
          </w:p>
        </w:tc>
        <w:tc>
          <w:tcPr>
            <w:tcW w:w="350" w:type="dxa"/>
          </w:tcPr>
          <w:p w:rsidR="00684127" w:rsidRPr="00684127" w:rsidRDefault="00684127" w:rsidP="008A6DDC">
            <w:pPr>
              <w:pStyle w:val="TableParagraph"/>
              <w:spacing w:before="2"/>
              <w:ind w:left="8"/>
              <w:rPr>
                <w:b/>
                <w:sz w:val="24"/>
                <w:szCs w:val="24"/>
              </w:rPr>
            </w:pPr>
            <w:r w:rsidRPr="00684127">
              <w:rPr>
                <w:b/>
                <w:sz w:val="24"/>
                <w:szCs w:val="24"/>
              </w:rPr>
              <w:t>8</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9</w:t>
            </w:r>
          </w:p>
        </w:tc>
        <w:tc>
          <w:tcPr>
            <w:tcW w:w="456" w:type="dxa"/>
          </w:tcPr>
          <w:p w:rsidR="00684127" w:rsidRPr="00684127" w:rsidRDefault="00684127" w:rsidP="008A6DDC">
            <w:pPr>
              <w:pStyle w:val="TableParagraph"/>
              <w:spacing w:before="2"/>
              <w:ind w:left="8"/>
              <w:rPr>
                <w:b/>
                <w:sz w:val="24"/>
                <w:szCs w:val="24"/>
              </w:rPr>
            </w:pPr>
            <w:r w:rsidRPr="00684127">
              <w:rPr>
                <w:b/>
                <w:sz w:val="24"/>
                <w:szCs w:val="24"/>
              </w:rPr>
              <w:t>10</w:t>
            </w:r>
          </w:p>
        </w:tc>
        <w:tc>
          <w:tcPr>
            <w:tcW w:w="456" w:type="dxa"/>
          </w:tcPr>
          <w:p w:rsidR="00684127" w:rsidRPr="00684127" w:rsidRDefault="00684127" w:rsidP="008A6DDC">
            <w:pPr>
              <w:pStyle w:val="TableParagraph"/>
              <w:spacing w:before="2"/>
              <w:ind w:left="8"/>
              <w:rPr>
                <w:b/>
                <w:sz w:val="24"/>
                <w:szCs w:val="24"/>
              </w:rPr>
            </w:pPr>
            <w:r w:rsidRPr="00684127">
              <w:rPr>
                <w:b/>
                <w:sz w:val="24"/>
                <w:szCs w:val="24"/>
              </w:rPr>
              <w:t>11</w:t>
            </w:r>
          </w:p>
        </w:tc>
        <w:tc>
          <w:tcPr>
            <w:tcW w:w="456" w:type="dxa"/>
          </w:tcPr>
          <w:p w:rsidR="00684127" w:rsidRPr="00684127" w:rsidRDefault="00684127" w:rsidP="008A6DDC">
            <w:pPr>
              <w:pStyle w:val="TableParagraph"/>
              <w:spacing w:before="2"/>
              <w:ind w:left="8"/>
              <w:rPr>
                <w:b/>
                <w:sz w:val="24"/>
                <w:szCs w:val="24"/>
              </w:rPr>
            </w:pPr>
            <w:r w:rsidRPr="00684127">
              <w:rPr>
                <w:b/>
                <w:sz w:val="24"/>
                <w:szCs w:val="24"/>
              </w:rPr>
              <w:t>12</w:t>
            </w:r>
          </w:p>
        </w:tc>
      </w:tr>
      <w:tr w:rsidR="00684127" w:rsidRPr="00684127" w:rsidTr="008A6DDC">
        <w:trPr>
          <w:trHeight w:val="254"/>
        </w:trPr>
        <w:tc>
          <w:tcPr>
            <w:tcW w:w="664" w:type="dxa"/>
          </w:tcPr>
          <w:p w:rsidR="00684127" w:rsidRPr="00684127" w:rsidRDefault="00684127" w:rsidP="008A6DDC">
            <w:pPr>
              <w:pStyle w:val="TableParagraph"/>
              <w:spacing w:before="1" w:line="233" w:lineRule="exact"/>
              <w:ind w:left="8"/>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before="1" w:line="233" w:lineRule="exact"/>
              <w:ind w:left="8"/>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before="1" w:line="233" w:lineRule="exact"/>
              <w:ind w:left="8"/>
              <w:jc w:val="center"/>
              <w:rPr>
                <w:b/>
                <w:sz w:val="24"/>
                <w:szCs w:val="24"/>
              </w:rPr>
            </w:pPr>
            <w:r w:rsidRPr="00684127">
              <w:rPr>
                <w:b/>
                <w:sz w:val="24"/>
                <w:szCs w:val="24"/>
              </w:rPr>
              <w:t>H</w:t>
            </w: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pStyle w:val="Heading4"/>
        <w:spacing w:before="0" w:after="0"/>
        <w:ind w:left="14" w:right="29"/>
        <w:jc w:val="center"/>
        <w:rPr>
          <w:rFonts w:ascii="Times New Roman" w:hAnsi="Times New Roman"/>
          <w:sz w:val="24"/>
          <w:szCs w:val="24"/>
        </w:rPr>
      </w:pPr>
      <w:r w:rsidRPr="00684127">
        <w:rPr>
          <w:rFonts w:ascii="Times New Roman" w:hAnsi="Times New Roman"/>
          <w:sz w:val="24"/>
          <w:szCs w:val="24"/>
        </w:rPr>
        <w:t>Syllabus for B.Tech. II year II</w:t>
      </w:r>
    </w:p>
    <w:p w:rsidR="00684127" w:rsidRPr="00684127" w:rsidRDefault="00684127" w:rsidP="00684127">
      <w:pPr>
        <w:pStyle w:val="Heading4"/>
        <w:spacing w:before="0" w:after="0"/>
        <w:ind w:left="14" w:right="29"/>
        <w:jc w:val="center"/>
        <w:rPr>
          <w:rFonts w:ascii="Times New Roman" w:hAnsi="Times New Roman"/>
          <w:sz w:val="24"/>
          <w:szCs w:val="24"/>
        </w:rPr>
      </w:pPr>
      <w:r w:rsidRPr="00684127">
        <w:rPr>
          <w:rFonts w:ascii="Times New Roman" w:hAnsi="Times New Roman"/>
          <w:sz w:val="24"/>
          <w:szCs w:val="24"/>
        </w:rPr>
        <w:t>Semester</w:t>
      </w:r>
      <w:bookmarkStart w:id="261" w:name="DATABASE_MANAGEMENT_SYSTEMS"/>
      <w:bookmarkEnd w:id="261"/>
      <w:r w:rsidRPr="00684127">
        <w:rPr>
          <w:rFonts w:ascii="Times New Roman" w:hAnsi="Times New Roman"/>
          <w:sz w:val="24"/>
          <w:szCs w:val="24"/>
        </w:rPr>
        <w:t xml:space="preserve"> Computer Science and Engineering</w:t>
      </w:r>
    </w:p>
    <w:p w:rsidR="00684127" w:rsidRPr="00684127" w:rsidRDefault="00684127" w:rsidP="00684127">
      <w:pPr>
        <w:pStyle w:val="Heading4"/>
        <w:spacing w:before="0" w:after="0"/>
        <w:ind w:left="14" w:right="29"/>
        <w:jc w:val="center"/>
        <w:rPr>
          <w:rFonts w:ascii="Times New Roman" w:hAnsi="Times New Roman"/>
          <w:sz w:val="24"/>
          <w:szCs w:val="24"/>
        </w:rPr>
      </w:pPr>
      <w:r w:rsidRPr="00684127">
        <w:rPr>
          <w:rFonts w:ascii="Times New Roman" w:hAnsi="Times New Roman"/>
          <w:sz w:val="24"/>
          <w:szCs w:val="24"/>
        </w:rPr>
        <w:t>DAT</w:t>
      </w:r>
      <w:bookmarkStart w:id="262" w:name="(Common_to_CSE,_IT_&amp;_ECM)"/>
      <w:bookmarkEnd w:id="262"/>
      <w:r w:rsidRPr="00684127">
        <w:rPr>
          <w:rFonts w:ascii="Times New Roman" w:hAnsi="Times New Roman"/>
          <w:sz w:val="24"/>
          <w:szCs w:val="24"/>
        </w:rPr>
        <w:t>ABASE MANAGEMENT SYSTEMS</w:t>
      </w:r>
    </w:p>
    <w:p w:rsidR="00684127" w:rsidRPr="00684127" w:rsidRDefault="00684127" w:rsidP="00684127">
      <w:pPr>
        <w:ind w:left="14" w:right="29"/>
        <w:jc w:val="center"/>
        <w:rPr>
          <w:rFonts w:ascii="Times New Roman" w:hAnsi="Times New Roman" w:cs="Times New Roman"/>
          <w:b/>
        </w:rPr>
      </w:pPr>
      <w:r w:rsidRPr="00684127">
        <w:rPr>
          <w:rFonts w:ascii="Times New Roman" w:hAnsi="Times New Roman" w:cs="Times New Roman"/>
          <w:b/>
        </w:rPr>
        <w:t>(Common to CSE, IT &amp; ECM</w:t>
      </w:r>
      <w:r w:rsidR="008A2924">
        <w:rPr>
          <w:rFonts w:ascii="Times New Roman" w:hAnsi="Times New Roman" w:cs="Times New Roman"/>
          <w:b/>
        </w:rPr>
        <w:t xml:space="preserve"> IOT</w:t>
      </w:r>
      <w:r w:rsidRPr="00684127">
        <w:rPr>
          <w:rFonts w:ascii="Times New Roman" w:hAnsi="Times New Roman" w:cs="Times New Roman"/>
          <w:b/>
        </w:rPr>
        <w:t>)</w:t>
      </w:r>
    </w:p>
    <w:tbl>
      <w:tblPr>
        <w:tblpPr w:leftFromText="180" w:rightFromText="180" w:vertAnchor="text" w:horzAnchor="margin" w:tblpXSpec="right" w:tblpY="9"/>
        <w:tblW w:w="0" w:type="auto"/>
        <w:tblLook w:val="04A0"/>
      </w:tblPr>
      <w:tblGrid>
        <w:gridCol w:w="371"/>
        <w:gridCol w:w="371"/>
        <w:gridCol w:w="579"/>
        <w:gridCol w:w="383"/>
      </w:tblGrid>
      <w:tr w:rsidR="00684127" w:rsidRPr="00684127" w:rsidTr="008A6DDC">
        <w:tc>
          <w:tcPr>
            <w:tcW w:w="323" w:type="dxa"/>
          </w:tcPr>
          <w:p w:rsidR="00684127" w:rsidRPr="00684127" w:rsidRDefault="00684127" w:rsidP="008A6DDC">
            <w:pPr>
              <w:ind w:left="8"/>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1</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spacing w:before="1"/>
        <w:ind w:left="8" w:right="1895"/>
        <w:jc w:val="center"/>
        <w:rPr>
          <w:rFonts w:ascii="Times New Roman" w:hAnsi="Times New Roman" w:cs="Times New Roman"/>
          <w:b/>
        </w:rPr>
      </w:pP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color w:val="000000"/>
        </w:rPr>
      </w:pPr>
      <w:r w:rsidRPr="00684127">
        <w:rPr>
          <w:rFonts w:ascii="Times New Roman" w:hAnsi="Times New Roman" w:cs="Times New Roman"/>
          <w:color w:val="000000"/>
        </w:rPr>
        <w:tab/>
      </w:r>
      <w:r w:rsidRPr="00684127">
        <w:rPr>
          <w:rFonts w:ascii="Times New Roman" w:hAnsi="Times New Roman" w:cs="Times New Roman"/>
          <w:color w:val="000000"/>
        </w:rPr>
        <w:tab/>
      </w:r>
    </w:p>
    <w:p w:rsidR="00684127" w:rsidRPr="00684127" w:rsidRDefault="00684127" w:rsidP="00684127">
      <w:pPr>
        <w:ind w:left="8"/>
        <w:jc w:val="both"/>
        <w:rPr>
          <w:rFonts w:ascii="Times New Roman" w:hAnsi="Times New Roman" w:cs="Times New Roman"/>
          <w:b/>
        </w:rPr>
      </w:pPr>
      <w:bookmarkStart w:id="263" w:name="Course_Objective_:"/>
      <w:bookmarkEnd w:id="263"/>
      <w:r w:rsidRPr="00684127">
        <w:rPr>
          <w:rFonts w:ascii="Times New Roman" w:hAnsi="Times New Roman" w:cs="Times New Roman"/>
          <w:b/>
        </w:rPr>
        <w:t>Code: 8EC03</w:t>
      </w: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spacing w:before="1" w:line="242" w:lineRule="auto"/>
        <w:ind w:left="8" w:right="222"/>
        <w:jc w:val="both"/>
        <w:rPr>
          <w:rFonts w:ascii="Times New Roman" w:hAnsi="Times New Roman" w:cs="Times New Roman"/>
        </w:rPr>
      </w:pPr>
      <w:r w:rsidRPr="00684127">
        <w:rPr>
          <w:rFonts w:ascii="Times New Roman" w:hAnsi="Times New Roman" w:cs="Times New Roman"/>
        </w:rPr>
        <w:t>To understand the different issues involved in the design and implementation of a database system. Study the physical and logical database designs, database modeling, relational, hierarchical, and network models and to understand and use data manipulation language to query, update, and manage a database. Develop an understanding of essential DBMS concepts such as: database security, integrity, concurrency and design and build a simple database system and demonstrate competence with the fundamental tasks involved with modeling, designing, and implementing a DBMS.</w:t>
      </w:r>
    </w:p>
    <w:p w:rsidR="00684127" w:rsidRPr="00684127" w:rsidRDefault="00684127" w:rsidP="00684127">
      <w:pPr>
        <w:pStyle w:val="Heading4"/>
        <w:ind w:left="8"/>
        <w:jc w:val="both"/>
        <w:rPr>
          <w:rFonts w:ascii="Times New Roman" w:hAnsi="Times New Roman"/>
          <w:sz w:val="24"/>
          <w:szCs w:val="24"/>
        </w:rPr>
      </w:pPr>
      <w:r w:rsidRPr="00684127">
        <w:rPr>
          <w:rFonts w:ascii="Times New Roman" w:hAnsi="Times New Roman"/>
          <w:sz w:val="24"/>
          <w:szCs w:val="24"/>
        </w:rPr>
        <w:t>Cours</w:t>
      </w:r>
      <w:bookmarkStart w:id="264" w:name="Comprehend_importance,_significance,_mod"/>
      <w:bookmarkEnd w:id="264"/>
      <w:r w:rsidRPr="00684127">
        <w:rPr>
          <w:rFonts w:ascii="Times New Roman" w:hAnsi="Times New Roman"/>
          <w:sz w:val="24"/>
          <w:szCs w:val="24"/>
        </w:rPr>
        <w:t>e Outcomes:</w:t>
      </w:r>
      <w:r w:rsidRPr="00684127">
        <w:rPr>
          <w:rFonts w:ascii="Times New Roman" w:hAnsi="Times New Roman"/>
          <w:b w:val="0"/>
          <w:sz w:val="24"/>
          <w:szCs w:val="24"/>
        </w:rPr>
        <w:t>After completion of the course, the student will be able to</w:t>
      </w:r>
    </w:p>
    <w:p w:rsidR="00684127" w:rsidRPr="00684127" w:rsidRDefault="00684127" w:rsidP="00693E0E">
      <w:pPr>
        <w:pStyle w:val="ListParagraph"/>
        <w:widowControl w:val="0"/>
        <w:numPr>
          <w:ilvl w:val="0"/>
          <w:numId w:val="136"/>
        </w:numPr>
        <w:autoSpaceDE w:val="0"/>
        <w:autoSpaceDN w:val="0"/>
        <w:spacing w:before="2" w:after="0" w:line="240" w:lineRule="auto"/>
        <w:ind w:right="235"/>
        <w:contextualSpacing w:val="0"/>
        <w:jc w:val="both"/>
        <w:rPr>
          <w:sz w:val="24"/>
          <w:szCs w:val="24"/>
        </w:rPr>
      </w:pPr>
      <w:r w:rsidRPr="00684127">
        <w:rPr>
          <w:sz w:val="24"/>
          <w:szCs w:val="24"/>
        </w:rPr>
        <w:t>Comprehend importance, significance, models, Database languages, architecture and design of DataBaseSystems.</w:t>
      </w:r>
    </w:p>
    <w:p w:rsidR="00684127" w:rsidRPr="00684127" w:rsidRDefault="00684127" w:rsidP="00693E0E">
      <w:pPr>
        <w:pStyle w:val="ListParagraph"/>
        <w:widowControl w:val="0"/>
        <w:numPr>
          <w:ilvl w:val="0"/>
          <w:numId w:val="136"/>
        </w:numPr>
        <w:autoSpaceDE w:val="0"/>
        <w:autoSpaceDN w:val="0"/>
        <w:spacing w:after="0" w:line="240" w:lineRule="auto"/>
        <w:ind w:right="232"/>
        <w:contextualSpacing w:val="0"/>
        <w:jc w:val="both"/>
        <w:rPr>
          <w:sz w:val="24"/>
          <w:szCs w:val="24"/>
        </w:rPr>
      </w:pPr>
      <w:bookmarkStart w:id="265" w:name="Design_Relational_Models_and_apply_Integ"/>
      <w:bookmarkEnd w:id="265"/>
      <w:r w:rsidRPr="00684127">
        <w:rPr>
          <w:sz w:val="24"/>
          <w:szCs w:val="24"/>
        </w:rPr>
        <w:t>Design Relational Models and apply Integrity Constraints, Querying fundamentals, Logical data base Design and Views of databases along with application of Relational Algebra.</w:t>
      </w:r>
    </w:p>
    <w:p w:rsidR="00684127" w:rsidRPr="00684127" w:rsidRDefault="00684127" w:rsidP="00693E0E">
      <w:pPr>
        <w:pStyle w:val="ListParagraph"/>
        <w:widowControl w:val="0"/>
        <w:numPr>
          <w:ilvl w:val="0"/>
          <w:numId w:val="136"/>
        </w:numPr>
        <w:autoSpaceDE w:val="0"/>
        <w:autoSpaceDN w:val="0"/>
        <w:spacing w:before="2" w:after="0" w:line="240" w:lineRule="auto"/>
        <w:ind w:right="235"/>
        <w:contextualSpacing w:val="0"/>
        <w:jc w:val="both"/>
        <w:rPr>
          <w:sz w:val="24"/>
          <w:szCs w:val="24"/>
        </w:rPr>
      </w:pPr>
      <w:bookmarkStart w:id="266" w:name="Apply_queries_in_SQL_Query_using_Nested_"/>
      <w:bookmarkEnd w:id="266"/>
      <w:r w:rsidRPr="00684127">
        <w:rPr>
          <w:sz w:val="24"/>
          <w:szCs w:val="24"/>
        </w:rPr>
        <w:t>Apply queries in SQL Query using Nested Queries Set, Comparison Operators, Aggregative Operators, Logical connectivity’s with Joins statements and develop applications.</w:t>
      </w:r>
    </w:p>
    <w:p w:rsidR="00684127" w:rsidRPr="00684127" w:rsidRDefault="00684127" w:rsidP="00693E0E">
      <w:pPr>
        <w:pStyle w:val="ListParagraph"/>
        <w:widowControl w:val="0"/>
        <w:numPr>
          <w:ilvl w:val="0"/>
          <w:numId w:val="136"/>
        </w:numPr>
        <w:autoSpaceDE w:val="0"/>
        <w:autoSpaceDN w:val="0"/>
        <w:spacing w:before="2" w:after="0" w:line="240" w:lineRule="auto"/>
        <w:contextualSpacing w:val="0"/>
        <w:jc w:val="both"/>
        <w:rPr>
          <w:sz w:val="24"/>
          <w:szCs w:val="24"/>
        </w:rPr>
      </w:pPr>
      <w:bookmarkStart w:id="267" w:name="Eliminate_data_redundancy_through_normal"/>
      <w:bookmarkEnd w:id="267"/>
      <w:r w:rsidRPr="00684127">
        <w:rPr>
          <w:sz w:val="24"/>
          <w:szCs w:val="24"/>
        </w:rPr>
        <w:t>Eliminate data redundancy through normalforms.</w:t>
      </w:r>
    </w:p>
    <w:p w:rsidR="00684127" w:rsidRPr="00684127" w:rsidRDefault="00684127" w:rsidP="00693E0E">
      <w:pPr>
        <w:pStyle w:val="ListParagraph"/>
        <w:widowControl w:val="0"/>
        <w:numPr>
          <w:ilvl w:val="0"/>
          <w:numId w:val="136"/>
        </w:numPr>
        <w:autoSpaceDE w:val="0"/>
        <w:autoSpaceDN w:val="0"/>
        <w:spacing w:before="1" w:after="0" w:line="240" w:lineRule="auto"/>
        <w:ind w:right="233"/>
        <w:contextualSpacing w:val="0"/>
        <w:jc w:val="both"/>
        <w:rPr>
          <w:sz w:val="24"/>
          <w:szCs w:val="24"/>
        </w:rPr>
      </w:pPr>
      <w:bookmarkStart w:id="268" w:name="Ensure_ACID_properties_and_Serializabili"/>
      <w:bookmarkEnd w:id="268"/>
      <w:r w:rsidRPr="00684127">
        <w:rPr>
          <w:sz w:val="24"/>
          <w:szCs w:val="24"/>
        </w:rPr>
        <w:t>Ensure ACID properties and Serializability in Transaction management and Database Recovery.</w:t>
      </w:r>
    </w:p>
    <w:p w:rsidR="00684127" w:rsidRPr="00684127" w:rsidRDefault="00684127" w:rsidP="00693E0E">
      <w:pPr>
        <w:pStyle w:val="ListParagraph"/>
        <w:widowControl w:val="0"/>
        <w:numPr>
          <w:ilvl w:val="0"/>
          <w:numId w:val="136"/>
        </w:numPr>
        <w:autoSpaceDE w:val="0"/>
        <w:autoSpaceDN w:val="0"/>
        <w:spacing w:before="1" w:after="0" w:line="240" w:lineRule="auto"/>
        <w:ind w:right="238"/>
        <w:contextualSpacing w:val="0"/>
        <w:jc w:val="both"/>
        <w:rPr>
          <w:sz w:val="24"/>
          <w:szCs w:val="24"/>
        </w:rPr>
      </w:pPr>
      <w:bookmarkStart w:id="269" w:name="Use_different_External_Storage_Organizat"/>
      <w:bookmarkEnd w:id="269"/>
      <w:r w:rsidRPr="00684127">
        <w:rPr>
          <w:sz w:val="24"/>
          <w:szCs w:val="24"/>
        </w:rPr>
        <w:t>Use different External Storage Organization techniques and apply Indexing in databases to enhance systemperformance.</w:t>
      </w:r>
    </w:p>
    <w:p w:rsidR="00684127" w:rsidRPr="00684127" w:rsidRDefault="00684127" w:rsidP="00684127">
      <w:pPr>
        <w:pStyle w:val="BodyText"/>
        <w:spacing w:before="1"/>
        <w:ind w:left="8"/>
      </w:pPr>
    </w:p>
    <w:p w:rsidR="00684127" w:rsidRPr="00684127" w:rsidRDefault="00684127" w:rsidP="00684127">
      <w:pPr>
        <w:pStyle w:val="BodyText"/>
        <w:spacing w:before="1"/>
        <w:ind w:left="8" w:right="229"/>
        <w:rPr>
          <w:b/>
        </w:rPr>
      </w:pPr>
      <w:bookmarkStart w:id="270" w:name="UNIT_I:_Data_Base_Systems:_Data_Vs_Infor"/>
      <w:bookmarkEnd w:id="270"/>
      <w:r w:rsidRPr="00684127">
        <w:rPr>
          <w:b/>
        </w:rPr>
        <w:t>UNIT I</w:t>
      </w:r>
    </w:p>
    <w:p w:rsidR="00684127" w:rsidRPr="00684127" w:rsidRDefault="00684127" w:rsidP="00684127">
      <w:pPr>
        <w:pStyle w:val="BodyText"/>
        <w:spacing w:before="1"/>
        <w:ind w:left="8" w:right="229"/>
      </w:pPr>
      <w:r w:rsidRPr="00684127">
        <w:rPr>
          <w:b/>
        </w:rPr>
        <w:t xml:space="preserve">Data Base Systems: </w:t>
      </w:r>
      <w:r w:rsidRPr="00684127">
        <w:t xml:space="preserve">Data Vs Information, 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w:t>
      </w:r>
      <w:r w:rsidRPr="00684127">
        <w:lastRenderedPageBreak/>
        <w:t>Transaction Management – data base System Structure – Storage Manager – the Query Processor.</w:t>
      </w:r>
    </w:p>
    <w:p w:rsidR="00684127" w:rsidRPr="00684127" w:rsidRDefault="00684127" w:rsidP="00684127">
      <w:pPr>
        <w:pStyle w:val="BodyText"/>
        <w:spacing w:before="3"/>
        <w:ind w:left="8" w:right="235"/>
      </w:pPr>
      <w:bookmarkStart w:id="271" w:name="Data_base_design_and_ER_diagrams_–_Entit"/>
      <w:bookmarkEnd w:id="271"/>
      <w:r w:rsidRPr="00684127">
        <w:t>Data base design and ER diagrams – Entities, Attributes and Entity sets – Relationships and Relationship sets – Additional features of ER Model – Concept Design with the ER Model –</w:t>
      </w:r>
      <w:bookmarkStart w:id="272" w:name="Application-_ER_diagram_for_a_college"/>
      <w:bookmarkEnd w:id="272"/>
      <w:r w:rsidRPr="00684127">
        <w:t xml:space="preserve"> Data Modeling checklist.</w:t>
      </w:r>
    </w:p>
    <w:p w:rsidR="00684127" w:rsidRPr="00684127" w:rsidRDefault="00684127" w:rsidP="00684127">
      <w:pPr>
        <w:pStyle w:val="BodyText"/>
        <w:spacing w:before="2"/>
        <w:ind w:left="8"/>
      </w:pPr>
      <w:r w:rsidRPr="00684127">
        <w:t>Application- ER diagram for a college</w:t>
      </w:r>
    </w:p>
    <w:p w:rsidR="00684127" w:rsidRPr="00684127" w:rsidRDefault="00684127" w:rsidP="00684127">
      <w:pPr>
        <w:pStyle w:val="BodyText"/>
        <w:ind w:left="8" w:right="238"/>
        <w:rPr>
          <w:b/>
        </w:rPr>
      </w:pPr>
      <w:bookmarkStart w:id="273" w:name="UNIT_II:_Introduction_to_the_Relational_"/>
      <w:bookmarkEnd w:id="273"/>
    </w:p>
    <w:p w:rsidR="00684127" w:rsidRPr="00684127" w:rsidRDefault="00684127" w:rsidP="00684127">
      <w:pPr>
        <w:pStyle w:val="BodyText"/>
        <w:ind w:left="8" w:right="238"/>
        <w:rPr>
          <w:b/>
        </w:rPr>
      </w:pPr>
      <w:r w:rsidRPr="00684127">
        <w:rPr>
          <w:b/>
        </w:rPr>
        <w:t>UNIT II</w:t>
      </w:r>
    </w:p>
    <w:p w:rsidR="00684127" w:rsidRPr="00684127" w:rsidRDefault="00684127" w:rsidP="00684127">
      <w:pPr>
        <w:pStyle w:val="BodyText"/>
        <w:ind w:left="8" w:right="238"/>
      </w:pPr>
      <w:r w:rsidRPr="00684127">
        <w:t>Introduction to the Relational Model – Integrity Constraint Over relations – Enforcing Integrity constraints – Querying relational data – Logical data base Design – Introduction to Views – Destroying /altering Tables and Views.</w:t>
      </w:r>
    </w:p>
    <w:p w:rsidR="00684127" w:rsidRPr="00684127" w:rsidRDefault="00684127" w:rsidP="00684127">
      <w:pPr>
        <w:pStyle w:val="BodyText"/>
        <w:spacing w:before="2"/>
        <w:ind w:left="8" w:right="233"/>
      </w:pPr>
      <w:bookmarkStart w:id="274" w:name="Relational_Algebra_–_Selection_and_proje"/>
      <w:bookmarkEnd w:id="274"/>
      <w:r w:rsidRPr="00684127">
        <w:t>Relational Algebra – Selection and projection set operations – renaming – Joins – Division – Examples of Algebra overviews – Relational calculus – Tuple relational Calculus – Domain relational calculus.</w:t>
      </w:r>
    </w:p>
    <w:p w:rsidR="00684127" w:rsidRPr="00684127" w:rsidRDefault="00684127" w:rsidP="00684127">
      <w:pPr>
        <w:pStyle w:val="BodyText"/>
        <w:spacing w:before="2"/>
        <w:ind w:left="8"/>
      </w:pPr>
      <w:bookmarkStart w:id="275" w:name="Application_-_Student_database_design."/>
      <w:bookmarkEnd w:id="275"/>
      <w:r w:rsidRPr="00684127">
        <w:t>Application - Student database design.</w:t>
      </w:r>
    </w:p>
    <w:p w:rsidR="00684127" w:rsidRPr="00684127" w:rsidRDefault="00684127" w:rsidP="00684127">
      <w:pPr>
        <w:pStyle w:val="BodyText"/>
        <w:ind w:left="8"/>
      </w:pPr>
    </w:p>
    <w:p w:rsidR="00684127" w:rsidRPr="00684127" w:rsidRDefault="00684127" w:rsidP="00684127">
      <w:pPr>
        <w:pStyle w:val="BodyText"/>
        <w:ind w:left="8" w:right="231"/>
        <w:rPr>
          <w:b/>
        </w:rPr>
      </w:pPr>
      <w:bookmarkStart w:id="276" w:name="UNIT_III:_Form_of_Basic_SQL_Query_–_Exam"/>
      <w:bookmarkEnd w:id="276"/>
      <w:r w:rsidRPr="00684127">
        <w:rPr>
          <w:b/>
        </w:rPr>
        <w:t>UNIT III</w:t>
      </w:r>
    </w:p>
    <w:p w:rsidR="00684127" w:rsidRPr="00684127" w:rsidRDefault="00684127" w:rsidP="00684127">
      <w:pPr>
        <w:pStyle w:val="BodyText"/>
        <w:ind w:left="8" w:right="231"/>
      </w:pPr>
      <w:r w:rsidRPr="00684127">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w:t>
      </w:r>
      <w:bookmarkStart w:id="277" w:name="Application_-_working_with_Aviation_comp"/>
      <w:bookmarkEnd w:id="277"/>
      <w:r w:rsidRPr="00684127">
        <w:t xml:space="preserve"> Complex Integrity Constraints in SQL Triggers, Embedded SQL.</w:t>
      </w:r>
    </w:p>
    <w:p w:rsidR="00684127" w:rsidRPr="00684127" w:rsidRDefault="00684127" w:rsidP="00684127">
      <w:pPr>
        <w:pStyle w:val="BodyText"/>
        <w:spacing w:before="3"/>
        <w:ind w:left="8"/>
      </w:pPr>
      <w:r w:rsidRPr="00684127">
        <w:t>Application - working with Aviation company database.</w:t>
      </w:r>
    </w:p>
    <w:p w:rsidR="00684127" w:rsidRPr="00684127" w:rsidRDefault="00684127" w:rsidP="00684127">
      <w:pPr>
        <w:ind w:left="8"/>
        <w:jc w:val="both"/>
        <w:rPr>
          <w:rFonts w:ascii="Times New Roman" w:hAnsi="Times New Roman" w:cs="Times New Roman"/>
        </w:rPr>
      </w:pPr>
    </w:p>
    <w:p w:rsidR="00684127" w:rsidRPr="00684127" w:rsidRDefault="00684127" w:rsidP="00684127">
      <w:pPr>
        <w:pStyle w:val="BodyText"/>
        <w:ind w:left="8" w:right="238"/>
        <w:rPr>
          <w:b/>
        </w:rPr>
      </w:pPr>
      <w:bookmarkStart w:id="278" w:name="UNIT_IV:_Schema_refinement_–_Problems_Ca"/>
      <w:bookmarkEnd w:id="278"/>
      <w:r w:rsidRPr="00684127">
        <w:rPr>
          <w:b/>
        </w:rPr>
        <w:t>UNIT IV</w:t>
      </w:r>
    </w:p>
    <w:p w:rsidR="00684127" w:rsidRPr="00684127" w:rsidRDefault="00684127" w:rsidP="00684127">
      <w:pPr>
        <w:pStyle w:val="BodyText"/>
        <w:spacing w:before="61"/>
        <w:ind w:left="8" w:right="238"/>
      </w:pPr>
      <w:r w:rsidRPr="00684127">
        <w:t>Schema refinement – Problems Caused by redundancy – Decompositions – Problem related to decomposition – reasoning about FDS – FIRST, SECOND, THIRD Normal forms – BCNF – Lossless join Decomposition – Dependency preserving Decomposition – Multi valued Dependencies – FORTH NormalForm.</w:t>
      </w:r>
    </w:p>
    <w:p w:rsidR="00684127" w:rsidRPr="00684127" w:rsidRDefault="00684127" w:rsidP="00684127">
      <w:pPr>
        <w:pStyle w:val="BodyText"/>
        <w:spacing w:before="4"/>
        <w:ind w:left="8"/>
      </w:pPr>
      <w:bookmarkStart w:id="279" w:name="Application_-_Faculty_Evaluation_Report."/>
      <w:bookmarkEnd w:id="279"/>
      <w:r w:rsidRPr="00684127">
        <w:t>Application - Faculty Evaluation Report.</w:t>
      </w:r>
    </w:p>
    <w:p w:rsidR="00684127" w:rsidRPr="00684127" w:rsidRDefault="00684127" w:rsidP="00684127">
      <w:pPr>
        <w:pStyle w:val="BodyText"/>
        <w:ind w:left="8"/>
      </w:pPr>
    </w:p>
    <w:p w:rsidR="00684127" w:rsidRPr="00684127" w:rsidRDefault="00684127" w:rsidP="00684127">
      <w:pPr>
        <w:pStyle w:val="BodyText"/>
        <w:ind w:left="8" w:right="234"/>
        <w:rPr>
          <w:b/>
        </w:rPr>
      </w:pPr>
      <w:bookmarkStart w:id="280" w:name="UNIT_V:_Transaction_Concept-_Transaction"/>
      <w:bookmarkEnd w:id="280"/>
      <w:r w:rsidRPr="00684127">
        <w:rPr>
          <w:b/>
        </w:rPr>
        <w:t>UNIT V</w:t>
      </w:r>
    </w:p>
    <w:p w:rsidR="00684127" w:rsidRPr="00684127" w:rsidRDefault="00684127" w:rsidP="00684127">
      <w:pPr>
        <w:pStyle w:val="BodyText"/>
        <w:ind w:left="8" w:right="234"/>
      </w:pPr>
      <w:r w:rsidRPr="00684127">
        <w:t>Transaction Concept- Transaction State- Implementation of Atomicity and Durability – Concurrent – Executions – Serializability- Recoverability – Implementation of Isolation – Testing for serializability- Lock –Based Protocols – Timestamp Based Protocols- Validation- Based Protocols – Multiple Granularity, Recovery and Atomicity – Log – Based Recovery – Recovery with Concurrent Transactions – Buffer Management – Failure with loss of nonvolatile storage.</w:t>
      </w:r>
    </w:p>
    <w:p w:rsidR="00684127" w:rsidRPr="00684127" w:rsidRDefault="00684127" w:rsidP="00684127">
      <w:pPr>
        <w:pStyle w:val="BodyText"/>
        <w:spacing w:before="4"/>
        <w:ind w:left="8"/>
      </w:pPr>
      <w:bookmarkStart w:id="281" w:name="Application_-_Production_Management_Syst"/>
      <w:bookmarkEnd w:id="281"/>
      <w:r w:rsidRPr="00684127">
        <w:t>Application - Production Management System.</w:t>
      </w:r>
    </w:p>
    <w:p w:rsidR="00684127" w:rsidRPr="00684127" w:rsidRDefault="00684127" w:rsidP="00684127">
      <w:pPr>
        <w:pStyle w:val="BodyText"/>
        <w:spacing w:before="2"/>
        <w:ind w:left="8"/>
      </w:pPr>
    </w:p>
    <w:p w:rsidR="00684127" w:rsidRPr="00684127" w:rsidRDefault="00684127" w:rsidP="00684127">
      <w:pPr>
        <w:pStyle w:val="BodyText"/>
        <w:spacing w:before="1"/>
        <w:ind w:left="8" w:right="233"/>
        <w:rPr>
          <w:b/>
        </w:rPr>
      </w:pPr>
      <w:bookmarkStart w:id="282" w:name="UNIT_VI:_Data_on_External_Storage_–_File"/>
      <w:bookmarkEnd w:id="282"/>
      <w:r w:rsidRPr="00684127">
        <w:rPr>
          <w:b/>
        </w:rPr>
        <w:t>UNIT VI</w:t>
      </w:r>
    </w:p>
    <w:p w:rsidR="00684127" w:rsidRPr="00684127" w:rsidRDefault="00684127" w:rsidP="00684127">
      <w:pPr>
        <w:pStyle w:val="BodyText"/>
        <w:spacing w:before="1"/>
        <w:ind w:left="8" w:right="233"/>
      </w:pPr>
      <w:r w:rsidRPr="00684127">
        <w:lastRenderedPageBreak/>
        <w:t>Data on External Storage – File Organization and Indexing – Cluster Indexes, Primary and Secondary Indexes – Index data Structures – Hash Based Indexing – Tree base Indexing – Comparison of File Organizations – Indexed Sequential Access Methods</w:t>
      </w:r>
      <w:bookmarkStart w:id="283" w:name="Application_–_Creating_B+_tree_on_Instru"/>
      <w:bookmarkEnd w:id="283"/>
      <w:r w:rsidRPr="00684127">
        <w:t xml:space="preserve"> (ISAM) – B+ Trees: A Dynamic IndexStructure.</w:t>
      </w:r>
    </w:p>
    <w:p w:rsidR="00684127" w:rsidRPr="00684127" w:rsidRDefault="00684127" w:rsidP="00684127">
      <w:pPr>
        <w:pStyle w:val="BodyText"/>
        <w:ind w:left="8"/>
      </w:pPr>
      <w:r w:rsidRPr="00684127">
        <w:t>Application – Creating B+ tree on InstructorFile.</w:t>
      </w:r>
    </w:p>
    <w:p w:rsidR="00684127" w:rsidRPr="00684127" w:rsidRDefault="00684127" w:rsidP="00684127">
      <w:pPr>
        <w:pStyle w:val="Heading4"/>
        <w:ind w:left="8"/>
        <w:rPr>
          <w:rFonts w:ascii="Times New Roman" w:hAnsi="Times New Roman"/>
          <w:sz w:val="24"/>
          <w:szCs w:val="24"/>
        </w:rPr>
      </w:pPr>
      <w:bookmarkStart w:id="284" w:name="1._Data_base_System_Concepts,_Silberscha"/>
      <w:bookmarkEnd w:id="284"/>
      <w:r w:rsidRPr="00684127">
        <w:rPr>
          <w:rFonts w:ascii="Times New Roman" w:hAnsi="Times New Roman"/>
          <w:sz w:val="24"/>
          <w:szCs w:val="24"/>
        </w:rPr>
        <w:t>TEXT BOOKS:</w:t>
      </w:r>
    </w:p>
    <w:p w:rsidR="00684127" w:rsidRPr="00684127" w:rsidRDefault="00684127" w:rsidP="00693E0E">
      <w:pPr>
        <w:pStyle w:val="ListParagraph"/>
        <w:widowControl w:val="0"/>
        <w:numPr>
          <w:ilvl w:val="0"/>
          <w:numId w:val="137"/>
        </w:numPr>
        <w:tabs>
          <w:tab w:val="left" w:pos="479"/>
        </w:tabs>
        <w:autoSpaceDE w:val="0"/>
        <w:autoSpaceDN w:val="0"/>
        <w:spacing w:before="2" w:after="0" w:line="252" w:lineRule="exact"/>
        <w:contextualSpacing w:val="0"/>
        <w:rPr>
          <w:sz w:val="24"/>
          <w:szCs w:val="24"/>
        </w:rPr>
      </w:pPr>
      <w:bookmarkStart w:id="285" w:name="2._Data_base_Management_Systems,_Raghura"/>
      <w:bookmarkEnd w:id="285"/>
      <w:r w:rsidRPr="00684127">
        <w:rPr>
          <w:sz w:val="24"/>
          <w:szCs w:val="24"/>
        </w:rPr>
        <w:t>Data base System Concepts, Silberschatz, Korth, McGraw hill, Vedition.</w:t>
      </w:r>
    </w:p>
    <w:p w:rsidR="00684127" w:rsidRPr="00684127" w:rsidRDefault="00684127" w:rsidP="00693E0E">
      <w:pPr>
        <w:pStyle w:val="ListParagraph"/>
        <w:widowControl w:val="0"/>
        <w:numPr>
          <w:ilvl w:val="0"/>
          <w:numId w:val="137"/>
        </w:numPr>
        <w:tabs>
          <w:tab w:val="left" w:pos="584"/>
        </w:tabs>
        <w:autoSpaceDE w:val="0"/>
        <w:autoSpaceDN w:val="0"/>
        <w:spacing w:after="0" w:line="240" w:lineRule="auto"/>
        <w:ind w:right="232"/>
        <w:contextualSpacing w:val="0"/>
        <w:rPr>
          <w:sz w:val="24"/>
          <w:szCs w:val="24"/>
        </w:rPr>
      </w:pPr>
      <w:r w:rsidRPr="00684127">
        <w:rPr>
          <w:sz w:val="24"/>
          <w:szCs w:val="24"/>
        </w:rPr>
        <w:t xml:space="preserve">   Data base Management Systems, Raghurama Krishnan, Johannes Gehrke, TATA</w:t>
      </w:r>
      <w:bookmarkStart w:id="286" w:name="3._Database_Management_Systems,_Peter_Ro"/>
      <w:bookmarkEnd w:id="286"/>
      <w:r w:rsidRPr="00684127">
        <w:rPr>
          <w:sz w:val="24"/>
          <w:szCs w:val="24"/>
        </w:rPr>
        <w:t>McGrawHill 3rdEdition</w:t>
      </w:r>
    </w:p>
    <w:p w:rsidR="00684127" w:rsidRPr="00684127" w:rsidRDefault="00684127" w:rsidP="00693E0E">
      <w:pPr>
        <w:pStyle w:val="ListParagraph"/>
        <w:widowControl w:val="0"/>
        <w:numPr>
          <w:ilvl w:val="0"/>
          <w:numId w:val="137"/>
        </w:numPr>
        <w:tabs>
          <w:tab w:val="left" w:pos="517"/>
        </w:tabs>
        <w:autoSpaceDE w:val="0"/>
        <w:autoSpaceDN w:val="0"/>
        <w:spacing w:before="2" w:after="0" w:line="240" w:lineRule="auto"/>
        <w:ind w:right="233"/>
        <w:contextualSpacing w:val="0"/>
        <w:rPr>
          <w:sz w:val="24"/>
          <w:szCs w:val="24"/>
        </w:rPr>
      </w:pPr>
      <w:r w:rsidRPr="00684127">
        <w:rPr>
          <w:sz w:val="24"/>
          <w:szCs w:val="24"/>
        </w:rPr>
        <w:t>Database Management Systems, Peter Rob, A.AnandaRao,Carlos Coronel ,CENGAGE Learning</w:t>
      </w:r>
    </w:p>
    <w:p w:rsidR="00684127" w:rsidRPr="00684127" w:rsidRDefault="00684127" w:rsidP="00684127">
      <w:pPr>
        <w:pStyle w:val="Heading4"/>
        <w:spacing w:line="252" w:lineRule="exact"/>
        <w:ind w:left="8"/>
        <w:rPr>
          <w:rFonts w:ascii="Times New Roman" w:hAnsi="Times New Roman"/>
          <w:sz w:val="24"/>
          <w:szCs w:val="24"/>
        </w:rPr>
      </w:pPr>
      <w:bookmarkStart w:id="287" w:name="1._Data_base_Systems_design,_Implementat"/>
      <w:bookmarkEnd w:id="287"/>
      <w:r w:rsidRPr="00684127">
        <w:rPr>
          <w:rFonts w:ascii="Times New Roman" w:hAnsi="Times New Roman"/>
          <w:sz w:val="24"/>
          <w:szCs w:val="24"/>
        </w:rPr>
        <w:t>REFERENCES:</w:t>
      </w:r>
    </w:p>
    <w:p w:rsidR="00684127" w:rsidRPr="00684127" w:rsidRDefault="00684127" w:rsidP="00693E0E">
      <w:pPr>
        <w:pStyle w:val="ListParagraph"/>
        <w:widowControl w:val="0"/>
        <w:numPr>
          <w:ilvl w:val="0"/>
          <w:numId w:val="135"/>
        </w:numPr>
        <w:tabs>
          <w:tab w:val="left" w:pos="541"/>
        </w:tabs>
        <w:autoSpaceDE w:val="0"/>
        <w:autoSpaceDN w:val="0"/>
        <w:spacing w:after="0" w:line="240" w:lineRule="auto"/>
        <w:ind w:left="8" w:right="236" w:firstLine="0"/>
        <w:contextualSpacing w:val="0"/>
        <w:rPr>
          <w:sz w:val="24"/>
          <w:szCs w:val="24"/>
        </w:rPr>
      </w:pPr>
      <w:r w:rsidRPr="00684127">
        <w:rPr>
          <w:sz w:val="24"/>
          <w:szCs w:val="24"/>
        </w:rPr>
        <w:t xml:space="preserve">Data base Systems design, Implementation, and Management, Peter Rob and </w:t>
      </w:r>
    </w:p>
    <w:p w:rsidR="00684127" w:rsidRPr="00684127" w:rsidRDefault="00684127" w:rsidP="00684127">
      <w:pPr>
        <w:pStyle w:val="ListParagraph"/>
        <w:tabs>
          <w:tab w:val="left" w:pos="541"/>
        </w:tabs>
        <w:ind w:left="8" w:right="236"/>
        <w:rPr>
          <w:sz w:val="24"/>
          <w:szCs w:val="24"/>
        </w:rPr>
      </w:pPr>
      <w:r w:rsidRPr="00684127">
        <w:rPr>
          <w:sz w:val="24"/>
          <w:szCs w:val="24"/>
        </w:rPr>
        <w:t xml:space="preserve">         Carlos</w:t>
      </w:r>
      <w:bookmarkStart w:id="288" w:name="2._Fundamentals_of_Database_Systems,_Elm"/>
      <w:bookmarkEnd w:id="288"/>
      <w:r w:rsidRPr="00684127">
        <w:rPr>
          <w:sz w:val="24"/>
          <w:szCs w:val="24"/>
        </w:rPr>
        <w:t xml:space="preserve"> Coronel 7thEdition.</w:t>
      </w:r>
    </w:p>
    <w:p w:rsidR="00684127" w:rsidRPr="00684127" w:rsidRDefault="00684127" w:rsidP="00693E0E">
      <w:pPr>
        <w:pStyle w:val="ListParagraph"/>
        <w:widowControl w:val="0"/>
        <w:numPr>
          <w:ilvl w:val="0"/>
          <w:numId w:val="135"/>
        </w:numPr>
        <w:tabs>
          <w:tab w:val="left" w:pos="479"/>
        </w:tabs>
        <w:autoSpaceDE w:val="0"/>
        <w:autoSpaceDN w:val="0"/>
        <w:spacing w:after="0" w:line="240" w:lineRule="auto"/>
        <w:ind w:left="8" w:firstLine="0"/>
        <w:contextualSpacing w:val="0"/>
        <w:rPr>
          <w:sz w:val="24"/>
          <w:szCs w:val="24"/>
        </w:rPr>
      </w:pPr>
      <w:r w:rsidRPr="00684127">
        <w:rPr>
          <w:sz w:val="24"/>
          <w:szCs w:val="24"/>
        </w:rPr>
        <w:t>Fundamentals of Database Systems, ElmasriNavratePearsonEducation</w:t>
      </w:r>
    </w:p>
    <w:p w:rsidR="00684127" w:rsidRPr="00684127" w:rsidRDefault="00684127" w:rsidP="00693E0E">
      <w:pPr>
        <w:pStyle w:val="ListParagraph"/>
        <w:widowControl w:val="0"/>
        <w:numPr>
          <w:ilvl w:val="0"/>
          <w:numId w:val="135"/>
        </w:numPr>
        <w:tabs>
          <w:tab w:val="left" w:pos="479"/>
        </w:tabs>
        <w:autoSpaceDE w:val="0"/>
        <w:autoSpaceDN w:val="0"/>
        <w:spacing w:before="1" w:after="0" w:line="240" w:lineRule="auto"/>
        <w:ind w:left="8" w:firstLine="0"/>
        <w:contextualSpacing w:val="0"/>
        <w:rPr>
          <w:sz w:val="24"/>
          <w:szCs w:val="24"/>
        </w:rPr>
      </w:pPr>
      <w:bookmarkStart w:id="289" w:name="3._Introduction_to_Database_Systems,_C.J"/>
      <w:bookmarkEnd w:id="289"/>
      <w:r w:rsidRPr="00684127">
        <w:rPr>
          <w:sz w:val="24"/>
          <w:szCs w:val="24"/>
        </w:rPr>
        <w:t>Introduction to Database Systems, C.J.DatePearsonEducation</w:t>
      </w:r>
    </w:p>
    <w:p w:rsidR="00684127" w:rsidRPr="00684127" w:rsidRDefault="00684127" w:rsidP="00684127">
      <w:pPr>
        <w:pStyle w:val="BodyText"/>
        <w:spacing w:before="2"/>
        <w:ind w:left="8"/>
      </w:pPr>
    </w:p>
    <w:p w:rsidR="00684127" w:rsidRPr="00684127" w:rsidRDefault="00684127" w:rsidP="00684127">
      <w:pPr>
        <w:rPr>
          <w:rFonts w:ascii="Times New Roman" w:hAnsi="Times New Roman" w:cs="Times New Roman"/>
        </w:rPr>
      </w:pPr>
      <w:r w:rsidRPr="00684127">
        <w:rPr>
          <w:rFonts w:ascii="Times New Roman" w:hAnsi="Times New Roman" w:cs="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
        <w:gridCol w:w="403"/>
        <w:gridCol w:w="338"/>
        <w:gridCol w:w="350"/>
        <w:gridCol w:w="338"/>
        <w:gridCol w:w="338"/>
        <w:gridCol w:w="338"/>
        <w:gridCol w:w="350"/>
        <w:gridCol w:w="338"/>
        <w:gridCol w:w="456"/>
        <w:gridCol w:w="456"/>
        <w:gridCol w:w="456"/>
      </w:tblGrid>
      <w:tr w:rsidR="00684127" w:rsidRPr="00684127" w:rsidTr="008A6DDC">
        <w:trPr>
          <w:trHeight w:val="350"/>
          <w:jc w:val="right"/>
        </w:trPr>
        <w:tc>
          <w:tcPr>
            <w:tcW w:w="403"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rPr>
              <w:lastRenderedPageBreak/>
              <w:br w:type="page"/>
            </w:r>
            <w:r w:rsidRPr="00684127">
              <w:rPr>
                <w:rFonts w:ascii="Times New Roman" w:hAnsi="Times New Roman" w:cs="Times New Roman"/>
              </w:rPr>
              <w:br w:type="page"/>
            </w:r>
            <w:r w:rsidRPr="00684127">
              <w:rPr>
                <w:rFonts w:ascii="Times New Roman" w:hAnsi="Times New Roman" w:cs="Times New Roman"/>
                <w:b/>
                <w:bCs/>
                <w:color w:val="000000"/>
              </w:rPr>
              <w:t>1</w:t>
            </w:r>
          </w:p>
        </w:tc>
        <w:tc>
          <w:tcPr>
            <w:tcW w:w="403"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2</w:t>
            </w:r>
          </w:p>
        </w:tc>
        <w:tc>
          <w:tcPr>
            <w:tcW w:w="338"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3</w:t>
            </w:r>
          </w:p>
        </w:tc>
        <w:tc>
          <w:tcPr>
            <w:tcW w:w="350"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4</w:t>
            </w:r>
          </w:p>
        </w:tc>
        <w:tc>
          <w:tcPr>
            <w:tcW w:w="338"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5</w:t>
            </w:r>
          </w:p>
        </w:tc>
        <w:tc>
          <w:tcPr>
            <w:tcW w:w="338"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6</w:t>
            </w:r>
          </w:p>
        </w:tc>
        <w:tc>
          <w:tcPr>
            <w:tcW w:w="338"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7</w:t>
            </w:r>
          </w:p>
        </w:tc>
        <w:tc>
          <w:tcPr>
            <w:tcW w:w="350"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8</w:t>
            </w:r>
          </w:p>
        </w:tc>
        <w:tc>
          <w:tcPr>
            <w:tcW w:w="338"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9</w:t>
            </w:r>
          </w:p>
        </w:tc>
        <w:tc>
          <w:tcPr>
            <w:tcW w:w="45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10</w:t>
            </w:r>
          </w:p>
        </w:tc>
        <w:tc>
          <w:tcPr>
            <w:tcW w:w="45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11</w:t>
            </w:r>
          </w:p>
        </w:tc>
        <w:tc>
          <w:tcPr>
            <w:tcW w:w="456"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12</w:t>
            </w:r>
          </w:p>
        </w:tc>
      </w:tr>
      <w:tr w:rsidR="00684127" w:rsidRPr="00684127" w:rsidTr="008A6DDC">
        <w:trPr>
          <w:trHeight w:val="278"/>
          <w:jc w:val="right"/>
        </w:trPr>
        <w:tc>
          <w:tcPr>
            <w:tcW w:w="403"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403" w:type="dxa"/>
          </w:tcPr>
          <w:p w:rsidR="00684127" w:rsidRPr="00684127" w:rsidRDefault="00684127" w:rsidP="008A6DDC">
            <w:pPr>
              <w:rPr>
                <w:rFonts w:ascii="Times New Roman" w:hAnsi="Times New Roman" w:cs="Times New Roman"/>
                <w:b/>
                <w:bCs/>
                <w:color w:val="000000"/>
              </w:rPr>
            </w:pPr>
            <w:r w:rsidRPr="00684127">
              <w:rPr>
                <w:rFonts w:ascii="Times New Roman" w:hAnsi="Times New Roman" w:cs="Times New Roman"/>
                <w:b/>
                <w:bCs/>
                <w:color w:val="000000"/>
              </w:rPr>
              <w:t>H</w:t>
            </w:r>
          </w:p>
        </w:tc>
        <w:tc>
          <w:tcPr>
            <w:tcW w:w="338" w:type="dxa"/>
          </w:tcPr>
          <w:p w:rsidR="00684127" w:rsidRPr="00684127" w:rsidRDefault="00684127" w:rsidP="008A6DDC">
            <w:pPr>
              <w:rPr>
                <w:rFonts w:ascii="Times New Roman" w:hAnsi="Times New Roman" w:cs="Times New Roman"/>
                <w:b/>
                <w:bCs/>
                <w:color w:val="000000"/>
              </w:rPr>
            </w:pPr>
          </w:p>
        </w:tc>
        <w:tc>
          <w:tcPr>
            <w:tcW w:w="350" w:type="dxa"/>
          </w:tcPr>
          <w:p w:rsidR="00684127" w:rsidRPr="00684127" w:rsidRDefault="00684127" w:rsidP="008A6DDC">
            <w:pPr>
              <w:rPr>
                <w:rFonts w:ascii="Times New Roman" w:hAnsi="Times New Roman" w:cs="Times New Roman"/>
                <w:b/>
                <w:bCs/>
                <w:color w:val="000000"/>
              </w:rPr>
            </w:pPr>
          </w:p>
        </w:tc>
        <w:tc>
          <w:tcPr>
            <w:tcW w:w="338" w:type="dxa"/>
          </w:tcPr>
          <w:p w:rsidR="00684127" w:rsidRPr="00684127" w:rsidRDefault="00684127" w:rsidP="008A6DDC">
            <w:pPr>
              <w:rPr>
                <w:rFonts w:ascii="Times New Roman" w:hAnsi="Times New Roman" w:cs="Times New Roman"/>
                <w:b/>
                <w:bCs/>
                <w:color w:val="000000"/>
              </w:rPr>
            </w:pPr>
          </w:p>
        </w:tc>
        <w:tc>
          <w:tcPr>
            <w:tcW w:w="338" w:type="dxa"/>
          </w:tcPr>
          <w:p w:rsidR="00684127" w:rsidRPr="00684127" w:rsidRDefault="00684127" w:rsidP="008A6DDC">
            <w:pPr>
              <w:rPr>
                <w:rFonts w:ascii="Times New Roman" w:hAnsi="Times New Roman" w:cs="Times New Roman"/>
                <w:b/>
                <w:bCs/>
                <w:color w:val="000000"/>
              </w:rPr>
            </w:pPr>
          </w:p>
        </w:tc>
        <w:tc>
          <w:tcPr>
            <w:tcW w:w="338" w:type="dxa"/>
          </w:tcPr>
          <w:p w:rsidR="00684127" w:rsidRPr="00684127" w:rsidRDefault="00684127" w:rsidP="008A6DDC">
            <w:pPr>
              <w:rPr>
                <w:rFonts w:ascii="Times New Roman" w:hAnsi="Times New Roman" w:cs="Times New Roman"/>
                <w:b/>
                <w:bCs/>
                <w:color w:val="000000"/>
              </w:rPr>
            </w:pPr>
          </w:p>
        </w:tc>
        <w:tc>
          <w:tcPr>
            <w:tcW w:w="350" w:type="dxa"/>
          </w:tcPr>
          <w:p w:rsidR="00684127" w:rsidRPr="00684127" w:rsidRDefault="00684127" w:rsidP="008A6DDC">
            <w:pPr>
              <w:rPr>
                <w:rFonts w:ascii="Times New Roman" w:hAnsi="Times New Roman" w:cs="Times New Roman"/>
                <w:b/>
                <w:bCs/>
                <w:color w:val="000000"/>
              </w:rPr>
            </w:pPr>
          </w:p>
        </w:tc>
        <w:tc>
          <w:tcPr>
            <w:tcW w:w="338" w:type="dxa"/>
          </w:tcPr>
          <w:p w:rsidR="00684127" w:rsidRPr="00684127" w:rsidRDefault="00684127" w:rsidP="008A6DDC">
            <w:pPr>
              <w:rPr>
                <w:rFonts w:ascii="Times New Roman" w:hAnsi="Times New Roman" w:cs="Times New Roman"/>
                <w:b/>
                <w:bCs/>
                <w:color w:val="000000"/>
              </w:rPr>
            </w:pPr>
          </w:p>
        </w:tc>
        <w:tc>
          <w:tcPr>
            <w:tcW w:w="456" w:type="dxa"/>
          </w:tcPr>
          <w:p w:rsidR="00684127" w:rsidRPr="00684127" w:rsidRDefault="00684127" w:rsidP="008A6DDC">
            <w:pPr>
              <w:rPr>
                <w:rFonts w:ascii="Times New Roman" w:hAnsi="Times New Roman" w:cs="Times New Roman"/>
                <w:b/>
                <w:bCs/>
                <w:color w:val="000000"/>
              </w:rPr>
            </w:pPr>
          </w:p>
        </w:tc>
        <w:tc>
          <w:tcPr>
            <w:tcW w:w="456" w:type="dxa"/>
          </w:tcPr>
          <w:p w:rsidR="00684127" w:rsidRPr="00684127" w:rsidRDefault="00684127" w:rsidP="008A6DDC">
            <w:pPr>
              <w:rPr>
                <w:rFonts w:ascii="Times New Roman" w:hAnsi="Times New Roman" w:cs="Times New Roman"/>
                <w:b/>
                <w:bCs/>
                <w:color w:val="000000"/>
              </w:rPr>
            </w:pPr>
          </w:p>
        </w:tc>
        <w:tc>
          <w:tcPr>
            <w:tcW w:w="456" w:type="dxa"/>
          </w:tcPr>
          <w:p w:rsidR="00684127" w:rsidRPr="00684127" w:rsidRDefault="00684127" w:rsidP="008A6DDC">
            <w:pPr>
              <w:rPr>
                <w:rFonts w:ascii="Times New Roman" w:hAnsi="Times New Roman" w:cs="Times New Roman"/>
                <w:b/>
                <w:bCs/>
                <w:color w:val="000000"/>
              </w:rPr>
            </w:pPr>
          </w:p>
        </w:tc>
      </w:tr>
    </w:tbl>
    <w:p w:rsidR="00684127" w:rsidRPr="00684127" w:rsidRDefault="00684127" w:rsidP="00684127">
      <w:pPr>
        <w:rPr>
          <w:rFonts w:ascii="Times New Roman" w:hAnsi="Times New Roman" w:cs="Times New Roman"/>
          <w:b/>
          <w:color w:val="000000"/>
        </w:rPr>
      </w:pPr>
    </w:p>
    <w:p w:rsidR="00684127" w:rsidRPr="00684127" w:rsidRDefault="00684127" w:rsidP="00684127">
      <w:pPr>
        <w:jc w:val="center"/>
        <w:rPr>
          <w:rFonts w:ascii="Times New Roman" w:hAnsi="Times New Roman" w:cs="Times New Roman"/>
          <w:b/>
          <w:color w:val="000000"/>
        </w:rPr>
      </w:pPr>
      <w:r w:rsidRPr="00684127">
        <w:rPr>
          <w:rFonts w:ascii="Times New Roman" w:hAnsi="Times New Roman" w:cs="Times New Roman"/>
          <w:b/>
          <w:color w:val="000000"/>
        </w:rPr>
        <w:t>Syllabus for B. Tech. II Year II semester</w:t>
      </w:r>
    </w:p>
    <w:p w:rsidR="00684127" w:rsidRPr="00684127" w:rsidRDefault="00684127" w:rsidP="00684127">
      <w:pPr>
        <w:jc w:val="center"/>
        <w:rPr>
          <w:rFonts w:ascii="Times New Roman" w:hAnsi="Times New Roman" w:cs="Times New Roman"/>
          <w:b/>
          <w:color w:val="000000"/>
        </w:rPr>
      </w:pPr>
      <w:r w:rsidRPr="00684127">
        <w:rPr>
          <w:rFonts w:ascii="Times New Roman" w:hAnsi="Times New Roman" w:cs="Times New Roman"/>
          <w:b/>
          <w:color w:val="000000"/>
        </w:rPr>
        <w:t>Computer Science and Engineering</w:t>
      </w:r>
    </w:p>
    <w:p w:rsidR="00684127" w:rsidRPr="00684127" w:rsidRDefault="00684127" w:rsidP="00684127">
      <w:pPr>
        <w:jc w:val="center"/>
        <w:rPr>
          <w:rFonts w:ascii="Times New Roman" w:hAnsi="Times New Roman" w:cs="Times New Roman"/>
          <w:b/>
          <w:bCs/>
          <w:color w:val="000000"/>
          <w:sz w:val="28"/>
          <w:szCs w:val="28"/>
        </w:rPr>
      </w:pPr>
      <w:r w:rsidRPr="00684127">
        <w:rPr>
          <w:rFonts w:ascii="Times New Roman" w:hAnsi="Times New Roman" w:cs="Times New Roman"/>
          <w:b/>
          <w:color w:val="000000"/>
        </w:rPr>
        <w:t>Operating Systems</w:t>
      </w:r>
    </w:p>
    <w:tbl>
      <w:tblPr>
        <w:tblpPr w:leftFromText="180" w:rightFromText="180" w:vertAnchor="text" w:horzAnchor="margin" w:tblpXSpec="right" w:tblpY="288"/>
        <w:tblW w:w="0" w:type="auto"/>
        <w:tblLook w:val="0000"/>
      </w:tblPr>
      <w:tblGrid>
        <w:gridCol w:w="803"/>
        <w:gridCol w:w="803"/>
        <w:gridCol w:w="791"/>
        <w:gridCol w:w="815"/>
      </w:tblGrid>
      <w:tr w:rsidR="00684127" w:rsidRPr="00684127" w:rsidTr="008A6DD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L</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T</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P</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C</w:t>
            </w:r>
          </w:p>
        </w:tc>
      </w:tr>
      <w:tr w:rsidR="00684127" w:rsidRPr="00684127" w:rsidTr="008A6DD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2</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1</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0</w:t>
            </w:r>
          </w:p>
        </w:tc>
        <w:tc>
          <w:tcPr>
            <w:tcW w:w="0" w:type="auto"/>
          </w:tcPr>
          <w:p w:rsidR="00684127" w:rsidRPr="00684127" w:rsidRDefault="00684127" w:rsidP="008A6DDC">
            <w:pPr>
              <w:ind w:right="440"/>
              <w:jc w:val="both"/>
              <w:rPr>
                <w:rFonts w:ascii="Times New Roman" w:hAnsi="Times New Roman" w:cs="Times New Roman"/>
                <w:b/>
                <w:color w:val="000000"/>
              </w:rPr>
            </w:pPr>
            <w:r w:rsidRPr="00684127">
              <w:rPr>
                <w:rFonts w:ascii="Times New Roman" w:hAnsi="Times New Roman" w:cs="Times New Roman"/>
                <w:b/>
                <w:color w:val="000000"/>
              </w:rPr>
              <w:t>3</w:t>
            </w:r>
          </w:p>
        </w:tc>
      </w:tr>
    </w:tbl>
    <w:p w:rsidR="00684127" w:rsidRPr="00684127" w:rsidRDefault="00684127" w:rsidP="00684127">
      <w:pPr>
        <w:rPr>
          <w:rFonts w:ascii="Times New Roman" w:hAnsi="Times New Roman" w:cs="Times New Roman"/>
          <w:b/>
          <w:color w:val="000000"/>
        </w:rPr>
      </w:pPr>
    </w:p>
    <w:p w:rsidR="00684127" w:rsidRPr="00684127" w:rsidRDefault="00684127" w:rsidP="00684127">
      <w:pPr>
        <w:rPr>
          <w:rFonts w:ascii="Times New Roman" w:hAnsi="Times New Roman" w:cs="Times New Roman"/>
          <w:b/>
          <w:bCs/>
          <w:color w:val="000000"/>
          <w:lang w:val="fr-FR"/>
        </w:rPr>
      </w:pPr>
    </w:p>
    <w:p w:rsidR="00684127" w:rsidRPr="00684127" w:rsidRDefault="00684127" w:rsidP="00684127">
      <w:pPr>
        <w:jc w:val="both"/>
        <w:rPr>
          <w:rFonts w:ascii="Times New Roman" w:hAnsi="Times New Roman" w:cs="Times New Roman"/>
          <w:b/>
          <w:bCs/>
          <w:color w:val="000000"/>
          <w:lang w:val="fr-FR"/>
        </w:rPr>
      </w:pPr>
      <w:r w:rsidRPr="00684127">
        <w:rPr>
          <w:rFonts w:ascii="Times New Roman" w:hAnsi="Times New Roman" w:cs="Times New Roman"/>
          <w:b/>
          <w:bCs/>
          <w:color w:val="000000"/>
          <w:lang w:val="fr-FR"/>
        </w:rPr>
        <w:t>Code:</w:t>
      </w:r>
      <w:r w:rsidRPr="00684127">
        <w:rPr>
          <w:rFonts w:ascii="Times New Roman" w:hAnsi="Times New Roman" w:cs="Times New Roman"/>
          <w:b/>
          <w:bCs/>
          <w:color w:val="000000"/>
          <w:lang w:val="fr-FR"/>
        </w:rPr>
        <w:tab/>
      </w:r>
    </w:p>
    <w:p w:rsidR="00684127" w:rsidRPr="00684127" w:rsidRDefault="00684127" w:rsidP="00684127">
      <w:pPr>
        <w:jc w:val="both"/>
        <w:rPr>
          <w:rFonts w:ascii="Times New Roman" w:hAnsi="Times New Roman" w:cs="Times New Roman"/>
          <w:b/>
          <w:bCs/>
          <w:color w:val="000000"/>
          <w:lang w:val="fr-FR"/>
        </w:rPr>
      </w:pPr>
      <w:r w:rsidRPr="00684127">
        <w:rPr>
          <w:rFonts w:ascii="Times New Roman" w:hAnsi="Times New Roman" w:cs="Times New Roman"/>
          <w:b/>
          <w:bCs/>
          <w:color w:val="000000"/>
          <w:lang w:val="fr-FR"/>
        </w:rPr>
        <w:t>Prerequisite : Computer Organisation</w:t>
      </w:r>
    </w:p>
    <w:p w:rsidR="00684127" w:rsidRPr="00684127" w:rsidRDefault="00684127" w:rsidP="00684127">
      <w:pPr>
        <w:jc w:val="both"/>
        <w:rPr>
          <w:rFonts w:ascii="Times New Roman" w:hAnsi="Times New Roman" w:cs="Times New Roman"/>
          <w:b/>
          <w:bCs/>
          <w:color w:val="000000"/>
        </w:rPr>
      </w:pPr>
      <w:r w:rsidRPr="00684127">
        <w:rPr>
          <w:rFonts w:ascii="Times New Roman" w:hAnsi="Times New Roman" w:cs="Times New Roman"/>
          <w:b/>
          <w:bCs/>
          <w:color w:val="000000"/>
          <w:lang w:val="fr-FR"/>
        </w:rPr>
        <w:tab/>
      </w:r>
      <w:r w:rsidRPr="00684127">
        <w:rPr>
          <w:rFonts w:ascii="Times New Roman" w:hAnsi="Times New Roman" w:cs="Times New Roman"/>
          <w:b/>
          <w:bCs/>
          <w:color w:val="000000"/>
          <w:lang w:val="fr-FR"/>
        </w:rPr>
        <w:tab/>
      </w:r>
      <w:r w:rsidRPr="00684127">
        <w:rPr>
          <w:rFonts w:ascii="Times New Roman" w:hAnsi="Times New Roman" w:cs="Times New Roman"/>
          <w:b/>
          <w:bCs/>
          <w:color w:val="000000"/>
          <w:lang w:val="fr-FR"/>
        </w:rPr>
        <w:tab/>
      </w:r>
      <w:r w:rsidRPr="00684127">
        <w:rPr>
          <w:rFonts w:ascii="Times New Roman" w:hAnsi="Times New Roman" w:cs="Times New Roman"/>
          <w:b/>
          <w:bCs/>
          <w:color w:val="000000"/>
          <w:lang w:val="fr-FR"/>
        </w:rPr>
        <w:tab/>
        <w:t xml:space="preserve">                      </w:t>
      </w:r>
    </w:p>
    <w:p w:rsidR="00684127" w:rsidRPr="00684127" w:rsidRDefault="00684127" w:rsidP="00684127">
      <w:pPr>
        <w:pStyle w:val="Heading2"/>
        <w:spacing w:before="0"/>
        <w:jc w:val="both"/>
        <w:rPr>
          <w:rFonts w:ascii="Times New Roman" w:hAnsi="Times New Roman"/>
          <w:b/>
          <w:i/>
          <w:sz w:val="22"/>
          <w:szCs w:val="22"/>
        </w:rPr>
      </w:pPr>
      <w:r w:rsidRPr="00684127">
        <w:rPr>
          <w:rFonts w:ascii="Times New Roman" w:hAnsi="Times New Roman"/>
          <w:i/>
          <w:color w:val="000000"/>
          <w:sz w:val="24"/>
          <w:szCs w:val="24"/>
        </w:rPr>
        <w:t xml:space="preserve">Course Objectives: </w:t>
      </w:r>
      <w:r w:rsidRPr="00684127">
        <w:rPr>
          <w:rFonts w:ascii="Times New Roman" w:hAnsi="Times New Roman"/>
          <w:b/>
          <w:i/>
          <w:sz w:val="22"/>
          <w:szCs w:val="22"/>
          <w:lang w:val="fr-FR"/>
        </w:rPr>
        <w:t xml:space="preserve">Learn basics of operating Systems. </w:t>
      </w:r>
      <w:r w:rsidRPr="00684127">
        <w:rPr>
          <w:rFonts w:ascii="Times New Roman" w:hAnsi="Times New Roman"/>
          <w:b/>
          <w:i/>
          <w:sz w:val="22"/>
          <w:szCs w:val="22"/>
        </w:rPr>
        <w:t>Understand the process management and synchronization that take place in the operating system. Learn the principles of memory, I/O and file management in a secured environment.</w:t>
      </w:r>
    </w:p>
    <w:p w:rsidR="00684127" w:rsidRPr="00684127" w:rsidRDefault="00684127" w:rsidP="00684127">
      <w:pPr>
        <w:rPr>
          <w:rFonts w:ascii="Times New Roman" w:hAnsi="Times New Roman" w:cs="Times New Roman"/>
          <w:b/>
          <w:bCs/>
        </w:rPr>
      </w:pPr>
    </w:p>
    <w:p w:rsidR="00684127" w:rsidRPr="00684127" w:rsidRDefault="00684127" w:rsidP="00684127">
      <w:pPr>
        <w:pStyle w:val="PlainText"/>
        <w:jc w:val="both"/>
        <w:rPr>
          <w:rFonts w:ascii="Times New Roman" w:eastAsia="MS Mincho" w:hAnsi="Times New Roman"/>
          <w:b/>
          <w:caps/>
          <w:sz w:val="24"/>
          <w:szCs w:val="24"/>
        </w:rPr>
      </w:pPr>
      <w:r w:rsidRPr="00684127">
        <w:rPr>
          <w:rFonts w:ascii="Times New Roman" w:eastAsia="MS Mincho" w:hAnsi="Times New Roman"/>
          <w:b/>
          <w:caps/>
          <w:sz w:val="24"/>
          <w:szCs w:val="24"/>
        </w:rPr>
        <w:t xml:space="preserve">Course Outcomes: </w:t>
      </w:r>
    </w:p>
    <w:p w:rsidR="00684127" w:rsidRPr="00684127" w:rsidRDefault="00684127" w:rsidP="00684127">
      <w:pPr>
        <w:pStyle w:val="Heading2"/>
        <w:jc w:val="both"/>
        <w:rPr>
          <w:rFonts w:ascii="Times New Roman" w:hAnsi="Times New Roman"/>
          <w:i/>
          <w:sz w:val="24"/>
          <w:szCs w:val="24"/>
        </w:rPr>
      </w:pPr>
      <w:r w:rsidRPr="00684127">
        <w:rPr>
          <w:rFonts w:ascii="Times New Roman" w:hAnsi="Times New Roman"/>
          <w:i/>
          <w:sz w:val="24"/>
          <w:szCs w:val="24"/>
        </w:rPr>
        <w:t xml:space="preserve">At the end of this course the student will be able to </w:t>
      </w:r>
    </w:p>
    <w:p w:rsidR="00684127" w:rsidRPr="00684127" w:rsidRDefault="00684127" w:rsidP="00684127">
      <w:pPr>
        <w:pStyle w:val="PlainText"/>
        <w:jc w:val="both"/>
        <w:rPr>
          <w:rFonts w:ascii="Times New Roman" w:hAnsi="Times New Roman"/>
          <w:bCs/>
          <w:sz w:val="24"/>
          <w:szCs w:val="24"/>
          <w:lang w:eastAsia="en-US"/>
        </w:rPr>
      </w:pPr>
    </w:p>
    <w:tbl>
      <w:tblPr>
        <w:tblW w:w="9606" w:type="dxa"/>
        <w:tblLayout w:type="fixed"/>
        <w:tblLook w:val="0000"/>
      </w:tblPr>
      <w:tblGrid>
        <w:gridCol w:w="9606"/>
      </w:tblGrid>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rPr>
                <w:bCs/>
              </w:rPr>
              <w:t>Describe the  basic functionalities and structure of the Operating System</w:t>
            </w:r>
          </w:p>
        </w:tc>
      </w:tr>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rPr>
                <w:bCs/>
              </w:rPr>
              <w:t>Explain the concepts and implementations of: Processes, Process Scheduling. Describe, contrast and compare various types of Operating systems like Windows and Linux.</w:t>
            </w:r>
          </w:p>
        </w:tc>
      </w:tr>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rPr>
                <w:bCs/>
              </w:rPr>
              <w:t>Comprehend  the concepts of  Synchronization and Deadlocks in the Operating System</w:t>
            </w:r>
          </w:p>
        </w:tc>
      </w:tr>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rPr>
                <w:bCs/>
              </w:rPr>
              <w:t>Discuss  the concepts of Memory Management(Physical and Virtual memory)</w:t>
            </w:r>
          </w:p>
        </w:tc>
      </w:tr>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t xml:space="preserve">Explain the concepts of File </w:t>
            </w:r>
            <w:r w:rsidRPr="00684127">
              <w:rPr>
                <w:bCs/>
              </w:rPr>
              <w:t>System with regard to directory and disk management algorithms.</w:t>
            </w:r>
          </w:p>
        </w:tc>
      </w:tr>
      <w:tr w:rsidR="00684127" w:rsidRPr="00684127" w:rsidTr="008A6DDC">
        <w:tc>
          <w:tcPr>
            <w:tcW w:w="9606" w:type="dxa"/>
          </w:tcPr>
          <w:p w:rsidR="00684127" w:rsidRPr="00684127" w:rsidRDefault="00684127" w:rsidP="00693E0E">
            <w:pPr>
              <w:pStyle w:val="ListParagraph"/>
              <w:numPr>
                <w:ilvl w:val="0"/>
                <w:numId w:val="154"/>
              </w:numPr>
              <w:tabs>
                <w:tab w:val="left" w:pos="284"/>
              </w:tabs>
              <w:spacing w:after="0" w:line="240" w:lineRule="auto"/>
              <w:ind w:left="426" w:hanging="426"/>
            </w:pPr>
            <w:r w:rsidRPr="00684127">
              <w:rPr>
                <w:bCs/>
              </w:rPr>
              <w:t>Students understand the concepts of I/O systems, protection and security in a case study given</w:t>
            </w:r>
          </w:p>
        </w:tc>
      </w:tr>
    </w:tbl>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sz w:val="22"/>
          <w:szCs w:val="22"/>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I:</w:t>
      </w:r>
      <w:r w:rsidRPr="00684127">
        <w:rPr>
          <w:rFonts w:ascii="Times New Roman" w:eastAsia="MS Mincho" w:hAnsi="Times New Roman"/>
          <w:b/>
          <w:sz w:val="22"/>
          <w:szCs w:val="22"/>
        </w:rPr>
        <w:t xml:space="preserve"> </w:t>
      </w:r>
      <w:r w:rsidRPr="00684127">
        <w:rPr>
          <w:rFonts w:ascii="Times New Roman" w:eastAsia="MS Mincho" w:hAnsi="Times New Roman"/>
          <w:sz w:val="22"/>
          <w:szCs w:val="22"/>
        </w:rPr>
        <w:t>Introduction to Operating System, Computer System Architecture: Single Processor System, Multiprocessor System, Clustered System, Multiprogramming System, Multitasking (Time sharing) system, Operating System Services, System Calls, Types of System Calls, System Programs, Operating System Structure: single structure, layered approach, micro kernels, modules.</w:t>
      </w:r>
    </w:p>
    <w:p w:rsidR="00684127" w:rsidRPr="00684127" w:rsidRDefault="00684127" w:rsidP="00684127">
      <w:pPr>
        <w:pStyle w:val="PlainText"/>
        <w:jc w:val="both"/>
        <w:rPr>
          <w:rFonts w:ascii="Times New Roman" w:eastAsia="MS Mincho" w:hAnsi="Times New Roman"/>
          <w:color w:val="FF0000"/>
          <w:sz w:val="22"/>
          <w:szCs w:val="22"/>
        </w:rPr>
      </w:pPr>
      <w:r w:rsidRPr="00684127">
        <w:rPr>
          <w:rFonts w:ascii="Times New Roman" w:eastAsia="MS Mincho" w:hAnsi="Times New Roman"/>
          <w:color w:val="FF0000"/>
          <w:sz w:val="22"/>
          <w:szCs w:val="22"/>
        </w:rPr>
        <w:t>Application:  system calls in the file systems</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b/>
          <w:caps/>
          <w:color w:val="FF0000"/>
          <w:sz w:val="24"/>
          <w:szCs w:val="24"/>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II: </w:t>
      </w:r>
      <w:r w:rsidRPr="00684127">
        <w:rPr>
          <w:rFonts w:ascii="Times New Roman" w:eastAsia="MS Mincho" w:hAnsi="Times New Roman"/>
          <w:sz w:val="22"/>
          <w:szCs w:val="22"/>
        </w:rPr>
        <w:t>Process Management:</w:t>
      </w:r>
      <w:r w:rsidRPr="00684127">
        <w:rPr>
          <w:rFonts w:ascii="Times New Roman" w:eastAsia="MS Mincho" w:hAnsi="Times New Roman"/>
          <w:b/>
          <w:sz w:val="22"/>
          <w:szCs w:val="22"/>
        </w:rPr>
        <w:t xml:space="preserve"> </w:t>
      </w:r>
      <w:r w:rsidRPr="00684127">
        <w:rPr>
          <w:rFonts w:ascii="Times New Roman" w:eastAsia="MS Mincho" w:hAnsi="Times New Roman"/>
          <w:sz w:val="22"/>
          <w:szCs w:val="22"/>
        </w:rPr>
        <w:t>Process concept, process scheduling, operation on processes; CPU scheduling, scheduling criteria, scheduling algorithms -First Come First Serve (FCFS), Shortest-Job-</w:t>
      </w:r>
      <w:r w:rsidRPr="00684127">
        <w:rPr>
          <w:rFonts w:ascii="Times New Roman" w:eastAsia="MS Mincho" w:hAnsi="Times New Roman"/>
          <w:sz w:val="22"/>
          <w:szCs w:val="22"/>
        </w:rPr>
        <w:lastRenderedPageBreak/>
        <w:t xml:space="preserve">First (SJF), Priority Scheduling, Round Robin(RR), Multilevel Queue Scheduling. Engg. </w:t>
      </w:r>
      <w:r w:rsidRPr="00684127">
        <w:rPr>
          <w:rFonts w:ascii="Times New Roman" w:eastAsia="MS Mincho" w:hAnsi="Times New Roman"/>
          <w:color w:val="FF0000"/>
          <w:sz w:val="22"/>
          <w:szCs w:val="22"/>
        </w:rPr>
        <w:t>Applications – Process scheduling in Windows, Linux</w:t>
      </w:r>
      <w:r w:rsidRPr="00684127">
        <w:rPr>
          <w:rFonts w:ascii="Times New Roman" w:eastAsia="MS Mincho" w:hAnsi="Times New Roman"/>
          <w:color w:val="FF0000"/>
          <w:sz w:val="24"/>
          <w:szCs w:val="24"/>
        </w:rPr>
        <w:t>.</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sz w:val="22"/>
          <w:szCs w:val="22"/>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III:</w:t>
      </w:r>
      <w:r w:rsidRPr="00684127">
        <w:rPr>
          <w:rFonts w:ascii="Times New Roman" w:eastAsia="MS Mincho" w:hAnsi="Times New Roman"/>
          <w:sz w:val="24"/>
          <w:szCs w:val="24"/>
        </w:rPr>
        <w:t xml:space="preserve"> </w:t>
      </w:r>
      <w:r w:rsidRPr="00684127">
        <w:rPr>
          <w:rFonts w:ascii="Times New Roman" w:eastAsia="MS Mincho" w:hAnsi="Times New Roman"/>
          <w:sz w:val="22"/>
          <w:szCs w:val="22"/>
        </w:rPr>
        <w:t>Process-Synchronization &amp; Deadlocks:</w:t>
      </w:r>
      <w:r w:rsidRPr="00684127">
        <w:rPr>
          <w:rFonts w:ascii="Times New Roman" w:eastAsia="MS Mincho" w:hAnsi="Times New Roman"/>
          <w:b/>
          <w:sz w:val="22"/>
          <w:szCs w:val="22"/>
        </w:rPr>
        <w:t xml:space="preserve"> </w:t>
      </w:r>
      <w:r w:rsidRPr="00684127">
        <w:rPr>
          <w:rFonts w:ascii="Times New Roman" w:eastAsia="MS Mincho" w:hAnsi="Times New Roman"/>
          <w:sz w:val="22"/>
          <w:szCs w:val="22"/>
        </w:rPr>
        <w:t xml:space="preserve">Critical Section Problems, semaphores; Monitors; Deadlock Characterization, methods for handling deadlocks-deadlock prevention, Avoidance &amp; Detection; Deadlock recovery. </w:t>
      </w:r>
      <w:r w:rsidRPr="00684127">
        <w:rPr>
          <w:rFonts w:ascii="Times New Roman" w:eastAsia="MS Mincho" w:hAnsi="Times New Roman"/>
          <w:color w:val="FF0000"/>
          <w:sz w:val="22"/>
          <w:szCs w:val="22"/>
        </w:rPr>
        <w:t>Applications: Handling deadlocks in computer system</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sz w:val="22"/>
          <w:szCs w:val="22"/>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IV</w:t>
      </w:r>
      <w:r w:rsidRPr="00684127">
        <w:rPr>
          <w:rFonts w:ascii="Times New Roman" w:eastAsia="MS Mincho" w:hAnsi="Times New Roman"/>
          <w:sz w:val="24"/>
          <w:szCs w:val="24"/>
        </w:rPr>
        <w:t xml:space="preserve">: </w:t>
      </w:r>
      <w:r w:rsidRPr="00684127">
        <w:rPr>
          <w:rFonts w:ascii="Times New Roman" w:eastAsia="MS Mincho" w:hAnsi="Times New Roman"/>
          <w:sz w:val="22"/>
          <w:szCs w:val="22"/>
        </w:rPr>
        <w:t>Memory Management:</w:t>
      </w:r>
      <w:r w:rsidRPr="00684127">
        <w:rPr>
          <w:rFonts w:ascii="Times New Roman" w:eastAsia="MS Mincho" w:hAnsi="Times New Roman"/>
          <w:b/>
          <w:sz w:val="22"/>
          <w:szCs w:val="22"/>
        </w:rPr>
        <w:t xml:space="preserve">  </w:t>
      </w:r>
      <w:r w:rsidRPr="00684127">
        <w:rPr>
          <w:rFonts w:ascii="Times New Roman" w:eastAsia="MS Mincho" w:hAnsi="Times New Roman"/>
          <w:sz w:val="22"/>
          <w:szCs w:val="22"/>
        </w:rPr>
        <w:t>Logical &amp; Physical Address Space, swapping, Contiguous memory allocation, Paging and Segmentation techniques, Segmentation with paging;  Virtual memory: Demand Paging, Page-Replacement Algorithms, Thrashing.   Engg. Applications – Memory management in Windows, Linux.</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sz w:val="22"/>
          <w:szCs w:val="22"/>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V:</w:t>
      </w:r>
      <w:r w:rsidRPr="00684127">
        <w:rPr>
          <w:rFonts w:ascii="Times New Roman" w:eastAsia="MS Mincho" w:hAnsi="Times New Roman"/>
          <w:sz w:val="24"/>
          <w:szCs w:val="24"/>
        </w:rPr>
        <w:t xml:space="preserve"> </w:t>
      </w:r>
      <w:r w:rsidRPr="00684127">
        <w:rPr>
          <w:rFonts w:ascii="Times New Roman" w:eastAsia="MS Mincho" w:hAnsi="Times New Roman"/>
          <w:sz w:val="22"/>
          <w:szCs w:val="22"/>
        </w:rPr>
        <w:t>File System:</w:t>
      </w:r>
      <w:r w:rsidRPr="00684127">
        <w:rPr>
          <w:rFonts w:ascii="Times New Roman" w:eastAsia="MS Mincho" w:hAnsi="Times New Roman"/>
          <w:b/>
          <w:sz w:val="22"/>
          <w:szCs w:val="22"/>
        </w:rPr>
        <w:t xml:space="preserve"> </w:t>
      </w:r>
      <w:r w:rsidRPr="00684127">
        <w:rPr>
          <w:rFonts w:ascii="Times New Roman" w:eastAsia="MS Mincho" w:hAnsi="Times New Roman"/>
          <w:sz w:val="22"/>
          <w:szCs w:val="22"/>
        </w:rPr>
        <w:t>Different types of files and their access methods, directory structures, various allocation methods, disk scheduling and management and its associated algorithms.</w:t>
      </w:r>
    </w:p>
    <w:p w:rsidR="00684127" w:rsidRPr="00684127" w:rsidRDefault="00684127" w:rsidP="00684127">
      <w:pPr>
        <w:pStyle w:val="PlainText"/>
        <w:jc w:val="both"/>
        <w:rPr>
          <w:rFonts w:ascii="Times New Roman" w:eastAsia="MS Mincho" w:hAnsi="Times New Roman"/>
          <w:sz w:val="22"/>
          <w:szCs w:val="22"/>
        </w:rPr>
      </w:pPr>
      <w:r w:rsidRPr="00684127">
        <w:rPr>
          <w:rFonts w:ascii="Times New Roman" w:eastAsia="MS Mincho" w:hAnsi="Times New Roman"/>
          <w:sz w:val="22"/>
          <w:szCs w:val="22"/>
        </w:rPr>
        <w:t>Applications: File allocation, FAT</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b/>
          <w:sz w:val="22"/>
          <w:szCs w:val="22"/>
        </w:rPr>
      </w:pPr>
      <w:r w:rsidRPr="00684127">
        <w:rPr>
          <w:rFonts w:ascii="Times New Roman" w:eastAsia="MS Mincho" w:hAnsi="Times New Roman"/>
          <w:b/>
          <w:caps/>
          <w:sz w:val="24"/>
          <w:szCs w:val="24"/>
        </w:rPr>
        <w:t>Unit</w:t>
      </w:r>
      <w:r w:rsidRPr="00684127">
        <w:rPr>
          <w:rFonts w:ascii="Times New Roman" w:eastAsia="MS Mincho" w:hAnsi="Times New Roman"/>
          <w:b/>
          <w:sz w:val="24"/>
          <w:szCs w:val="24"/>
        </w:rPr>
        <w:t xml:space="preserve"> VI: </w:t>
      </w:r>
      <w:r w:rsidRPr="00684127">
        <w:rPr>
          <w:rFonts w:ascii="Times New Roman" w:eastAsia="MS Mincho" w:hAnsi="Times New Roman"/>
          <w:sz w:val="24"/>
          <w:szCs w:val="24"/>
        </w:rPr>
        <w:t xml:space="preserve"> </w:t>
      </w:r>
      <w:r w:rsidRPr="00684127">
        <w:rPr>
          <w:rFonts w:ascii="Times New Roman" w:eastAsia="MS Mincho" w:hAnsi="Times New Roman"/>
          <w:sz w:val="22"/>
          <w:szCs w:val="22"/>
        </w:rPr>
        <w:t>I/O Systems: I/O Hardware, Application I/O Interface, Kernel, Transforming I/O requests, Performance Issues. Protection and Security: Goals of protection, Principles of protection, Access matrix, Access control list, Capability List. Security Attacks, Program threats. Applications: Handling I/O requests</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84127">
      <w:pPr>
        <w:pStyle w:val="PlainText"/>
        <w:jc w:val="both"/>
        <w:rPr>
          <w:rFonts w:ascii="Times New Roman" w:eastAsia="MS Mincho" w:hAnsi="Times New Roman"/>
          <w:b/>
          <w:caps/>
          <w:sz w:val="24"/>
          <w:szCs w:val="24"/>
        </w:rPr>
      </w:pPr>
      <w:r w:rsidRPr="00684127">
        <w:rPr>
          <w:rFonts w:ascii="Times New Roman" w:eastAsia="MS Mincho" w:hAnsi="Times New Roman"/>
          <w:b/>
          <w:caps/>
          <w:sz w:val="24"/>
          <w:szCs w:val="24"/>
        </w:rPr>
        <w:t>Text Books:</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93E0E">
      <w:pPr>
        <w:pStyle w:val="PlainText"/>
        <w:numPr>
          <w:ilvl w:val="0"/>
          <w:numId w:val="155"/>
        </w:numPr>
        <w:tabs>
          <w:tab w:val="clear" w:pos="720"/>
          <w:tab w:val="left" w:pos="360"/>
        </w:tabs>
        <w:ind w:left="0" w:firstLine="0"/>
        <w:jc w:val="both"/>
        <w:rPr>
          <w:rFonts w:ascii="Times New Roman" w:hAnsi="Times New Roman"/>
          <w:sz w:val="22"/>
          <w:szCs w:val="22"/>
        </w:rPr>
      </w:pPr>
      <w:r w:rsidRPr="00684127">
        <w:rPr>
          <w:rFonts w:ascii="Times New Roman" w:hAnsi="Times New Roman"/>
          <w:sz w:val="22"/>
          <w:szCs w:val="22"/>
        </w:rPr>
        <w:t>Operating System Concepts by Silberchatz Galvin, 8</w:t>
      </w:r>
      <w:r w:rsidRPr="00684127">
        <w:rPr>
          <w:rFonts w:ascii="Times New Roman" w:hAnsi="Times New Roman"/>
          <w:sz w:val="22"/>
          <w:szCs w:val="22"/>
          <w:vertAlign w:val="superscript"/>
        </w:rPr>
        <w:t>th</w:t>
      </w:r>
      <w:r w:rsidRPr="00684127">
        <w:rPr>
          <w:rFonts w:ascii="Times New Roman" w:hAnsi="Times New Roman"/>
          <w:sz w:val="22"/>
          <w:szCs w:val="22"/>
        </w:rPr>
        <w:t xml:space="preserve"> edition.</w:t>
      </w:r>
    </w:p>
    <w:p w:rsidR="00684127" w:rsidRPr="00684127" w:rsidRDefault="00684127" w:rsidP="00693E0E">
      <w:pPr>
        <w:pStyle w:val="PlainText"/>
        <w:numPr>
          <w:ilvl w:val="0"/>
          <w:numId w:val="155"/>
        </w:numPr>
        <w:tabs>
          <w:tab w:val="clear" w:pos="720"/>
          <w:tab w:val="left" w:pos="360"/>
        </w:tabs>
        <w:ind w:left="0" w:firstLine="0"/>
        <w:jc w:val="both"/>
        <w:rPr>
          <w:rFonts w:ascii="Times New Roman" w:hAnsi="Times New Roman"/>
          <w:sz w:val="22"/>
          <w:szCs w:val="22"/>
        </w:rPr>
      </w:pPr>
      <w:r w:rsidRPr="00684127">
        <w:rPr>
          <w:rFonts w:ascii="Times New Roman" w:hAnsi="Times New Roman"/>
          <w:sz w:val="22"/>
          <w:szCs w:val="22"/>
        </w:rPr>
        <w:t>Modern Operating Systems by A. Tanenbaum, 1992, Prentice-Hall.</w:t>
      </w:r>
    </w:p>
    <w:p w:rsidR="00684127" w:rsidRPr="00684127" w:rsidRDefault="00684127" w:rsidP="00693E0E">
      <w:pPr>
        <w:pStyle w:val="PlainText"/>
        <w:numPr>
          <w:ilvl w:val="0"/>
          <w:numId w:val="155"/>
        </w:numPr>
        <w:tabs>
          <w:tab w:val="clear" w:pos="720"/>
          <w:tab w:val="left" w:pos="360"/>
        </w:tabs>
        <w:ind w:left="0" w:firstLine="0"/>
        <w:jc w:val="both"/>
        <w:rPr>
          <w:rFonts w:ascii="Times New Roman" w:hAnsi="Times New Roman"/>
          <w:sz w:val="22"/>
          <w:szCs w:val="22"/>
        </w:rPr>
      </w:pPr>
      <w:r w:rsidRPr="00684127">
        <w:rPr>
          <w:rFonts w:ascii="Times New Roman" w:hAnsi="Times New Roman"/>
          <w:sz w:val="22"/>
          <w:szCs w:val="22"/>
        </w:rPr>
        <w:t>Operating Systems Internals and Design Principles by William Stallings,4</w:t>
      </w:r>
      <w:r w:rsidRPr="00684127">
        <w:rPr>
          <w:rFonts w:ascii="Times New Roman" w:hAnsi="Times New Roman"/>
          <w:sz w:val="22"/>
          <w:szCs w:val="22"/>
          <w:vertAlign w:val="superscript"/>
        </w:rPr>
        <w:t>th</w:t>
      </w:r>
      <w:r w:rsidRPr="00684127">
        <w:rPr>
          <w:rFonts w:ascii="Times New Roman" w:hAnsi="Times New Roman"/>
          <w:sz w:val="22"/>
          <w:szCs w:val="22"/>
        </w:rPr>
        <w:t xml:space="preserve"> edition, 2001, Prentice-Hall </w:t>
      </w:r>
    </w:p>
    <w:p w:rsidR="00684127" w:rsidRPr="00684127" w:rsidRDefault="00684127" w:rsidP="00684127">
      <w:pPr>
        <w:pStyle w:val="PlainText"/>
        <w:jc w:val="both"/>
        <w:rPr>
          <w:rFonts w:ascii="Times New Roman" w:eastAsia="MS Mincho" w:hAnsi="Times New Roman"/>
          <w:b/>
          <w:sz w:val="24"/>
          <w:szCs w:val="24"/>
        </w:rPr>
      </w:pPr>
    </w:p>
    <w:p w:rsidR="00684127" w:rsidRPr="00684127" w:rsidRDefault="00684127" w:rsidP="00684127">
      <w:pPr>
        <w:pStyle w:val="PlainText"/>
        <w:jc w:val="both"/>
        <w:rPr>
          <w:rFonts w:ascii="Times New Roman" w:eastAsia="MS Mincho" w:hAnsi="Times New Roman"/>
          <w:b/>
          <w:caps/>
          <w:sz w:val="24"/>
          <w:szCs w:val="24"/>
        </w:rPr>
      </w:pPr>
      <w:r w:rsidRPr="00684127">
        <w:rPr>
          <w:rFonts w:ascii="Times New Roman" w:eastAsia="MS Mincho" w:hAnsi="Times New Roman"/>
          <w:b/>
          <w:caps/>
          <w:sz w:val="24"/>
          <w:szCs w:val="24"/>
        </w:rPr>
        <w:t>References:</w:t>
      </w:r>
    </w:p>
    <w:p w:rsidR="00684127" w:rsidRPr="00684127" w:rsidRDefault="00684127" w:rsidP="00684127">
      <w:pPr>
        <w:pStyle w:val="PlainText"/>
        <w:jc w:val="both"/>
        <w:rPr>
          <w:rFonts w:ascii="Times New Roman" w:eastAsia="MS Mincho" w:hAnsi="Times New Roman"/>
          <w:b/>
          <w:caps/>
          <w:sz w:val="24"/>
          <w:szCs w:val="24"/>
        </w:rPr>
      </w:pPr>
    </w:p>
    <w:p w:rsidR="00684127" w:rsidRPr="00684127" w:rsidRDefault="00684127" w:rsidP="00693E0E">
      <w:pPr>
        <w:pStyle w:val="PlainText"/>
        <w:numPr>
          <w:ilvl w:val="0"/>
          <w:numId w:val="156"/>
        </w:numPr>
        <w:jc w:val="both"/>
        <w:rPr>
          <w:rFonts w:ascii="Times New Roman" w:eastAsia="MS Mincho" w:hAnsi="Times New Roman"/>
          <w:sz w:val="22"/>
          <w:szCs w:val="22"/>
        </w:rPr>
      </w:pPr>
      <w:r w:rsidRPr="00684127">
        <w:rPr>
          <w:rFonts w:ascii="Times New Roman" w:eastAsia="MS Mincho" w:hAnsi="Times New Roman"/>
          <w:sz w:val="22"/>
          <w:szCs w:val="22"/>
        </w:rPr>
        <w:t>Operating System By Peterson , 1985, AW.</w:t>
      </w:r>
    </w:p>
    <w:p w:rsidR="00684127" w:rsidRPr="00684127" w:rsidRDefault="00684127" w:rsidP="00693E0E">
      <w:pPr>
        <w:pStyle w:val="PlainText"/>
        <w:numPr>
          <w:ilvl w:val="0"/>
          <w:numId w:val="156"/>
        </w:numPr>
        <w:jc w:val="both"/>
        <w:rPr>
          <w:rFonts w:ascii="Times New Roman" w:eastAsia="MS Mincho" w:hAnsi="Times New Roman"/>
          <w:sz w:val="22"/>
          <w:szCs w:val="22"/>
        </w:rPr>
      </w:pPr>
      <w:r w:rsidRPr="00684127">
        <w:rPr>
          <w:rFonts w:ascii="Times New Roman" w:eastAsia="MS Mincho" w:hAnsi="Times New Roman"/>
          <w:sz w:val="22"/>
          <w:szCs w:val="22"/>
        </w:rPr>
        <w:t>Operating System By Milankovic, 1990, TMH.</w:t>
      </w:r>
    </w:p>
    <w:p w:rsidR="00684127" w:rsidRPr="00684127" w:rsidRDefault="00684127" w:rsidP="00693E0E">
      <w:pPr>
        <w:pStyle w:val="PlainText"/>
        <w:numPr>
          <w:ilvl w:val="0"/>
          <w:numId w:val="156"/>
        </w:numPr>
        <w:jc w:val="both"/>
        <w:rPr>
          <w:rFonts w:ascii="Times New Roman" w:eastAsia="MS Mincho" w:hAnsi="Times New Roman"/>
          <w:sz w:val="22"/>
          <w:szCs w:val="22"/>
        </w:rPr>
      </w:pPr>
      <w:r w:rsidRPr="00684127">
        <w:rPr>
          <w:rFonts w:ascii="Times New Roman" w:eastAsia="MS Mincho" w:hAnsi="Times New Roman"/>
          <w:sz w:val="22"/>
          <w:szCs w:val="22"/>
        </w:rPr>
        <w:t>Operating System Incorporating With Unix &amp; Windows By Colin Ritche, 1974, TMH.</w:t>
      </w:r>
    </w:p>
    <w:p w:rsidR="00684127" w:rsidRPr="00684127" w:rsidRDefault="00684127" w:rsidP="00693E0E">
      <w:pPr>
        <w:pStyle w:val="PlainText"/>
        <w:numPr>
          <w:ilvl w:val="0"/>
          <w:numId w:val="156"/>
        </w:numPr>
        <w:jc w:val="both"/>
        <w:rPr>
          <w:rFonts w:ascii="Times New Roman" w:eastAsia="MS Mincho" w:hAnsi="Times New Roman"/>
          <w:sz w:val="22"/>
          <w:szCs w:val="22"/>
        </w:rPr>
      </w:pPr>
      <w:r w:rsidRPr="00684127">
        <w:rPr>
          <w:rFonts w:ascii="Times New Roman" w:eastAsia="MS Mincho" w:hAnsi="Times New Roman"/>
          <w:sz w:val="22"/>
          <w:szCs w:val="22"/>
        </w:rPr>
        <w:t>Operating Systems by Mandrik &amp; Donovan, TMH</w:t>
      </w:r>
    </w:p>
    <w:p w:rsidR="00684127" w:rsidRPr="00684127" w:rsidRDefault="00684127" w:rsidP="00693E0E">
      <w:pPr>
        <w:pStyle w:val="PlainText"/>
        <w:numPr>
          <w:ilvl w:val="0"/>
          <w:numId w:val="156"/>
        </w:numPr>
        <w:jc w:val="both"/>
        <w:rPr>
          <w:rFonts w:ascii="Times New Roman" w:eastAsia="MS Mincho" w:hAnsi="Times New Roman"/>
          <w:sz w:val="22"/>
          <w:szCs w:val="22"/>
        </w:rPr>
      </w:pPr>
      <w:r w:rsidRPr="00684127">
        <w:rPr>
          <w:rFonts w:ascii="Times New Roman" w:eastAsia="MS Mincho" w:hAnsi="Times New Roman"/>
          <w:sz w:val="22"/>
          <w:szCs w:val="22"/>
        </w:rPr>
        <w:t>Operating Systems By Deitel, 1990, AWL.</w:t>
      </w:r>
    </w:p>
    <w:p w:rsidR="00684127" w:rsidRPr="00684127" w:rsidRDefault="00684127" w:rsidP="00684127">
      <w:pPr>
        <w:shd w:val="clear" w:color="auto" w:fill="FFFFFF"/>
        <w:rPr>
          <w:rFonts w:ascii="Times New Roman" w:hAnsi="Times New Roman" w:cs="Times New Roman"/>
          <w:b/>
          <w:color w:val="000000"/>
        </w:rPr>
      </w:pPr>
      <w:r w:rsidRPr="00684127">
        <w:rPr>
          <w:rFonts w:ascii="Times New Roman" w:eastAsia="MS Mincho" w:hAnsi="Times New Roman" w:cs="Times New Roman"/>
        </w:rPr>
        <w:t xml:space="preserve">             Operating Systems – Advanced Concepts By Mukesh Singhal , N.G. Shivaratri, 2003, T.M.H</w:t>
      </w:r>
    </w:p>
    <w:p w:rsidR="00684127" w:rsidRPr="00684127" w:rsidRDefault="00684127" w:rsidP="00684127">
      <w:pPr>
        <w:autoSpaceDE w:val="0"/>
        <w:jc w:val="both"/>
        <w:rPr>
          <w:rFonts w:ascii="Times New Roman" w:hAnsi="Times New Roman" w:cs="Times New Roman"/>
          <w:color w:val="000000"/>
        </w:rPr>
      </w:pPr>
    </w:p>
    <w:p w:rsidR="00684127" w:rsidRPr="00684127" w:rsidRDefault="00684127" w:rsidP="00684127">
      <w:pPr>
        <w:autoSpaceDE w:val="0"/>
        <w:jc w:val="both"/>
        <w:rPr>
          <w:rFonts w:ascii="Times New Roman" w:hAnsi="Times New Roman" w:cs="Times New Roman"/>
          <w:color w:val="000000"/>
        </w:rPr>
      </w:pPr>
      <w:r w:rsidRPr="00684127">
        <w:rPr>
          <w:rFonts w:ascii="Times New Roman" w:hAnsi="Times New Roman" w:cs="Times New Roman"/>
          <w:color w:val="000000"/>
        </w:rPr>
        <w:br w:type="page"/>
      </w:r>
    </w:p>
    <w:p w:rsidR="00684127" w:rsidRPr="00684127" w:rsidRDefault="00684127" w:rsidP="00684127">
      <w:pPr>
        <w:tabs>
          <w:tab w:val="left" w:pos="6086"/>
        </w:tabs>
        <w:ind w:left="360" w:hanging="360"/>
        <w:jc w:val="center"/>
        <w:rPr>
          <w:rFonts w:ascii="Times New Roman" w:hAnsi="Times New Roman" w:cs="Times New Roman"/>
          <w:color w:val="FF0000"/>
        </w:rPr>
      </w:pPr>
    </w:p>
    <w:tbl>
      <w:tblPr>
        <w:tblW w:w="0" w:type="auto"/>
        <w:jc w:val="righ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360"/>
        <w:gridCol w:w="360"/>
        <w:gridCol w:w="450"/>
        <w:gridCol w:w="360"/>
        <w:gridCol w:w="360"/>
        <w:gridCol w:w="360"/>
        <w:gridCol w:w="360"/>
        <w:gridCol w:w="360"/>
        <w:gridCol w:w="456"/>
        <w:gridCol w:w="456"/>
        <w:gridCol w:w="456"/>
      </w:tblGrid>
      <w:tr w:rsidR="00684127" w:rsidRPr="00684127" w:rsidTr="008A6DDC">
        <w:trPr>
          <w:jc w:val="right"/>
        </w:trPr>
        <w:tc>
          <w:tcPr>
            <w:tcW w:w="45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2</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3</w:t>
            </w:r>
          </w:p>
        </w:tc>
        <w:tc>
          <w:tcPr>
            <w:tcW w:w="45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4</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5</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6</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7</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8</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9</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10</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11</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12</w:t>
            </w:r>
          </w:p>
        </w:tc>
      </w:tr>
      <w:tr w:rsidR="00684127" w:rsidRPr="00684127" w:rsidTr="008A6DDC">
        <w:trPr>
          <w:jc w:val="right"/>
        </w:trPr>
        <w:tc>
          <w:tcPr>
            <w:tcW w:w="45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45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r>
    </w:tbl>
    <w:p w:rsidR="00684127" w:rsidRPr="00684127" w:rsidRDefault="00684127" w:rsidP="00684127">
      <w:pPr>
        <w:tabs>
          <w:tab w:val="left" w:pos="6086"/>
        </w:tabs>
        <w:ind w:left="360" w:hanging="360"/>
        <w:jc w:val="center"/>
        <w:rPr>
          <w:rFonts w:ascii="Times New Roman" w:hAnsi="Times New Roman" w:cs="Times New Roman"/>
          <w:color w:val="FF0000"/>
        </w:rPr>
      </w:pPr>
    </w:p>
    <w:p w:rsidR="00684127" w:rsidRPr="00684127" w:rsidRDefault="00684127" w:rsidP="00684127">
      <w:pPr>
        <w:tabs>
          <w:tab w:val="left" w:pos="6086"/>
        </w:tabs>
        <w:ind w:left="360" w:hanging="360"/>
        <w:jc w:val="center"/>
        <w:rPr>
          <w:rFonts w:ascii="Times New Roman" w:hAnsi="Times New Roman" w:cs="Times New Roman"/>
          <w:b/>
        </w:rPr>
      </w:pPr>
      <w:r w:rsidRPr="00684127">
        <w:rPr>
          <w:rFonts w:ascii="Times New Roman" w:hAnsi="Times New Roman" w:cs="Times New Roman"/>
          <w:b/>
        </w:rPr>
        <w:t>Syllabus for B.Tech. II year II Semester</w:t>
      </w:r>
    </w:p>
    <w:p w:rsidR="00684127" w:rsidRPr="00684127" w:rsidRDefault="00684127" w:rsidP="00684127">
      <w:pPr>
        <w:tabs>
          <w:tab w:val="left" w:pos="6086"/>
        </w:tabs>
        <w:jc w:val="center"/>
        <w:rPr>
          <w:rFonts w:ascii="Times New Roman" w:hAnsi="Times New Roman" w:cs="Times New Roman"/>
          <w:b/>
        </w:rPr>
      </w:pPr>
      <w:r w:rsidRPr="00684127">
        <w:rPr>
          <w:rFonts w:ascii="Times New Roman" w:hAnsi="Times New Roman" w:cs="Times New Roman"/>
          <w:b/>
        </w:rPr>
        <w:t>Computer Science and Engineering</w:t>
      </w:r>
    </w:p>
    <w:p w:rsidR="00684127" w:rsidRPr="00684127" w:rsidRDefault="00684127" w:rsidP="00684127">
      <w:pPr>
        <w:tabs>
          <w:tab w:val="left" w:pos="6086"/>
        </w:tabs>
        <w:ind w:left="360" w:hanging="360"/>
        <w:jc w:val="center"/>
        <w:rPr>
          <w:rFonts w:ascii="Times New Roman" w:hAnsi="Times New Roman" w:cs="Times New Roman"/>
          <w:b/>
        </w:rPr>
      </w:pPr>
      <w:r w:rsidRPr="00684127">
        <w:rPr>
          <w:rFonts w:ascii="Times New Roman" w:hAnsi="Times New Roman" w:cs="Times New Roman"/>
          <w:b/>
        </w:rPr>
        <w:t>SOFTWARE ENGINEERING</w:t>
      </w:r>
      <w:r w:rsidRPr="00684127">
        <w:rPr>
          <w:rFonts w:ascii="Times New Roman" w:hAnsi="Times New Roman" w:cs="Times New Roman"/>
          <w:color w:val="FF0000"/>
        </w:rPr>
        <w:t xml:space="preserve"> </w:t>
      </w:r>
      <w:r w:rsidRPr="00684127">
        <w:rPr>
          <w:rFonts w:ascii="Times New Roman" w:hAnsi="Times New Roman" w:cs="Times New Roman"/>
          <w:b/>
        </w:rPr>
        <w:t xml:space="preserve">AND SOFTWARE TESTING </w:t>
      </w:r>
    </w:p>
    <w:p w:rsidR="00684127" w:rsidRPr="00684127" w:rsidRDefault="00684127" w:rsidP="00684127">
      <w:pPr>
        <w:shd w:val="clear" w:color="auto" w:fill="FFFFFF"/>
        <w:ind w:left="15"/>
        <w:jc w:val="center"/>
        <w:rPr>
          <w:rFonts w:ascii="Times New Roman" w:hAnsi="Times New Roman" w:cs="Times New Roman"/>
          <w:b/>
        </w:rPr>
      </w:pPr>
      <w:r w:rsidRPr="00684127">
        <w:rPr>
          <w:rFonts w:ascii="Times New Roman" w:hAnsi="Times New Roman" w:cs="Times New Roman"/>
          <w:b/>
        </w:rPr>
        <w:t>(Common to       )</w:t>
      </w:r>
    </w:p>
    <w:p w:rsidR="00684127" w:rsidRPr="00684127" w:rsidRDefault="00684127" w:rsidP="00684127">
      <w:pPr>
        <w:outlineLvl w:val="0"/>
        <w:rPr>
          <w:rFonts w:ascii="Times New Roman" w:hAnsi="Times New Roman" w:cs="Times New Roman"/>
          <w:b/>
        </w:rPr>
      </w:pPr>
      <w:r w:rsidRPr="00684127">
        <w:rPr>
          <w:rFonts w:ascii="Times New Roman" w:hAnsi="Times New Roman" w:cs="Times New Roman"/>
          <w:b/>
        </w:rPr>
        <w:t xml:space="preserve">Code: </w:t>
      </w:r>
    </w:p>
    <w:tbl>
      <w:tblPr>
        <w:tblpPr w:leftFromText="180" w:rightFromText="180" w:vertAnchor="text" w:horzAnchor="margin" w:tblpXSpec="right" w:tblpY="9"/>
        <w:tblW w:w="0" w:type="auto"/>
        <w:tblLook w:val="00A0"/>
      </w:tblPr>
      <w:tblGrid>
        <w:gridCol w:w="363"/>
        <w:gridCol w:w="363"/>
        <w:gridCol w:w="571"/>
        <w:gridCol w:w="375"/>
      </w:tblGrid>
      <w:tr w:rsidR="00684127" w:rsidRPr="00684127" w:rsidTr="008A6DDC">
        <w:tc>
          <w:tcPr>
            <w:tcW w:w="323" w:type="dxa"/>
          </w:tcPr>
          <w:p w:rsidR="00684127" w:rsidRPr="00684127" w:rsidRDefault="00684127" w:rsidP="008A6DDC">
            <w:pPr>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c>
          <w:tcPr>
            <w:tcW w:w="323"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3</w:t>
            </w:r>
          </w:p>
        </w:tc>
      </w:tr>
    </w:tbl>
    <w:p w:rsidR="00684127" w:rsidRPr="00684127" w:rsidRDefault="00684127" w:rsidP="00684127">
      <w:pPr>
        <w:tabs>
          <w:tab w:val="left" w:pos="6086"/>
        </w:tabs>
        <w:ind w:left="360" w:hanging="360"/>
        <w:jc w:val="center"/>
        <w:rPr>
          <w:rFonts w:ascii="Times New Roman" w:hAnsi="Times New Roman" w:cs="Times New Roman"/>
          <w:color w:val="FF0000"/>
        </w:rPr>
      </w:pPr>
    </w:p>
    <w:p w:rsidR="00684127" w:rsidRPr="00684127" w:rsidRDefault="00684127" w:rsidP="00684127">
      <w:pPr>
        <w:tabs>
          <w:tab w:val="left" w:pos="6086"/>
        </w:tabs>
        <w:ind w:left="360" w:hanging="360"/>
        <w:jc w:val="center"/>
        <w:rPr>
          <w:rFonts w:ascii="Times New Roman" w:hAnsi="Times New Roman" w:cs="Times New Roman"/>
          <w:color w:val="FF0000"/>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Course Objectives</w:t>
      </w:r>
    </w:p>
    <w:p w:rsidR="00684127" w:rsidRPr="00684127" w:rsidRDefault="00684127" w:rsidP="00693E0E">
      <w:pPr>
        <w:pStyle w:val="ListParagraph"/>
        <w:numPr>
          <w:ilvl w:val="0"/>
          <w:numId w:val="157"/>
        </w:numPr>
        <w:rPr>
          <w:sz w:val="24"/>
          <w:szCs w:val="24"/>
        </w:rPr>
      </w:pPr>
      <w:r w:rsidRPr="00684127">
        <w:rPr>
          <w:sz w:val="24"/>
          <w:szCs w:val="24"/>
        </w:rPr>
        <w:t xml:space="preserve">To understand the importance of software engineering lifecycle models in the development of software </w:t>
      </w:r>
    </w:p>
    <w:p w:rsidR="00684127" w:rsidRPr="00684127" w:rsidRDefault="00684127" w:rsidP="00693E0E">
      <w:pPr>
        <w:pStyle w:val="ListParagraph"/>
        <w:numPr>
          <w:ilvl w:val="0"/>
          <w:numId w:val="157"/>
        </w:numPr>
        <w:rPr>
          <w:sz w:val="24"/>
          <w:szCs w:val="24"/>
        </w:rPr>
      </w:pPr>
      <w:r w:rsidRPr="00684127">
        <w:rPr>
          <w:sz w:val="24"/>
          <w:szCs w:val="24"/>
        </w:rPr>
        <w:t xml:space="preserve">To understand the various design principles in modeling a software </w:t>
      </w:r>
    </w:p>
    <w:p w:rsidR="00684127" w:rsidRPr="00684127" w:rsidRDefault="00684127" w:rsidP="00693E0E">
      <w:pPr>
        <w:pStyle w:val="ListParagraph"/>
        <w:numPr>
          <w:ilvl w:val="0"/>
          <w:numId w:val="157"/>
        </w:numPr>
        <w:rPr>
          <w:sz w:val="24"/>
          <w:szCs w:val="24"/>
        </w:rPr>
      </w:pPr>
      <w:r w:rsidRPr="00684127">
        <w:rPr>
          <w:sz w:val="24"/>
          <w:szCs w:val="24"/>
        </w:rPr>
        <w:t>To Test a software which adheres to the standard benchmarks</w:t>
      </w:r>
    </w:p>
    <w:p w:rsidR="00684127" w:rsidRPr="00684127" w:rsidRDefault="00684127" w:rsidP="00693E0E">
      <w:pPr>
        <w:pStyle w:val="ListParagraph"/>
        <w:numPr>
          <w:ilvl w:val="0"/>
          <w:numId w:val="157"/>
        </w:numPr>
        <w:rPr>
          <w:sz w:val="24"/>
          <w:szCs w:val="24"/>
        </w:rPr>
      </w:pPr>
      <w:r w:rsidRPr="00684127">
        <w:rPr>
          <w:sz w:val="24"/>
          <w:szCs w:val="24"/>
        </w:rPr>
        <w:t xml:space="preserve"> To undergo  Practical exposure on testing tools to meet current market value</w:t>
      </w: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Course Outcomes</w:t>
      </w:r>
    </w:p>
    <w:p w:rsidR="00684127" w:rsidRPr="00684127" w:rsidRDefault="00684127" w:rsidP="00684127">
      <w:pPr>
        <w:framePr w:hSpace="180" w:wrap="around" w:vAnchor="page" w:hAnchor="page" w:x="1386" w:y="7123"/>
        <w:ind w:left="360" w:hanging="270"/>
        <w:jc w:val="both"/>
        <w:rPr>
          <w:rFonts w:ascii="Times New Roman" w:hAnsi="Times New Roman" w:cs="Times New Roman"/>
        </w:rPr>
      </w:pPr>
      <w:r w:rsidRPr="00684127">
        <w:rPr>
          <w:rFonts w:ascii="Times New Roman" w:hAnsi="Times New Roman" w:cs="Times New Roman"/>
        </w:rPr>
        <w:lastRenderedPageBreak/>
        <w:t>1 Students can able to identify software process and software engineering practices to select and justify approaches for a given project and its constraints and distinguish lifecycles for developing software product.</w:t>
      </w:r>
    </w:p>
    <w:p w:rsidR="00684127" w:rsidRPr="00684127" w:rsidRDefault="00684127" w:rsidP="00684127">
      <w:pPr>
        <w:framePr w:hSpace="180" w:wrap="around" w:vAnchor="page" w:hAnchor="page" w:x="1386" w:y="7123"/>
        <w:autoSpaceDE w:val="0"/>
        <w:autoSpaceDN w:val="0"/>
        <w:adjustRightInd w:val="0"/>
        <w:ind w:left="360" w:hanging="270"/>
        <w:jc w:val="both"/>
        <w:rPr>
          <w:rFonts w:ascii="Times New Roman" w:hAnsi="Times New Roman" w:cs="Times New Roman"/>
        </w:rPr>
      </w:pPr>
      <w:r w:rsidRPr="00684127">
        <w:rPr>
          <w:rFonts w:ascii="Times New Roman" w:hAnsi="Times New Roman" w:cs="Times New Roman"/>
        </w:rPr>
        <w:t>2  Students know what and how to gather the requirements for a project and able to prepare requirement document</w:t>
      </w:r>
    </w:p>
    <w:p w:rsidR="00684127" w:rsidRPr="00684127" w:rsidRDefault="00684127" w:rsidP="00684127">
      <w:pPr>
        <w:framePr w:hSpace="180" w:wrap="around" w:vAnchor="page" w:hAnchor="page" w:x="1386" w:y="7123"/>
        <w:autoSpaceDE w:val="0"/>
        <w:autoSpaceDN w:val="0"/>
        <w:adjustRightInd w:val="0"/>
        <w:ind w:left="360" w:hanging="270"/>
        <w:jc w:val="both"/>
        <w:rPr>
          <w:rFonts w:ascii="Times New Roman" w:hAnsi="Times New Roman" w:cs="Times New Roman"/>
        </w:rPr>
      </w:pPr>
      <w:r w:rsidRPr="00684127">
        <w:rPr>
          <w:rFonts w:ascii="Times New Roman" w:hAnsi="Times New Roman" w:cs="Times New Roman"/>
        </w:rPr>
        <w:t>3 Students understand the importance and principles of Unified Modeling Language, its building blocks and to relate UML paradigm for problem solving.</w:t>
      </w:r>
    </w:p>
    <w:p w:rsidR="00684127" w:rsidRPr="00684127" w:rsidRDefault="00684127" w:rsidP="00684127">
      <w:pPr>
        <w:framePr w:hSpace="180" w:wrap="around" w:vAnchor="page" w:hAnchor="page" w:x="1386" w:y="7123"/>
        <w:autoSpaceDE w:val="0"/>
        <w:autoSpaceDN w:val="0"/>
        <w:adjustRightInd w:val="0"/>
        <w:ind w:left="360" w:hanging="270"/>
        <w:jc w:val="both"/>
        <w:rPr>
          <w:rFonts w:ascii="Times New Roman" w:hAnsi="Times New Roman" w:cs="Times New Roman"/>
          <w:b/>
          <w:bCs/>
        </w:rPr>
      </w:pPr>
      <w:r w:rsidRPr="00684127">
        <w:rPr>
          <w:rFonts w:ascii="Times New Roman" w:hAnsi="Times New Roman" w:cs="Times New Roman"/>
        </w:rPr>
        <w:t>4  Students can able to understand what is testing  and format for writing test cases for different applications</w:t>
      </w:r>
    </w:p>
    <w:p w:rsidR="00684127" w:rsidRPr="00684127" w:rsidRDefault="00684127" w:rsidP="00684127">
      <w:pPr>
        <w:framePr w:hSpace="180" w:wrap="around" w:vAnchor="page" w:hAnchor="page" w:x="1386" w:y="7123"/>
        <w:autoSpaceDE w:val="0"/>
        <w:autoSpaceDN w:val="0"/>
        <w:adjustRightInd w:val="0"/>
        <w:ind w:left="360" w:hanging="270"/>
        <w:jc w:val="both"/>
        <w:rPr>
          <w:rFonts w:ascii="Times New Roman" w:hAnsi="Times New Roman" w:cs="Times New Roman"/>
        </w:rPr>
      </w:pPr>
      <w:r w:rsidRPr="00684127">
        <w:rPr>
          <w:rFonts w:ascii="Times New Roman" w:hAnsi="Times New Roman" w:cs="Times New Roman"/>
        </w:rPr>
        <w:t>5 Students can able to measure a software quality by using different metrics during whole software development life cycle</w:t>
      </w:r>
    </w:p>
    <w:p w:rsidR="00684127" w:rsidRPr="00684127" w:rsidRDefault="00684127" w:rsidP="00684127">
      <w:pPr>
        <w:framePr w:hSpace="180" w:wrap="around" w:vAnchor="page" w:hAnchor="page" w:x="1386" w:y="7123"/>
        <w:autoSpaceDE w:val="0"/>
        <w:autoSpaceDN w:val="0"/>
        <w:adjustRightInd w:val="0"/>
        <w:ind w:left="360" w:hanging="270"/>
        <w:jc w:val="both"/>
        <w:rPr>
          <w:rFonts w:ascii="Times New Roman" w:hAnsi="Times New Roman" w:cs="Times New Roman"/>
        </w:rPr>
      </w:pPr>
      <w:r w:rsidRPr="00684127">
        <w:rPr>
          <w:rFonts w:ascii="Times New Roman" w:hAnsi="Times New Roman" w:cs="Times New Roman"/>
        </w:rPr>
        <w:t>6  Students can able to know different testing techniques and their significance</w:t>
      </w:r>
    </w:p>
    <w:p w:rsidR="00684127" w:rsidRPr="00684127" w:rsidRDefault="00684127" w:rsidP="00684127">
      <w:pPr>
        <w:rPr>
          <w:rFonts w:ascii="Times New Roman" w:hAnsi="Times New Roman" w:cs="Times New Roman"/>
          <w:bCs/>
        </w:rPr>
      </w:pPr>
    </w:p>
    <w:p w:rsidR="00684127" w:rsidRPr="00684127" w:rsidRDefault="00684127" w:rsidP="00684127">
      <w:pPr>
        <w:rPr>
          <w:rFonts w:ascii="Times New Roman" w:hAnsi="Times New Roman" w:cs="Times New Roman"/>
          <w:b/>
          <w:bCs/>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t xml:space="preserve">UNIT 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Introduction to Software Engineering</w:t>
      </w:r>
      <w:r w:rsidRPr="00684127">
        <w:rPr>
          <w:rFonts w:ascii="Times New Roman" w:hAnsi="Times New Roman" w:cs="Times New Roman"/>
        </w:rPr>
        <w:t xml:space="preserve">: The evolving role of software, Changing Nature of Software, Characteristics of Software,  Software myths.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A Generic view of Process</w:t>
      </w:r>
      <w:r w:rsidRPr="00684127">
        <w:rPr>
          <w:rFonts w:ascii="Times New Roman" w:hAnsi="Times New Roman" w:cs="Times New Roman"/>
        </w:rPr>
        <w:t xml:space="preserve">: Software engineering- A layered technology, a Process framework. The Capability Maturity Model – Integrated (CMM-I) </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II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Software Requirements</w:t>
      </w:r>
      <w:r w:rsidRPr="00684127">
        <w:rPr>
          <w:rFonts w:ascii="Times New Roman" w:hAnsi="Times New Roman" w:cs="Times New Roman"/>
        </w:rPr>
        <w:t xml:space="preserve">: Functional and Non-functional Requirements, User Requirements, System Requirements, the Software Requirements Document.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Requirements engineering process:</w:t>
      </w:r>
      <w:r w:rsidRPr="00684127">
        <w:rPr>
          <w:rFonts w:ascii="Times New Roman" w:hAnsi="Times New Roman" w:cs="Times New Roman"/>
        </w:rPr>
        <w:t xml:space="preserve"> Feasibility studies, requirements elicitation and analysis, requirements validation, Requirements management, RTM</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Process Models</w:t>
      </w:r>
      <w:r w:rsidRPr="00684127">
        <w:rPr>
          <w:rFonts w:ascii="Times New Roman" w:hAnsi="Times New Roman" w:cs="Times New Roman"/>
        </w:rPr>
        <w:t>: Software Development Life Cycle, The waterfall model, Incremental Process models, RAD Model, Unified Process Model, Evolutionary Process models(Prototype Model, Spiral Model, Concurrent Development Model, V-Model, Agile Model)</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III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Introduction to UML</w:t>
      </w:r>
      <w:r w:rsidRPr="00684127">
        <w:rPr>
          <w:rFonts w:ascii="Times New Roman" w:hAnsi="Times New Roman" w:cs="Times New Roman"/>
        </w:rPr>
        <w:t>: Importance of Modeling, Principles of Modeling, Conceptual model of the UML, Architecture,.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bCs/>
        </w:rPr>
        <w:t xml:space="preserve">Diagrams: </w:t>
      </w:r>
      <w:r w:rsidRPr="00684127">
        <w:rPr>
          <w:rFonts w:ascii="Times New Roman" w:hAnsi="Times New Roman" w:cs="Times New Roman"/>
        </w:rPr>
        <w:t xml:space="preserve"> Class Diagrams, Forward and Reverse engineering for class Diagram. Use case Diagrams, Sequence Diagram,</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IV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Testing:</w:t>
      </w:r>
      <w:r w:rsidRPr="00684127">
        <w:rPr>
          <w:rFonts w:ascii="Times New Roman" w:hAnsi="Times New Roman" w:cs="Times New Roman"/>
        </w:rPr>
        <w:t xml:space="preserve"> What is Testing, Characteristics of Test Engineers, Software Testing Life Cycle, Levels of Testing, Testing Approaches, Test Cases: Format for Writing Test Case, Test plan: Format to prepare Test plan</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Purpose of testing, Dichotomies, Consequences of bugs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V </w:t>
      </w:r>
    </w:p>
    <w:p w:rsidR="00684127" w:rsidRPr="00684127" w:rsidRDefault="00684127" w:rsidP="00684127">
      <w:pPr>
        <w:jc w:val="both"/>
        <w:rPr>
          <w:rFonts w:ascii="Times New Roman" w:hAnsi="Times New Roman" w:cs="Times New Roman"/>
        </w:rPr>
      </w:pPr>
      <w:r w:rsidRPr="00684127">
        <w:rPr>
          <w:rStyle w:val="Strong"/>
          <w:rFonts w:ascii="Times New Roman" w:hAnsi="Times New Roman" w:cs="Times New Roman"/>
        </w:rPr>
        <w:t>Flow graphs and Path testing</w:t>
      </w:r>
      <w:r w:rsidRPr="00684127">
        <w:rPr>
          <w:rStyle w:val="Strong"/>
          <w:rFonts w:ascii="Times New Roman" w:hAnsi="Times New Roman" w:cs="Times New Roman"/>
          <w:b w:val="0"/>
        </w:rPr>
        <w:t>: Basics</w:t>
      </w:r>
      <w:r w:rsidRPr="00684127">
        <w:rPr>
          <w:rFonts w:ascii="Times New Roman" w:hAnsi="Times New Roman" w:cs="Times New Roman"/>
        </w:rPr>
        <w:t xml:space="preserve"> concepts of path testing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Data Flow Testing:</w:t>
      </w:r>
      <w:r w:rsidRPr="00684127">
        <w:rPr>
          <w:rFonts w:ascii="Times New Roman" w:hAnsi="Times New Roman" w:cs="Times New Roman"/>
        </w:rPr>
        <w:t xml:space="preserve"> Basics of Data flow Testing</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rPr>
        <w:t>Logic Based Testing :</w:t>
      </w:r>
      <w:r w:rsidRPr="00684127">
        <w:rPr>
          <w:rFonts w:ascii="Times New Roman" w:hAnsi="Times New Roman" w:cs="Times New Roman"/>
        </w:rPr>
        <w:t xml:space="preserve"> Decision Tables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 xml:space="preserve">Software Metrics: </w:t>
      </w:r>
      <w:r w:rsidRPr="00684127">
        <w:rPr>
          <w:rFonts w:ascii="Times New Roman" w:hAnsi="Times New Roman" w:cs="Times New Roman"/>
        </w:rPr>
        <w:t> Software Quality, Metrics for Analysis Model, Metrics for Design Model, Metrics for source code, Metrics for testing, Metrics for maintenance</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UNIT VI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Software Testing Techniques</w:t>
      </w:r>
      <w:r w:rsidRPr="00684127">
        <w:rPr>
          <w:rFonts w:ascii="Times New Roman" w:hAnsi="Times New Roman" w:cs="Times New Roman"/>
        </w:rPr>
        <w:t>: Black</w:t>
      </w:r>
      <w:r w:rsidRPr="00684127">
        <w:rPr>
          <w:rFonts w:ascii="Times New Roman" w:hAnsi="Times New Roman" w:cs="Times New Roman"/>
          <w:b/>
        </w:rPr>
        <w:t>-</w:t>
      </w:r>
      <w:r w:rsidRPr="00684127">
        <w:rPr>
          <w:rFonts w:ascii="Times New Roman" w:hAnsi="Times New Roman" w:cs="Times New Roman"/>
        </w:rPr>
        <w:t>box Testing, White box testing, Gray box Testing,  Boundary value Analysis, Regression Testing, Cause Effect graphing, CRUD, Database, Mutation Testing , Random Testing, Performance testing, Stress Testing, Spike Testing,  Accepting Testing, Alpha and Beta Testing , V&amp; V</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rPr>
        <w:lastRenderedPageBreak/>
        <w:t>Automated Testing Tools:</w:t>
      </w:r>
      <w:r w:rsidRPr="00684127">
        <w:rPr>
          <w:rFonts w:ascii="Times New Roman" w:hAnsi="Times New Roman" w:cs="Times New Roman"/>
        </w:rPr>
        <w:t xml:space="preserve"> Need for Automated testing tools, Taxonomy of Testing Tools, Exposure to Software Testing Tools:  Selenium, UFT </w:t>
      </w:r>
    </w:p>
    <w:p w:rsidR="00684127" w:rsidRPr="00684127" w:rsidRDefault="00684127" w:rsidP="00684127">
      <w:pPr>
        <w:jc w:val="both"/>
        <w:rPr>
          <w:rFonts w:ascii="Times New Roman" w:hAnsi="Times New Roman" w:cs="Times New Roman"/>
          <w:b/>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TEXT BOOKS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bCs/>
        </w:rPr>
        <w:t>1.</w:t>
      </w:r>
      <w:r w:rsidRPr="00684127">
        <w:rPr>
          <w:rFonts w:ascii="Times New Roman" w:hAnsi="Times New Roman" w:cs="Times New Roman"/>
          <w:b/>
          <w:bCs/>
        </w:rPr>
        <w:t xml:space="preserve"> </w:t>
      </w:r>
      <w:r w:rsidRPr="00684127">
        <w:rPr>
          <w:rFonts w:ascii="Times New Roman" w:hAnsi="Times New Roman" w:cs="Times New Roman"/>
          <w:b/>
          <w:bCs/>
        </w:rPr>
        <w:tab/>
      </w:r>
      <w:r w:rsidRPr="00684127">
        <w:rPr>
          <w:rFonts w:ascii="Times New Roman" w:hAnsi="Times New Roman" w:cs="Times New Roman"/>
        </w:rPr>
        <w:t>Software Engineering, A Practitioner’s Approach- Roger S. Pressman, 6th edition.  McGrawHill International Edition. (Unit 1,2,5)</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2. </w:t>
      </w:r>
      <w:r w:rsidRPr="00684127">
        <w:rPr>
          <w:rFonts w:ascii="Times New Roman" w:hAnsi="Times New Roman" w:cs="Times New Roman"/>
        </w:rPr>
        <w:tab/>
        <w:t xml:space="preserve">Grady Booch, James Rumbaung, Ivar Jacobson: The Unified Modeling Language User Guide, Pearson Education.(Unit 3) </w:t>
      </w:r>
    </w:p>
    <w:p w:rsidR="00684127" w:rsidRPr="00684127" w:rsidRDefault="00684127" w:rsidP="00684127">
      <w:pPr>
        <w:ind w:left="720" w:hanging="720"/>
        <w:jc w:val="both"/>
        <w:rPr>
          <w:rFonts w:ascii="Times New Roman" w:hAnsi="Times New Roman" w:cs="Times New Roman"/>
        </w:rPr>
      </w:pPr>
      <w:r w:rsidRPr="00684127">
        <w:rPr>
          <w:rFonts w:ascii="Times New Roman" w:hAnsi="Times New Roman" w:cs="Times New Roman"/>
        </w:rPr>
        <w:t xml:space="preserve">3. </w:t>
      </w:r>
      <w:r w:rsidRPr="00684127">
        <w:rPr>
          <w:rFonts w:ascii="Times New Roman" w:hAnsi="Times New Roman" w:cs="Times New Roman"/>
        </w:rPr>
        <w:tab/>
        <w:t>Software testing techniques – Boris Beizer, Dreamtech, second edition.(Unit 4,5,6, Refer Internet)</w:t>
      </w:r>
    </w:p>
    <w:p w:rsidR="00684127" w:rsidRPr="00684127" w:rsidRDefault="00684127" w:rsidP="00684127">
      <w:pPr>
        <w:ind w:left="720" w:hanging="720"/>
        <w:jc w:val="both"/>
        <w:rPr>
          <w:rFonts w:ascii="Times New Roman" w:hAnsi="Times New Roman" w:cs="Times New Roman"/>
        </w:rPr>
      </w:pPr>
    </w:p>
    <w:p w:rsidR="00684127" w:rsidRPr="00684127" w:rsidRDefault="00684127" w:rsidP="00684127">
      <w:pPr>
        <w:tabs>
          <w:tab w:val="left" w:pos="300"/>
        </w:tabs>
        <w:ind w:left="720" w:hanging="720"/>
        <w:jc w:val="both"/>
        <w:rPr>
          <w:rFonts w:ascii="Times New Roman" w:hAnsi="Times New Roman" w:cs="Times New Roman"/>
          <w:b/>
          <w:bCs/>
        </w:rPr>
      </w:pPr>
      <w:r w:rsidRPr="00684127">
        <w:rPr>
          <w:rFonts w:ascii="Times New Roman" w:hAnsi="Times New Roman" w:cs="Times New Roman"/>
          <w:b/>
          <w:bCs/>
        </w:rPr>
        <w:t xml:space="preserve">REFERENCES </w:t>
      </w:r>
    </w:p>
    <w:p w:rsidR="00684127" w:rsidRPr="00684127" w:rsidRDefault="00684127" w:rsidP="00693E0E">
      <w:pPr>
        <w:numPr>
          <w:ilvl w:val="0"/>
          <w:numId w:val="58"/>
        </w:numPr>
        <w:spacing w:after="0" w:line="240" w:lineRule="auto"/>
        <w:jc w:val="both"/>
        <w:rPr>
          <w:rFonts w:ascii="Times New Roman" w:hAnsi="Times New Roman" w:cs="Times New Roman"/>
        </w:rPr>
      </w:pPr>
      <w:r w:rsidRPr="00684127">
        <w:rPr>
          <w:rFonts w:ascii="Times New Roman" w:hAnsi="Times New Roman" w:cs="Times New Roman"/>
        </w:rPr>
        <w:t>Software Testing and continuous Quality Improvement, by William E.Lewis,Gunasekaran,2</w:t>
      </w:r>
      <w:r w:rsidRPr="00684127">
        <w:rPr>
          <w:rFonts w:ascii="Times New Roman" w:hAnsi="Times New Roman" w:cs="Times New Roman"/>
          <w:vertAlign w:val="superscript"/>
        </w:rPr>
        <w:t>nd</w:t>
      </w:r>
      <w:r w:rsidRPr="00684127">
        <w:rPr>
          <w:rFonts w:ascii="Times New Roman" w:hAnsi="Times New Roman" w:cs="Times New Roman"/>
        </w:rPr>
        <w:t xml:space="preserve"> Edition Auerbach publications (Unit 6,Refer Internet)</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Software testing tools – by Dr. K.V.K.K Prasad Dreamtech (Unit 4)</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Software Engineering- Sommerville, 7th edition, Pearson education.</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Software Engineering- K.K. Agarwal &amp; Yogesh Singh, New Age International Publishers</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 xml:space="preserve">Software Engineering, an Engineering approach- James F. Peters, Witold Pedrycz, John Wiely. </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 xml:space="preserve">Systems Analysis and Design- Shely Cashman Rosenblatt,Thomson Publications. </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Software Engineering principles and practice- Waman S Jawadekar, The McGraw-Hill Companies</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Meilir Page-Jones: Fundamentals of Object Oriented Design in UML, Pearson Education.</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Pascal Roques: Modeling Software Systems Using UML2, WILEY-Dreamtech India Pvt. Ltd.</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Atul Kahate: Object Oriented Analysis &amp; Design, The McGraw-Hill Companies.</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Mark Priestley: Practical Object-Oriented Design with UML,TATA McGrawHill</w:t>
      </w:r>
    </w:p>
    <w:p w:rsidR="00684127" w:rsidRPr="00684127" w:rsidRDefault="00684127" w:rsidP="00693E0E">
      <w:pPr>
        <w:numPr>
          <w:ilvl w:val="0"/>
          <w:numId w:val="58"/>
        </w:numPr>
        <w:tabs>
          <w:tab w:val="clear" w:pos="360"/>
        </w:tabs>
        <w:suppressAutoHyphens/>
        <w:spacing w:after="0" w:line="240" w:lineRule="auto"/>
        <w:ind w:left="720" w:hanging="720"/>
        <w:jc w:val="both"/>
        <w:rPr>
          <w:rFonts w:ascii="Times New Roman" w:hAnsi="Times New Roman" w:cs="Times New Roman"/>
        </w:rPr>
      </w:pPr>
      <w:r w:rsidRPr="00684127">
        <w:rPr>
          <w:rFonts w:ascii="Times New Roman" w:hAnsi="Times New Roman" w:cs="Times New Roman"/>
        </w:rPr>
        <w:t>Craig Larman Appling UML and Patterns: An introduction to Object – Oriented Analysis and Design and Unified Process, Pearson Education</w:t>
      </w:r>
    </w:p>
    <w:p w:rsidR="00684127" w:rsidRPr="00684127" w:rsidRDefault="00684127" w:rsidP="00693E0E">
      <w:pPr>
        <w:numPr>
          <w:ilvl w:val="0"/>
          <w:numId w:val="58"/>
        </w:numPr>
        <w:tabs>
          <w:tab w:val="clear" w:pos="360"/>
        </w:tabs>
        <w:spacing w:after="0" w:line="240" w:lineRule="auto"/>
        <w:ind w:left="720" w:hanging="720"/>
        <w:jc w:val="both"/>
        <w:rPr>
          <w:rFonts w:ascii="Times New Roman" w:hAnsi="Times New Roman" w:cs="Times New Roman"/>
        </w:rPr>
      </w:pPr>
      <w:r w:rsidRPr="00684127">
        <w:rPr>
          <w:rFonts w:ascii="Times New Roman" w:hAnsi="Times New Roman" w:cs="Times New Roman"/>
        </w:rPr>
        <w:t>Hans-Erik Eriksson, Magnus Penker, Brian Lyons, David Fado: UML 2 Toolkit, WILEY-Dreamtech India Pvt. Ltd</w:t>
      </w:r>
    </w:p>
    <w:p w:rsidR="00684127" w:rsidRPr="00684127" w:rsidRDefault="00684127" w:rsidP="00684127">
      <w:pPr>
        <w:rPr>
          <w:rFonts w:ascii="Times New Roman" w:hAnsi="Times New Roman" w:cs="Times New Roman"/>
          <w:color w:val="000000"/>
        </w:rPr>
      </w:pPr>
      <w:r w:rsidRPr="00684127">
        <w:rPr>
          <w:rFonts w:ascii="Times New Roman" w:hAnsi="Times New Roman" w:cs="Times New Roman"/>
          <w:color w:val="FF0000"/>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1</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b/>
                <w:bCs/>
                <w:sz w:val="24"/>
                <w:szCs w:val="24"/>
              </w:rPr>
            </w:pPr>
            <w:r w:rsidRPr="00684127">
              <w:rPr>
                <w:b/>
                <w:bCs/>
                <w:sz w:val="24"/>
                <w:szCs w:val="24"/>
              </w:rPr>
              <w:t xml:space="preserve"> L</w:t>
            </w:r>
          </w:p>
        </w:tc>
        <w:tc>
          <w:tcPr>
            <w:tcW w:w="338" w:type="dxa"/>
          </w:tcPr>
          <w:p w:rsidR="00684127" w:rsidRPr="00684127" w:rsidRDefault="00684127" w:rsidP="008A6DDC">
            <w:pPr>
              <w:pStyle w:val="TableParagraph"/>
              <w:ind w:left="8"/>
              <w:rPr>
                <w:b/>
                <w:bCs/>
                <w:sz w:val="24"/>
                <w:szCs w:val="24"/>
              </w:rPr>
            </w:pPr>
            <w:r w:rsidRPr="00684127">
              <w:rPr>
                <w:b/>
                <w:bCs/>
                <w:sz w:val="24"/>
                <w:szCs w:val="24"/>
              </w:rPr>
              <w:t xml:space="preserve"> L</w:t>
            </w:r>
          </w:p>
        </w:tc>
        <w:tc>
          <w:tcPr>
            <w:tcW w:w="456" w:type="dxa"/>
          </w:tcPr>
          <w:p w:rsidR="00684127" w:rsidRPr="00684127" w:rsidRDefault="00684127" w:rsidP="008A6DDC">
            <w:pPr>
              <w:pStyle w:val="TableParagraph"/>
              <w:ind w:left="8"/>
              <w:rPr>
                <w:b/>
                <w:bCs/>
                <w:sz w:val="24"/>
                <w:szCs w:val="24"/>
              </w:rPr>
            </w:pPr>
          </w:p>
        </w:tc>
        <w:tc>
          <w:tcPr>
            <w:tcW w:w="456" w:type="dxa"/>
          </w:tcPr>
          <w:p w:rsidR="00684127" w:rsidRPr="00684127" w:rsidRDefault="00684127" w:rsidP="008A6DDC">
            <w:pPr>
              <w:pStyle w:val="TableParagraph"/>
              <w:ind w:left="8"/>
              <w:rPr>
                <w:b/>
                <w:bCs/>
                <w:sz w:val="24"/>
                <w:szCs w:val="24"/>
              </w:rPr>
            </w:pPr>
            <w:r w:rsidRPr="00684127">
              <w:rPr>
                <w:b/>
                <w:bCs/>
                <w:sz w:val="24"/>
                <w:szCs w:val="24"/>
              </w:rPr>
              <w:t xml:space="preserve"> M</w:t>
            </w:r>
          </w:p>
        </w:tc>
        <w:tc>
          <w:tcPr>
            <w:tcW w:w="456" w:type="dxa"/>
          </w:tcPr>
          <w:p w:rsidR="00684127" w:rsidRPr="00684127" w:rsidRDefault="00684127" w:rsidP="008A6DDC">
            <w:pPr>
              <w:pStyle w:val="TableParagraph"/>
              <w:ind w:left="8"/>
              <w:rPr>
                <w:b/>
                <w:bCs/>
                <w:sz w:val="24"/>
                <w:szCs w:val="24"/>
              </w:rPr>
            </w:pPr>
            <w:r w:rsidRPr="00684127">
              <w:rPr>
                <w:b/>
                <w:bCs/>
                <w:sz w:val="24"/>
                <w:szCs w:val="24"/>
              </w:rPr>
              <w:t xml:space="preserve"> L</w:t>
            </w: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 xml:space="preserve">Syllabus for B.Tech. II year II Semester </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bottom"/>
        <w:rPr>
          <w:rFonts w:ascii="Times New Roman" w:hAnsi="Times New Roman" w:cs="Times New Roman"/>
          <w:color w:val="000000"/>
        </w:rPr>
      </w:pPr>
      <w:r w:rsidRPr="00684127">
        <w:rPr>
          <w:rFonts w:ascii="Times New Roman" w:hAnsi="Times New Roman" w:cs="Times New Roman"/>
          <w:b/>
          <w:bCs/>
          <w:color w:val="000000"/>
        </w:rPr>
        <w:tab/>
      </w:r>
      <w:r w:rsidRPr="00684127">
        <w:rPr>
          <w:rFonts w:ascii="Times New Roman" w:eastAsia="SimSun" w:hAnsi="Times New Roman" w:cs="Times New Roman"/>
          <w:b/>
          <w:bCs/>
          <w:color w:val="000000"/>
          <w:lang w:eastAsia="zh-CN"/>
        </w:rPr>
        <w:t>Economics, Accountancy and Management Science</w:t>
      </w:r>
      <w:r w:rsidRPr="00684127">
        <w:rPr>
          <w:rFonts w:ascii="Times New Roman" w:hAnsi="Times New Roman" w:cs="Times New Roman"/>
          <w:color w:val="000000"/>
        </w:rPr>
        <w:tab/>
      </w:r>
    </w:p>
    <w:tbl>
      <w:tblPr>
        <w:tblpPr w:leftFromText="180" w:rightFromText="180" w:vertAnchor="text" w:horzAnchor="margin" w:tblpXSpec="right" w:tblpY="9"/>
        <w:tblW w:w="0" w:type="auto"/>
        <w:tblLook w:val="04A0"/>
      </w:tblPr>
      <w:tblGrid>
        <w:gridCol w:w="371"/>
        <w:gridCol w:w="371"/>
        <w:gridCol w:w="579"/>
        <w:gridCol w:w="383"/>
      </w:tblGrid>
      <w:tr w:rsidR="00684127" w:rsidRPr="00684127" w:rsidTr="008A6DDC">
        <w:tc>
          <w:tcPr>
            <w:tcW w:w="323" w:type="dxa"/>
          </w:tcPr>
          <w:p w:rsidR="00684127" w:rsidRPr="00684127" w:rsidRDefault="00684127" w:rsidP="008A6DDC">
            <w:pPr>
              <w:ind w:left="8"/>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r>
    </w:tbl>
    <w:p w:rsidR="00684127" w:rsidRPr="00684127" w:rsidRDefault="00684127" w:rsidP="00684127">
      <w:pPr>
        <w:tabs>
          <w:tab w:val="left" w:pos="863"/>
          <w:tab w:val="left" w:pos="3770"/>
          <w:tab w:val="left" w:pos="4140"/>
          <w:tab w:val="left" w:pos="4406"/>
          <w:tab w:val="left" w:pos="4905"/>
        </w:tabs>
        <w:ind w:left="8"/>
        <w:jc w:val="center"/>
        <w:textAlignment w:val="bottom"/>
        <w:rPr>
          <w:rFonts w:ascii="Times New Roman" w:hAnsi="Times New Roman" w:cs="Times New Roman"/>
          <w:color w:val="000000"/>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ind w:left="8"/>
        <w:rPr>
          <w:rFonts w:ascii="Times New Roman" w:hAnsi="Times New Roman" w:cs="Times New Roman"/>
          <w:b/>
          <w:bCs/>
        </w:rPr>
      </w:pPr>
      <w:r w:rsidRPr="00684127">
        <w:rPr>
          <w:rFonts w:ascii="Times New Roman" w:hAnsi="Times New Roman" w:cs="Times New Roman"/>
          <w:b/>
          <w:bCs/>
        </w:rPr>
        <w:t xml:space="preserve">Code: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 xml:space="preserve">Course Objective: </w:t>
      </w:r>
      <w:r w:rsidRPr="00684127">
        <w:rPr>
          <w:rFonts w:ascii="Times New Roman" w:hAnsi="Times New Roman" w:cs="Times New Roman"/>
        </w:rPr>
        <w:t>To make the students understand the concepts and principles of Economics at micro level and basic principles of Financial Accounting and Analysis, andalso functions of Management with Organizational Behavior which facilitate them in making better planning and decisions.</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rPr>
        <w:t>Course Outcomes:</w:t>
      </w:r>
      <w:r w:rsidRPr="00684127">
        <w:rPr>
          <w:rFonts w:ascii="Times New Roman" w:hAnsi="Times New Roman" w:cs="Times New Roman"/>
          <w:bCs/>
        </w:rPr>
        <w:t xml:space="preserve">At the end of this course, the student will be able to </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Acquire the basics of Managerial Economics at Micro level, Demand analysis and production analysis in particular.</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Gain exposure on Cost concept, Revenues and Market structure and describe the concepts.</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Comprehend the basic concepts of Accounting, Double entry system and Bookkeeping.</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Interpret the concepts of Capital expenditure, Revenue expenditure and Final accounts ad their significance.</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Gain knowledge and elaborate the basics of Management, its principles and various functions performed in organization.</w:t>
      </w:r>
    </w:p>
    <w:p w:rsidR="00684127" w:rsidRPr="00684127" w:rsidRDefault="00684127" w:rsidP="00693E0E">
      <w:pPr>
        <w:pStyle w:val="ListParagraph"/>
        <w:widowControl w:val="0"/>
        <w:numPr>
          <w:ilvl w:val="0"/>
          <w:numId w:val="138"/>
        </w:numPr>
        <w:autoSpaceDE w:val="0"/>
        <w:autoSpaceDN w:val="0"/>
        <w:spacing w:after="0" w:line="240" w:lineRule="auto"/>
        <w:contextualSpacing w:val="0"/>
        <w:jc w:val="both"/>
        <w:rPr>
          <w:sz w:val="24"/>
          <w:szCs w:val="24"/>
        </w:rPr>
      </w:pPr>
      <w:r w:rsidRPr="00684127">
        <w:rPr>
          <w:sz w:val="24"/>
          <w:szCs w:val="24"/>
        </w:rPr>
        <w:t>Recognize various personality traits, perception, attitudes of individuals working in organization.</w:t>
      </w:r>
    </w:p>
    <w:p w:rsidR="00684127" w:rsidRPr="00684127" w:rsidRDefault="00684127" w:rsidP="00684127">
      <w:pPr>
        <w:pStyle w:val="NormalWeb"/>
        <w:spacing w:before="0" w:beforeAutospacing="0" w:after="0" w:afterAutospacing="0"/>
        <w:jc w:val="both"/>
        <w:rPr>
          <w:b/>
          <w:bCs/>
          <w:sz w:val="22"/>
          <w:szCs w:val="22"/>
        </w:rPr>
      </w:pPr>
    </w:p>
    <w:p w:rsidR="00684127" w:rsidRPr="00684127" w:rsidRDefault="00684127" w:rsidP="00684127">
      <w:pPr>
        <w:pStyle w:val="NormalWeb"/>
        <w:spacing w:before="0" w:beforeAutospacing="0" w:after="0" w:afterAutospacing="0"/>
        <w:jc w:val="both"/>
        <w:rPr>
          <w:b/>
          <w:bCs/>
          <w:sz w:val="22"/>
          <w:szCs w:val="22"/>
        </w:rPr>
      </w:pPr>
      <w:r w:rsidRPr="00684127">
        <w:rPr>
          <w:b/>
          <w:bCs/>
          <w:sz w:val="22"/>
          <w:szCs w:val="22"/>
        </w:rPr>
        <w:t>UNIT-1</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INTRODUCTION TO MANAGERIAL ECONOMICS: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Definition, Nature and scope of Managerial Economics, Macro Economics consumer’s Equilibrium. Theory of Demand, Demand function, Determinants, exceptions - Price Elasticity of Demand and Demand forecasting. Theory of supply, Production function and Economies of scale.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UNIT- 2</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INTRODUCTION TO COST, REVENUE AND MARKET STRUCTURE: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rPr>
        <w:t xml:space="preserve">Cost Analysis, types of costs, Revenue Analysis, Break-even Analysis (BEA)-Determination of Break-Even Point (simple problems). Market structures: Types of competition, Features of Perfect competition, Monopoly, Monopolistic Competition and oligopolistic competition.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UNIT-3</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INTRODUCTIONT O FINANCIAL ACCOUNTING: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Meaning and Definition of Accounting, principles of Accounting, Double-Entry system of Accounting, Book Keeping, introduction to Journal, Ledger and its types, Introduction to Trial balance, problems and solutions of trial balance.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UNIT-4</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INTRODUCTION TO FINAL ACCOUNTS: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Introduction to Final Accounts, Concepts of classifications of Revenue and Capital expenditures, Final accounts: Trading account, Profit and Loss Account, Balance sheet, Problems and solutions of Final accounts with adjustments.</w:t>
      </w:r>
    </w:p>
    <w:p w:rsidR="00684127" w:rsidRPr="00684127" w:rsidRDefault="00684127" w:rsidP="00684127">
      <w:pPr>
        <w:jc w:val="both"/>
        <w:rPr>
          <w:rFonts w:ascii="Times New Roman" w:hAnsi="Times New Roman" w:cs="Times New Roman"/>
          <w:b/>
          <w:bCs/>
        </w:rPr>
      </w:pPr>
    </w:p>
    <w:p w:rsidR="00684127" w:rsidRPr="00684127" w:rsidRDefault="00684127" w:rsidP="00684127">
      <w:pPr>
        <w:pStyle w:val="NormalWeb"/>
        <w:spacing w:before="0" w:beforeAutospacing="0" w:after="0" w:afterAutospacing="0"/>
        <w:jc w:val="both"/>
        <w:rPr>
          <w:b/>
          <w:bCs/>
          <w:sz w:val="22"/>
          <w:szCs w:val="22"/>
        </w:rPr>
      </w:pPr>
      <w:r w:rsidRPr="00684127">
        <w:rPr>
          <w:b/>
          <w:bCs/>
          <w:sz w:val="22"/>
          <w:szCs w:val="22"/>
        </w:rPr>
        <w:t>UNIT-5</w:t>
      </w:r>
    </w:p>
    <w:p w:rsidR="00684127" w:rsidRPr="00684127" w:rsidRDefault="00684127" w:rsidP="00684127">
      <w:pPr>
        <w:pStyle w:val="NormalWeb"/>
        <w:spacing w:before="0" w:beforeAutospacing="0" w:after="0" w:afterAutospacing="0"/>
        <w:jc w:val="both"/>
        <w:rPr>
          <w:b/>
          <w:bCs/>
          <w:sz w:val="22"/>
          <w:szCs w:val="22"/>
        </w:rPr>
      </w:pPr>
      <w:r w:rsidRPr="00684127">
        <w:rPr>
          <w:b/>
          <w:bCs/>
          <w:sz w:val="22"/>
          <w:szCs w:val="22"/>
        </w:rPr>
        <w:t xml:space="preserve">INTRODUCTION TO MANAGEMENT: </w:t>
      </w:r>
    </w:p>
    <w:p w:rsidR="00684127" w:rsidRPr="00684127" w:rsidRDefault="00684127" w:rsidP="00684127">
      <w:pPr>
        <w:pStyle w:val="NormalWeb"/>
        <w:spacing w:before="0" w:beforeAutospacing="0" w:after="0" w:afterAutospacing="0"/>
        <w:jc w:val="both"/>
        <w:rPr>
          <w:b/>
          <w:bCs/>
          <w:sz w:val="22"/>
          <w:szCs w:val="22"/>
        </w:rPr>
      </w:pPr>
      <w:r w:rsidRPr="00684127">
        <w:rPr>
          <w:sz w:val="22"/>
          <w:szCs w:val="22"/>
        </w:rPr>
        <w:t>Management- Definitions, Fayol’s principles of Management, Levels of Management, functions of management. Planning: types of planning, planning process; Organizing: Organizational Design and structure, staffing; Directing;, Controlling: Basic control process.</w:t>
      </w:r>
    </w:p>
    <w:p w:rsidR="00684127" w:rsidRPr="00684127" w:rsidRDefault="00684127" w:rsidP="00684127">
      <w:pPr>
        <w:jc w:val="both"/>
        <w:rPr>
          <w:rFonts w:ascii="Times New Roman" w:hAnsi="Times New Roman" w:cs="Times New Roman"/>
        </w:rPr>
      </w:pPr>
    </w:p>
    <w:p w:rsidR="00684127" w:rsidRPr="00684127" w:rsidRDefault="00684127" w:rsidP="00684127">
      <w:pPr>
        <w:pStyle w:val="NormalWeb"/>
        <w:spacing w:before="0" w:beforeAutospacing="0" w:after="0" w:afterAutospacing="0"/>
        <w:jc w:val="both"/>
        <w:rPr>
          <w:b/>
          <w:bCs/>
          <w:sz w:val="22"/>
          <w:szCs w:val="22"/>
        </w:rPr>
      </w:pPr>
      <w:r w:rsidRPr="00684127">
        <w:rPr>
          <w:b/>
          <w:bCs/>
          <w:sz w:val="22"/>
          <w:szCs w:val="22"/>
        </w:rPr>
        <w:t>UNIT-6</w:t>
      </w:r>
    </w:p>
    <w:p w:rsidR="00684127" w:rsidRPr="00684127" w:rsidRDefault="00684127" w:rsidP="00684127">
      <w:pPr>
        <w:pStyle w:val="NormalWeb"/>
        <w:spacing w:before="0" w:beforeAutospacing="0" w:after="0" w:afterAutospacing="0"/>
        <w:jc w:val="both"/>
        <w:rPr>
          <w:sz w:val="22"/>
          <w:szCs w:val="22"/>
        </w:rPr>
      </w:pPr>
      <w:r w:rsidRPr="00684127">
        <w:rPr>
          <w:b/>
          <w:bCs/>
          <w:sz w:val="22"/>
          <w:szCs w:val="22"/>
        </w:rPr>
        <w:lastRenderedPageBreak/>
        <w:t xml:space="preserve">INTRODUCTION TO ORGANIZATIONAL BEHAVIOR: </w:t>
      </w:r>
      <w:r w:rsidRPr="00684127">
        <w:rPr>
          <w:sz w:val="22"/>
          <w:szCs w:val="22"/>
        </w:rPr>
        <w:t>Definition, Nature and Scope, Perception – Perceptual selectivity and organization, -</w:t>
      </w:r>
      <w:r w:rsidRPr="00684127">
        <w:rPr>
          <w:b/>
          <w:bCs/>
          <w:sz w:val="22"/>
          <w:szCs w:val="22"/>
        </w:rPr>
        <w:t xml:space="preserve">, </w:t>
      </w:r>
      <w:r w:rsidRPr="00684127">
        <w:rPr>
          <w:sz w:val="22"/>
          <w:szCs w:val="22"/>
        </w:rPr>
        <w:t>Perceptual Distortions Attribution analysis Attribution theories, Johari Window  and  Transactional Analysis Personality and Attitudes, Determinants of personality Formation of Attitudes.</w:t>
      </w:r>
    </w:p>
    <w:p w:rsidR="00684127" w:rsidRPr="00684127" w:rsidRDefault="00684127" w:rsidP="00684127">
      <w:pPr>
        <w:jc w:val="both"/>
        <w:rPr>
          <w:rFonts w:ascii="Times New Roman" w:hAnsi="Times New Roman" w:cs="Times New Roman"/>
          <w:b/>
          <w:highlight w:val="green"/>
        </w:rPr>
      </w:pPr>
    </w:p>
    <w:p w:rsidR="00684127" w:rsidRPr="00684127" w:rsidRDefault="00684127" w:rsidP="00684127">
      <w:pPr>
        <w:jc w:val="both"/>
        <w:rPr>
          <w:rFonts w:ascii="Times New Roman" w:hAnsi="Times New Roman" w:cs="Times New Roman"/>
          <w:b/>
          <w:highlight w:val="green"/>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Essential Readings:</w:t>
      </w:r>
    </w:p>
    <w:p w:rsidR="00684127" w:rsidRPr="00684127" w:rsidRDefault="00684127" w:rsidP="00693E0E">
      <w:pPr>
        <w:pStyle w:val="ListParagraph"/>
        <w:widowControl w:val="0"/>
        <w:numPr>
          <w:ilvl w:val="0"/>
          <w:numId w:val="139"/>
        </w:numPr>
        <w:autoSpaceDE w:val="0"/>
        <w:autoSpaceDN w:val="0"/>
        <w:spacing w:after="0" w:line="240" w:lineRule="auto"/>
        <w:ind w:left="450"/>
        <w:contextualSpacing w:val="0"/>
        <w:jc w:val="both"/>
      </w:pPr>
      <w:r w:rsidRPr="00684127">
        <w:t>A R Aryasri: Managerial Economics, Tata Mc Graw Hill</w:t>
      </w:r>
    </w:p>
    <w:p w:rsidR="00684127" w:rsidRPr="00684127" w:rsidRDefault="00684127" w:rsidP="00693E0E">
      <w:pPr>
        <w:pStyle w:val="ListParagraph"/>
        <w:widowControl w:val="0"/>
        <w:numPr>
          <w:ilvl w:val="0"/>
          <w:numId w:val="139"/>
        </w:numPr>
        <w:autoSpaceDE w:val="0"/>
        <w:autoSpaceDN w:val="0"/>
        <w:spacing w:after="0" w:line="240" w:lineRule="auto"/>
        <w:ind w:left="450"/>
        <w:contextualSpacing w:val="0"/>
        <w:jc w:val="both"/>
      </w:pPr>
      <w:r w:rsidRPr="00684127">
        <w:t>A R Aryasri: Management Science, Tata Mc Graw Hill</w:t>
      </w:r>
    </w:p>
    <w:p w:rsidR="00684127" w:rsidRPr="00684127" w:rsidRDefault="00684127" w:rsidP="00684127">
      <w:pPr>
        <w:pStyle w:val="ListParagraph"/>
        <w:ind w:left="450"/>
        <w:jc w:val="both"/>
      </w:pPr>
    </w:p>
    <w:p w:rsidR="00684127" w:rsidRPr="00684127" w:rsidRDefault="00684127" w:rsidP="00684127">
      <w:pPr>
        <w:ind w:left="90"/>
        <w:jc w:val="both"/>
        <w:rPr>
          <w:rFonts w:ascii="Times New Roman" w:hAnsi="Times New Roman" w:cs="Times New Roman"/>
        </w:rPr>
      </w:pPr>
      <w:r w:rsidRPr="00684127">
        <w:rPr>
          <w:rFonts w:ascii="Times New Roman" w:hAnsi="Times New Roman" w:cs="Times New Roman"/>
          <w:b/>
        </w:rPr>
        <w:t>Suggested Readings:</w:t>
      </w:r>
    </w:p>
    <w:p w:rsidR="00684127" w:rsidRPr="00684127" w:rsidRDefault="00684127" w:rsidP="00693E0E">
      <w:pPr>
        <w:pStyle w:val="ListParagraph"/>
        <w:widowControl w:val="0"/>
        <w:numPr>
          <w:ilvl w:val="0"/>
          <w:numId w:val="140"/>
        </w:numPr>
        <w:autoSpaceDE w:val="0"/>
        <w:autoSpaceDN w:val="0"/>
        <w:spacing w:after="0" w:line="240" w:lineRule="auto"/>
        <w:contextualSpacing w:val="0"/>
        <w:jc w:val="both"/>
      </w:pPr>
      <w:r w:rsidRPr="00684127">
        <w:t xml:space="preserve">S A Siddiqui &amp; A S Siddiqui, Managerial Economics &amp; Financial Analysis, New Age </w:t>
      </w:r>
    </w:p>
    <w:p w:rsidR="00684127" w:rsidRPr="00684127" w:rsidRDefault="00684127" w:rsidP="00684127">
      <w:pPr>
        <w:ind w:left="450"/>
        <w:jc w:val="both"/>
        <w:rPr>
          <w:rFonts w:ascii="Times New Roman" w:hAnsi="Times New Roman" w:cs="Times New Roman"/>
        </w:rPr>
      </w:pPr>
    </w:p>
    <w:p w:rsidR="00684127" w:rsidRPr="00684127" w:rsidRDefault="00684127" w:rsidP="00693E0E">
      <w:pPr>
        <w:pStyle w:val="ListParagraph"/>
        <w:widowControl w:val="0"/>
        <w:numPr>
          <w:ilvl w:val="0"/>
          <w:numId w:val="140"/>
        </w:numPr>
        <w:autoSpaceDE w:val="0"/>
        <w:autoSpaceDN w:val="0"/>
        <w:adjustRightInd w:val="0"/>
        <w:spacing w:after="0" w:line="240" w:lineRule="auto"/>
        <w:contextualSpacing w:val="0"/>
      </w:pPr>
      <w:r w:rsidRPr="00684127">
        <w:t>Accountancy – I Tulasian Tata Mcgraw Hill Co</w:t>
      </w:r>
    </w:p>
    <w:p w:rsidR="00684127" w:rsidRPr="00684127" w:rsidRDefault="00684127" w:rsidP="00693E0E">
      <w:pPr>
        <w:pStyle w:val="ListParagraph"/>
        <w:widowControl w:val="0"/>
        <w:numPr>
          <w:ilvl w:val="0"/>
          <w:numId w:val="140"/>
        </w:numPr>
        <w:autoSpaceDE w:val="0"/>
        <w:autoSpaceDN w:val="0"/>
        <w:spacing w:after="0" w:line="240" w:lineRule="auto"/>
        <w:contextualSpacing w:val="0"/>
        <w:jc w:val="both"/>
      </w:pPr>
      <w:r w:rsidRPr="00684127">
        <w:t>Koontz &amp;Weihrich: Essentials of Management, 6/e, TMH, 2005</w:t>
      </w:r>
    </w:p>
    <w:p w:rsidR="00684127" w:rsidRPr="00684127" w:rsidRDefault="00684127" w:rsidP="00684127">
      <w:pPr>
        <w:pStyle w:val="ListParagraph"/>
        <w:adjustRightInd w:val="0"/>
        <w:ind w:left="90"/>
      </w:pPr>
    </w:p>
    <w:p w:rsidR="00684127" w:rsidRPr="00684127" w:rsidRDefault="00684127" w:rsidP="00684127">
      <w:pPr>
        <w:rPr>
          <w:rFonts w:ascii="Times New Roman" w:hAnsi="Times New Roman" w:cs="Times New Roman"/>
          <w:b/>
          <w:bCs/>
        </w:rPr>
      </w:pPr>
      <w:r w:rsidRPr="00684127">
        <w:rPr>
          <w:rFonts w:ascii="Times New Roman" w:hAnsi="Times New Roman" w:cs="Times New Roman"/>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b/>
                <w:bCs/>
                <w:sz w:val="24"/>
                <w:szCs w:val="24"/>
              </w:rPr>
            </w:pPr>
            <w:r w:rsidRPr="00684127">
              <w:rPr>
                <w:b/>
                <w:bCs/>
                <w:sz w:val="24"/>
                <w:szCs w:val="24"/>
              </w:rPr>
              <w:t xml:space="preserve"> M</w:t>
            </w:r>
          </w:p>
        </w:tc>
        <w:tc>
          <w:tcPr>
            <w:tcW w:w="338" w:type="dxa"/>
          </w:tcPr>
          <w:p w:rsidR="00684127" w:rsidRPr="00684127" w:rsidRDefault="00684127" w:rsidP="008A6DDC">
            <w:pPr>
              <w:pStyle w:val="TableParagraph"/>
              <w:ind w:left="8"/>
              <w:rPr>
                <w:b/>
                <w:bCs/>
                <w:sz w:val="24"/>
                <w:szCs w:val="24"/>
              </w:rPr>
            </w:pPr>
            <w:r w:rsidRPr="00684127">
              <w:rPr>
                <w:b/>
                <w:bCs/>
                <w:sz w:val="24"/>
                <w:szCs w:val="24"/>
              </w:rPr>
              <w:t xml:space="preserve"> H</w:t>
            </w: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Syllabus for B.Tech. II year II Semester</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b/>
          <w:bCs/>
          <w:color w:val="000000"/>
        </w:rPr>
      </w:pPr>
      <w:r w:rsidRPr="00684127">
        <w:rPr>
          <w:rFonts w:ascii="Times New Roman" w:eastAsia="SimSun" w:hAnsi="Times New Roman" w:cs="Times New Roman"/>
          <w:b/>
          <w:bCs/>
          <w:color w:val="000000"/>
          <w:lang w:eastAsia="zh-CN"/>
        </w:rPr>
        <w:t>Environmental Science and Ecology</w:t>
      </w:r>
    </w:p>
    <w:p w:rsidR="00684127" w:rsidRPr="00684127" w:rsidRDefault="00684127" w:rsidP="00684127">
      <w:pPr>
        <w:ind w:left="8"/>
        <w:jc w:val="center"/>
        <w:rPr>
          <w:rFonts w:ascii="Times New Roman" w:hAnsi="Times New Roman" w:cs="Times New Roman"/>
          <w:bCs/>
        </w:rPr>
      </w:pPr>
      <w:r w:rsidRPr="00684127">
        <w:rPr>
          <w:rFonts w:ascii="Times New Roman" w:hAnsi="Times New Roman" w:cs="Times New Roman"/>
          <w:bCs/>
        </w:rPr>
        <w:t>II B. Tech I Sem (for EEE, ME, IT and ECM)</w:t>
      </w:r>
    </w:p>
    <w:p w:rsidR="00684127" w:rsidRPr="00684127" w:rsidRDefault="00684127" w:rsidP="00684127">
      <w:pPr>
        <w:ind w:left="8"/>
        <w:jc w:val="center"/>
        <w:rPr>
          <w:rFonts w:ascii="Times New Roman" w:hAnsi="Times New Roman" w:cs="Times New Roman"/>
          <w:bCs/>
        </w:rPr>
      </w:pPr>
      <w:r w:rsidRPr="00684127">
        <w:rPr>
          <w:rFonts w:ascii="Times New Roman" w:hAnsi="Times New Roman" w:cs="Times New Roman"/>
          <w:bCs/>
        </w:rPr>
        <w:t>II B. Tech II Sem (for CSE, ECE and CE)</w:t>
      </w:r>
    </w:p>
    <w:p w:rsidR="00684127" w:rsidRPr="00684127" w:rsidRDefault="00684127" w:rsidP="00684127">
      <w:pPr>
        <w:ind w:left="8"/>
        <w:jc w:val="center"/>
        <w:rPr>
          <w:rFonts w:ascii="Times New Roman" w:hAnsi="Times New Roman" w:cs="Times New Roman"/>
        </w:rPr>
      </w:pPr>
    </w:p>
    <w:tbl>
      <w:tblPr>
        <w:tblpPr w:leftFromText="180" w:rightFromText="180" w:vertAnchor="text" w:horzAnchor="margin" w:tblpXSpec="right" w:tblpY="9"/>
        <w:tblW w:w="0" w:type="auto"/>
        <w:tblLook w:val="04A0"/>
      </w:tblPr>
      <w:tblGrid>
        <w:gridCol w:w="371"/>
        <w:gridCol w:w="371"/>
        <w:gridCol w:w="579"/>
        <w:gridCol w:w="383"/>
      </w:tblGrid>
      <w:tr w:rsidR="00684127" w:rsidRPr="00684127" w:rsidTr="008A6DDC">
        <w:tc>
          <w:tcPr>
            <w:tcW w:w="323" w:type="dxa"/>
          </w:tcPr>
          <w:p w:rsidR="00684127" w:rsidRPr="00684127" w:rsidRDefault="00684127" w:rsidP="008A6DDC">
            <w:pPr>
              <w:ind w:left="8"/>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r>
    </w:tbl>
    <w:p w:rsidR="00684127" w:rsidRPr="00684127" w:rsidRDefault="00684127" w:rsidP="00684127">
      <w:pPr>
        <w:ind w:left="8"/>
        <w:jc w:val="center"/>
        <w:rPr>
          <w:rFonts w:ascii="Times New Roman" w:hAnsi="Times New Roman" w:cs="Times New Roman"/>
        </w:rPr>
      </w:pPr>
    </w:p>
    <w:p w:rsidR="00684127" w:rsidRPr="00684127" w:rsidRDefault="00684127" w:rsidP="00684127">
      <w:pPr>
        <w:ind w:left="8"/>
        <w:rPr>
          <w:rFonts w:ascii="Times New Roman" w:hAnsi="Times New Roman" w:cs="Times New Roman"/>
          <w:b/>
        </w:rPr>
      </w:pPr>
      <w:r w:rsidRPr="00684127">
        <w:rPr>
          <w:rFonts w:ascii="Times New Roman" w:hAnsi="Times New Roman" w:cs="Times New Roman"/>
          <w:b/>
        </w:rPr>
        <w:t>Code: 8HC05</w:t>
      </w:r>
    </w:p>
    <w:p w:rsidR="00684127" w:rsidRPr="00684127" w:rsidRDefault="00684127" w:rsidP="00684127">
      <w:pPr>
        <w:ind w:left="8"/>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To understand structure and function of ecosystem</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 xml:space="preserve">To learn classification and uses of natural resources </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 xml:space="preserve">To learn about Understanding the impacts of developmental activities and mitigation </w:t>
      </w:r>
    </w:p>
    <w:p w:rsidR="00684127" w:rsidRPr="00684127" w:rsidRDefault="00684127" w:rsidP="00684127">
      <w:pPr>
        <w:tabs>
          <w:tab w:val="left" w:pos="360"/>
        </w:tabs>
        <w:ind w:left="8"/>
        <w:jc w:val="both"/>
        <w:rPr>
          <w:rFonts w:ascii="Times New Roman" w:hAnsi="Times New Roman" w:cs="Times New Roman"/>
        </w:rPr>
      </w:pPr>
      <w:r w:rsidRPr="00684127">
        <w:rPr>
          <w:rFonts w:ascii="Times New Roman" w:hAnsi="Times New Roman" w:cs="Times New Roman"/>
        </w:rPr>
        <w:t xml:space="preserve">      measures. </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To know the source, causes and preventive methods of pollution</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 xml:space="preserve">To understand the importance of ecological balance for sustainable development. </w:t>
      </w:r>
    </w:p>
    <w:p w:rsidR="00684127" w:rsidRPr="00684127" w:rsidRDefault="00684127" w:rsidP="00693E0E">
      <w:pPr>
        <w:widowControl w:val="0"/>
        <w:numPr>
          <w:ilvl w:val="0"/>
          <w:numId w:val="141"/>
        </w:numPr>
        <w:tabs>
          <w:tab w:val="left" w:pos="360"/>
        </w:tabs>
        <w:autoSpaceDE w:val="0"/>
        <w:autoSpaceDN w:val="0"/>
        <w:spacing w:after="0" w:line="240" w:lineRule="auto"/>
        <w:ind w:left="8" w:firstLine="0"/>
        <w:jc w:val="both"/>
        <w:rPr>
          <w:rFonts w:ascii="Times New Roman" w:hAnsi="Times New Roman" w:cs="Times New Roman"/>
        </w:rPr>
      </w:pPr>
      <w:r w:rsidRPr="00684127">
        <w:rPr>
          <w:rFonts w:ascii="Times New Roman" w:hAnsi="Times New Roman" w:cs="Times New Roman"/>
        </w:rPr>
        <w:t xml:space="preserve">To understand the environmental policies and regulations </w:t>
      </w:r>
    </w:p>
    <w:p w:rsidR="00684127" w:rsidRPr="00684127" w:rsidRDefault="00684127" w:rsidP="00684127">
      <w:pPr>
        <w:ind w:left="8"/>
        <w:jc w:val="both"/>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Course Outcomes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rPr>
        <w:t>After completion of the course, the student will be able to:</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Understand about ecosystem and energy flow among the organisms.</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Know the resources available, use of them and overexploitation of the resources in the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nature. </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Learn the value, use and value of biodiversity.</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Understand the causes and effect of pollution and implement measures in control of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pollution.</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Understand the sustainable development and implement green technology for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sustainable development.</w:t>
      </w:r>
    </w:p>
    <w:p w:rsidR="00684127" w:rsidRPr="00684127" w:rsidRDefault="00684127" w:rsidP="00693E0E">
      <w:pPr>
        <w:widowControl w:val="0"/>
        <w:numPr>
          <w:ilvl w:val="0"/>
          <w:numId w:val="142"/>
        </w:numPr>
        <w:tabs>
          <w:tab w:val="clear" w:pos="720"/>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lastRenderedPageBreak/>
        <w:t>Learn and implement policy to protect the environment.</w:t>
      </w:r>
    </w:p>
    <w:p w:rsidR="00684127" w:rsidRPr="00684127" w:rsidRDefault="00684127" w:rsidP="00684127">
      <w:pPr>
        <w:ind w:left="8"/>
        <w:jc w:val="both"/>
        <w:rPr>
          <w:rFonts w:ascii="Times New Roman" w:hAnsi="Times New Roman" w:cs="Times New Roman"/>
          <w:b/>
        </w:rPr>
      </w:pP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UNIT-I Ecosystems</w:t>
      </w:r>
      <w:r w:rsidRPr="00684127">
        <w:rPr>
          <w:rFonts w:ascii="Times New Roman" w:hAnsi="Times New Roman" w:cs="Times New Roman"/>
        </w:rPr>
        <w:t xml:space="preserve">: Definition, Scope, and Importance of ecosystem. Classification, structure, and function of an ecosystem, Food chains, food webs, and ecological pyramids. Flow of energy, Biogeochemical cycles, Bioaccumulation, Biomagnification, ecosystem value, services and carrying capacity. </w:t>
      </w:r>
    </w:p>
    <w:p w:rsidR="00684127" w:rsidRPr="00684127" w:rsidRDefault="00684127" w:rsidP="00684127">
      <w:pPr>
        <w:ind w:left="8"/>
        <w:jc w:val="both"/>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UNIT-II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Natural Resources</w:t>
      </w:r>
      <w:r w:rsidRPr="00684127">
        <w:rPr>
          <w:rFonts w:ascii="Times New Roman" w:hAnsi="Times New Roman" w:cs="Times New Roman"/>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 renewable energy sources, use of alternate energy source. </w:t>
      </w:r>
    </w:p>
    <w:p w:rsidR="00684127" w:rsidRPr="00684127" w:rsidRDefault="00684127" w:rsidP="00684127">
      <w:pPr>
        <w:ind w:left="8"/>
        <w:jc w:val="both"/>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UNIT-III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Biodiversity and Biotic Resources</w:t>
      </w:r>
      <w:r w:rsidRPr="00684127">
        <w:rPr>
          <w:rFonts w:ascii="Times New Roman" w:hAnsi="Times New Roman" w:cs="Times New Roman"/>
        </w:rPr>
        <w:t xml:space="preserve">: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w:t>
      </w:r>
    </w:p>
    <w:p w:rsidR="00684127" w:rsidRPr="00684127" w:rsidRDefault="00684127" w:rsidP="00684127">
      <w:pPr>
        <w:ind w:left="8"/>
        <w:jc w:val="both"/>
        <w:rPr>
          <w:rFonts w:ascii="Times New Roman" w:hAnsi="Times New Roman" w:cs="Times New Roman"/>
          <w:b/>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UNIT-IV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Environmental Pollution and Control Technologies</w:t>
      </w:r>
      <w:r w:rsidRPr="00684127">
        <w:rPr>
          <w:rFonts w:ascii="Times New Roman" w:hAnsi="Times New Roman" w:cs="Times New Roman"/>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684127" w:rsidRPr="00684127" w:rsidRDefault="00684127" w:rsidP="00684127">
      <w:pPr>
        <w:ind w:left="8"/>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UNIT-V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lastRenderedPageBreak/>
        <w:t>Sustainable development and Green Technology</w:t>
      </w:r>
      <w:r w:rsidRPr="00684127">
        <w:rPr>
          <w:rFonts w:ascii="Times New Roman" w:hAnsi="Times New Roman" w:cs="Times New Roman"/>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684127" w:rsidRPr="00684127" w:rsidRDefault="00684127" w:rsidP="00684127">
      <w:pPr>
        <w:ind w:left="8"/>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UNIT-VI </w:t>
      </w:r>
    </w:p>
    <w:p w:rsidR="00684127" w:rsidRPr="00684127" w:rsidRDefault="00684127" w:rsidP="00684127">
      <w:pPr>
        <w:ind w:left="8"/>
        <w:jc w:val="both"/>
        <w:rPr>
          <w:rFonts w:ascii="Times New Roman" w:hAnsi="Times New Roman" w:cs="Times New Roman"/>
        </w:rPr>
      </w:pPr>
      <w:r w:rsidRPr="00684127">
        <w:rPr>
          <w:rFonts w:ascii="Times New Roman" w:hAnsi="Times New Roman" w:cs="Times New Roman"/>
          <w:b/>
        </w:rPr>
        <w:t>Environmental Policy, Legislation &amp; Environment Impact Assessment</w:t>
      </w:r>
      <w:r w:rsidRPr="00684127">
        <w:rPr>
          <w:rFonts w:ascii="Times New Roman" w:hAnsi="Times New Roman" w:cs="Times New Roman"/>
        </w:rP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Overview on Impacts of air, water, biological and Socio-economical aspects. Strategies for risk assessment, Concepts of Environmental Management Plan (EMP). </w:t>
      </w:r>
    </w:p>
    <w:p w:rsidR="00684127" w:rsidRPr="00684127" w:rsidRDefault="00684127" w:rsidP="00684127">
      <w:pPr>
        <w:ind w:left="8"/>
        <w:rPr>
          <w:rFonts w:ascii="Times New Roman" w:hAnsi="Times New Roman" w:cs="Times New Roman"/>
          <w:b/>
        </w:rPr>
      </w:pPr>
    </w:p>
    <w:p w:rsidR="00684127" w:rsidRPr="00684127" w:rsidRDefault="00684127" w:rsidP="00684127">
      <w:pPr>
        <w:ind w:left="8"/>
        <w:rPr>
          <w:rFonts w:ascii="Times New Roman" w:hAnsi="Times New Roman" w:cs="Times New Roman"/>
          <w:b/>
        </w:rPr>
      </w:pPr>
      <w:r w:rsidRPr="00684127">
        <w:rPr>
          <w:rFonts w:ascii="Times New Roman" w:hAnsi="Times New Roman" w:cs="Times New Roman"/>
          <w:b/>
        </w:rPr>
        <w:t>TEXT BOOKS:</w:t>
      </w:r>
    </w:p>
    <w:p w:rsidR="00684127" w:rsidRPr="00684127" w:rsidRDefault="00684127" w:rsidP="00693E0E">
      <w:pPr>
        <w:widowControl w:val="0"/>
        <w:numPr>
          <w:ilvl w:val="0"/>
          <w:numId w:val="64"/>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shd w:val="clear" w:color="auto" w:fill="FFFFFF"/>
        </w:rPr>
        <w:t>Perspectives in </w:t>
      </w:r>
      <w:r w:rsidRPr="00684127">
        <w:rPr>
          <w:rStyle w:val="Emphasis"/>
          <w:rFonts w:ascii="Times New Roman" w:hAnsi="Times New Roman" w:cs="Times New Roman"/>
          <w:shd w:val="clear" w:color="auto" w:fill="FFFFFF"/>
        </w:rPr>
        <w:t>Environmental Studies</w:t>
      </w:r>
      <w:r w:rsidRPr="00684127">
        <w:rPr>
          <w:rFonts w:ascii="Times New Roman" w:hAnsi="Times New Roman" w:cs="Times New Roman"/>
          <w:shd w:val="clear" w:color="auto" w:fill="FFFFFF"/>
        </w:rPr>
        <w:t xml:space="preserve">: </w:t>
      </w:r>
      <w:r w:rsidRPr="00684127">
        <w:rPr>
          <w:rStyle w:val="Emphasis"/>
          <w:rFonts w:ascii="Times New Roman" w:hAnsi="Times New Roman" w:cs="Times New Roman"/>
          <w:shd w:val="clear" w:color="auto" w:fill="FFFFFF"/>
        </w:rPr>
        <w:t>Kaushik</w:t>
      </w:r>
      <w:r w:rsidRPr="00684127">
        <w:rPr>
          <w:rFonts w:ascii="Times New Roman" w:hAnsi="Times New Roman" w:cs="Times New Roman"/>
          <w:shd w:val="clear" w:color="auto" w:fill="FFFFFF"/>
        </w:rPr>
        <w:t> A. and </w:t>
      </w:r>
      <w:r w:rsidRPr="00684127">
        <w:rPr>
          <w:rStyle w:val="Emphasis"/>
          <w:rFonts w:ascii="Times New Roman" w:hAnsi="Times New Roman" w:cs="Times New Roman"/>
          <w:shd w:val="clear" w:color="auto" w:fill="FFFFFF"/>
        </w:rPr>
        <w:t>Kaushik</w:t>
      </w:r>
      <w:r w:rsidRPr="00684127">
        <w:rPr>
          <w:rFonts w:ascii="Times New Roman" w:hAnsi="Times New Roman" w:cs="Times New Roman"/>
          <w:shd w:val="clear" w:color="auto" w:fill="FFFFFF"/>
        </w:rPr>
        <w:t xml:space="preserve">, C.P. New Age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shd w:val="clear" w:color="auto" w:fill="FFFFFF"/>
        </w:rPr>
        <w:t xml:space="preserve">      International (P) Ltd</w:t>
      </w:r>
      <w:r w:rsidRPr="00684127">
        <w:rPr>
          <w:rFonts w:ascii="Times New Roman" w:hAnsi="Times New Roman" w:cs="Times New Roman"/>
        </w:rPr>
        <w:t>. (2008)</w:t>
      </w:r>
    </w:p>
    <w:p w:rsidR="00684127" w:rsidRPr="00684127" w:rsidRDefault="00684127" w:rsidP="00684127">
      <w:pPr>
        <w:ind w:left="8"/>
        <w:rPr>
          <w:rFonts w:ascii="Times New Roman" w:hAnsi="Times New Roman" w:cs="Times New Roman"/>
          <w:b/>
        </w:rPr>
      </w:pPr>
      <w:r w:rsidRPr="00684127">
        <w:rPr>
          <w:rFonts w:ascii="Times New Roman" w:hAnsi="Times New Roman" w:cs="Times New Roman"/>
          <w:b/>
        </w:rPr>
        <w:t xml:space="preserve">REFERENCE BOOKS: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Environmental Studies by ErachBharucha, 2005 University Press.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Environmental Science: towards a sustainable future by Richard T. Wright. 2008 PHL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Learning Private Ltd. New Delhi.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Environmental Engineering and science by Gilbert M. Masters and Wendell P. Ela.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2008 PHI Learning Pvt. Ltd.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Environmental Science by Daniel B. Botkin &amp; Edward A. Keller, Wiley INDIA edition.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 xml:space="preserve">Environmental Studies by Anubha Kaushik, 4th Edition, New age international </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publishers. </w:t>
      </w:r>
    </w:p>
    <w:p w:rsidR="00684127" w:rsidRPr="00684127" w:rsidRDefault="00684127" w:rsidP="00693E0E">
      <w:pPr>
        <w:widowControl w:val="0"/>
        <w:numPr>
          <w:ilvl w:val="0"/>
          <w:numId w:val="63"/>
        </w:numPr>
        <w:tabs>
          <w:tab w:val="left" w:pos="360"/>
        </w:tabs>
        <w:autoSpaceDE w:val="0"/>
        <w:autoSpaceDN w:val="0"/>
        <w:spacing w:after="0" w:line="240" w:lineRule="auto"/>
        <w:ind w:left="8" w:firstLine="0"/>
        <w:rPr>
          <w:rFonts w:ascii="Times New Roman" w:hAnsi="Times New Roman" w:cs="Times New Roman"/>
        </w:rPr>
      </w:pPr>
      <w:r w:rsidRPr="00684127">
        <w:rPr>
          <w:rFonts w:ascii="Times New Roman" w:hAnsi="Times New Roman" w:cs="Times New Roman"/>
        </w:rPr>
        <w:t>Text book of Environmental Science and Technology - Dr. M. Anji Reddy 2007, BS</w:t>
      </w:r>
    </w:p>
    <w:p w:rsidR="00684127" w:rsidRPr="00684127" w:rsidRDefault="00684127" w:rsidP="00684127">
      <w:pPr>
        <w:tabs>
          <w:tab w:val="left" w:pos="360"/>
        </w:tabs>
        <w:ind w:left="8"/>
        <w:rPr>
          <w:rFonts w:ascii="Times New Roman" w:hAnsi="Times New Roman" w:cs="Times New Roman"/>
        </w:rPr>
      </w:pPr>
      <w:r w:rsidRPr="00684127">
        <w:rPr>
          <w:rFonts w:ascii="Times New Roman" w:hAnsi="Times New Roman" w:cs="Times New Roman"/>
        </w:rPr>
        <w:t xml:space="preserve">      Publications.</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ind w:left="8"/>
        <w:jc w:val="center"/>
        <w:rPr>
          <w:rFonts w:ascii="Times New Roman" w:hAnsi="Times New Roman" w:cs="Times New Roman"/>
        </w:rPr>
        <w:sectPr w:rsidR="00684127" w:rsidRPr="00684127" w:rsidSect="008A6DDC">
          <w:headerReference w:type="default" r:id="rId14"/>
          <w:footerReference w:type="default" r:id="rId15"/>
          <w:pgSz w:w="11910" w:h="16840" w:code="9"/>
          <w:pgMar w:top="1276" w:right="1440" w:bottom="1440" w:left="1440" w:header="720" w:footer="720" w:gutter="0"/>
          <w:cols w:space="720"/>
        </w:sect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14"/>
        <w:gridCol w:w="424"/>
        <w:gridCol w:w="424"/>
        <w:gridCol w:w="388"/>
        <w:gridCol w:w="350"/>
        <w:gridCol w:w="338"/>
        <w:gridCol w:w="338"/>
        <w:gridCol w:w="338"/>
        <w:gridCol w:w="350"/>
        <w:gridCol w:w="338"/>
        <w:gridCol w:w="456"/>
        <w:gridCol w:w="456"/>
        <w:gridCol w:w="456"/>
      </w:tblGrid>
      <w:tr w:rsidR="00684127" w:rsidRPr="00684127" w:rsidTr="008A6DDC">
        <w:trPr>
          <w:trHeight w:val="340"/>
        </w:trPr>
        <w:tc>
          <w:tcPr>
            <w:tcW w:w="614" w:type="dxa"/>
          </w:tcPr>
          <w:p w:rsidR="00684127" w:rsidRPr="00684127" w:rsidRDefault="00684127" w:rsidP="008A6DDC">
            <w:pPr>
              <w:pStyle w:val="TableParagraph"/>
              <w:spacing w:before="2"/>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before="2"/>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before="2"/>
              <w:ind w:left="8"/>
              <w:rPr>
                <w:b/>
                <w:sz w:val="24"/>
                <w:szCs w:val="24"/>
              </w:rPr>
            </w:pPr>
            <w:r w:rsidRPr="00684127">
              <w:rPr>
                <w:b/>
                <w:sz w:val="24"/>
                <w:szCs w:val="24"/>
              </w:rPr>
              <w:t>2</w:t>
            </w:r>
          </w:p>
        </w:tc>
        <w:tc>
          <w:tcPr>
            <w:tcW w:w="388" w:type="dxa"/>
          </w:tcPr>
          <w:p w:rsidR="00684127" w:rsidRPr="00684127" w:rsidRDefault="00684127" w:rsidP="008A6DDC">
            <w:pPr>
              <w:pStyle w:val="TableParagraph"/>
              <w:spacing w:before="2"/>
              <w:ind w:left="8"/>
              <w:rPr>
                <w:b/>
                <w:sz w:val="24"/>
                <w:szCs w:val="24"/>
              </w:rPr>
            </w:pPr>
            <w:r w:rsidRPr="00684127">
              <w:rPr>
                <w:b/>
                <w:sz w:val="24"/>
                <w:szCs w:val="24"/>
              </w:rPr>
              <w:t>3</w:t>
            </w:r>
          </w:p>
        </w:tc>
        <w:tc>
          <w:tcPr>
            <w:tcW w:w="350" w:type="dxa"/>
          </w:tcPr>
          <w:p w:rsidR="00684127" w:rsidRPr="00684127" w:rsidRDefault="00684127" w:rsidP="008A6DDC">
            <w:pPr>
              <w:pStyle w:val="TableParagraph"/>
              <w:spacing w:before="2"/>
              <w:ind w:left="8"/>
              <w:rPr>
                <w:b/>
                <w:sz w:val="24"/>
                <w:szCs w:val="24"/>
              </w:rPr>
            </w:pPr>
            <w:r w:rsidRPr="00684127">
              <w:rPr>
                <w:b/>
                <w:sz w:val="24"/>
                <w:szCs w:val="24"/>
              </w:rPr>
              <w:t>4</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5</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6</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7</w:t>
            </w:r>
          </w:p>
        </w:tc>
        <w:tc>
          <w:tcPr>
            <w:tcW w:w="350" w:type="dxa"/>
          </w:tcPr>
          <w:p w:rsidR="00684127" w:rsidRPr="00684127" w:rsidRDefault="00684127" w:rsidP="008A6DDC">
            <w:pPr>
              <w:pStyle w:val="TableParagraph"/>
              <w:spacing w:before="2"/>
              <w:ind w:left="8"/>
              <w:rPr>
                <w:b/>
                <w:sz w:val="24"/>
                <w:szCs w:val="24"/>
              </w:rPr>
            </w:pPr>
            <w:r w:rsidRPr="00684127">
              <w:rPr>
                <w:b/>
                <w:sz w:val="24"/>
                <w:szCs w:val="24"/>
              </w:rPr>
              <w:t>8</w:t>
            </w:r>
          </w:p>
        </w:tc>
        <w:tc>
          <w:tcPr>
            <w:tcW w:w="338" w:type="dxa"/>
          </w:tcPr>
          <w:p w:rsidR="00684127" w:rsidRPr="00684127" w:rsidRDefault="00684127" w:rsidP="008A6DDC">
            <w:pPr>
              <w:pStyle w:val="TableParagraph"/>
              <w:spacing w:before="2"/>
              <w:ind w:left="8"/>
              <w:rPr>
                <w:b/>
                <w:sz w:val="24"/>
                <w:szCs w:val="24"/>
              </w:rPr>
            </w:pPr>
            <w:r w:rsidRPr="00684127">
              <w:rPr>
                <w:b/>
                <w:sz w:val="24"/>
                <w:szCs w:val="24"/>
              </w:rPr>
              <w:t>9</w:t>
            </w:r>
          </w:p>
        </w:tc>
        <w:tc>
          <w:tcPr>
            <w:tcW w:w="456" w:type="dxa"/>
          </w:tcPr>
          <w:p w:rsidR="00684127" w:rsidRPr="00684127" w:rsidRDefault="00684127" w:rsidP="008A6DDC">
            <w:pPr>
              <w:pStyle w:val="TableParagraph"/>
              <w:spacing w:before="2"/>
              <w:ind w:left="8"/>
              <w:rPr>
                <w:b/>
                <w:sz w:val="24"/>
                <w:szCs w:val="24"/>
              </w:rPr>
            </w:pPr>
            <w:bookmarkStart w:id="290" w:name="10"/>
            <w:bookmarkEnd w:id="290"/>
            <w:r w:rsidRPr="00684127">
              <w:rPr>
                <w:b/>
                <w:sz w:val="24"/>
                <w:szCs w:val="24"/>
              </w:rPr>
              <w:t>10</w:t>
            </w:r>
          </w:p>
        </w:tc>
        <w:tc>
          <w:tcPr>
            <w:tcW w:w="456" w:type="dxa"/>
          </w:tcPr>
          <w:p w:rsidR="00684127" w:rsidRPr="00684127" w:rsidRDefault="00684127" w:rsidP="008A6DDC">
            <w:pPr>
              <w:pStyle w:val="TableParagraph"/>
              <w:spacing w:before="2"/>
              <w:ind w:left="8"/>
              <w:rPr>
                <w:b/>
                <w:sz w:val="24"/>
                <w:szCs w:val="24"/>
              </w:rPr>
            </w:pPr>
            <w:bookmarkStart w:id="291" w:name="11"/>
            <w:bookmarkEnd w:id="291"/>
            <w:r w:rsidRPr="00684127">
              <w:rPr>
                <w:b/>
                <w:sz w:val="24"/>
                <w:szCs w:val="24"/>
              </w:rPr>
              <w:t>11</w:t>
            </w:r>
          </w:p>
        </w:tc>
        <w:tc>
          <w:tcPr>
            <w:tcW w:w="456" w:type="dxa"/>
          </w:tcPr>
          <w:p w:rsidR="00684127" w:rsidRPr="00684127" w:rsidRDefault="00684127" w:rsidP="008A6DDC">
            <w:pPr>
              <w:pStyle w:val="TableParagraph"/>
              <w:spacing w:before="2"/>
              <w:ind w:left="8"/>
              <w:rPr>
                <w:b/>
                <w:sz w:val="24"/>
                <w:szCs w:val="24"/>
              </w:rPr>
            </w:pPr>
            <w:bookmarkStart w:id="292" w:name="12"/>
            <w:bookmarkEnd w:id="292"/>
            <w:r w:rsidRPr="00684127">
              <w:rPr>
                <w:b/>
                <w:sz w:val="24"/>
                <w:szCs w:val="24"/>
              </w:rPr>
              <w:t>12</w:t>
            </w:r>
          </w:p>
        </w:tc>
      </w:tr>
      <w:tr w:rsidR="00684127" w:rsidRPr="00684127" w:rsidTr="008A6DDC">
        <w:trPr>
          <w:trHeight w:val="254"/>
        </w:trPr>
        <w:tc>
          <w:tcPr>
            <w:tcW w:w="614" w:type="dxa"/>
          </w:tcPr>
          <w:p w:rsidR="00684127" w:rsidRPr="00684127" w:rsidRDefault="00684127" w:rsidP="008A6DDC">
            <w:pPr>
              <w:pStyle w:val="TableParagraph"/>
              <w:ind w:left="8"/>
              <w:rPr>
                <w:b/>
                <w:bCs/>
                <w:sz w:val="24"/>
                <w:szCs w:val="24"/>
              </w:rPr>
            </w:pPr>
            <w:r w:rsidRPr="00684127">
              <w:rPr>
                <w:b/>
                <w:bCs/>
                <w:sz w:val="24"/>
                <w:szCs w:val="24"/>
              </w:rPr>
              <w:t>Level</w:t>
            </w:r>
          </w:p>
        </w:tc>
        <w:tc>
          <w:tcPr>
            <w:tcW w:w="424" w:type="dxa"/>
          </w:tcPr>
          <w:p w:rsidR="00684127" w:rsidRPr="00684127" w:rsidRDefault="00684127" w:rsidP="008A6DDC">
            <w:pPr>
              <w:pStyle w:val="TableParagraph"/>
              <w:ind w:left="8"/>
              <w:rPr>
                <w:sz w:val="24"/>
                <w:szCs w:val="24"/>
              </w:rPr>
            </w:pPr>
          </w:p>
        </w:tc>
        <w:tc>
          <w:tcPr>
            <w:tcW w:w="424" w:type="dxa"/>
          </w:tcPr>
          <w:p w:rsidR="00684127" w:rsidRPr="00684127" w:rsidRDefault="00684127" w:rsidP="008A6DDC">
            <w:pPr>
              <w:pStyle w:val="TableParagraph"/>
              <w:spacing w:before="1" w:line="233" w:lineRule="exact"/>
              <w:ind w:left="8"/>
              <w:rPr>
                <w:b/>
                <w:sz w:val="24"/>
                <w:szCs w:val="24"/>
              </w:rPr>
            </w:pPr>
            <w:r w:rsidRPr="00684127">
              <w:rPr>
                <w:b/>
                <w:sz w:val="24"/>
                <w:szCs w:val="24"/>
              </w:rPr>
              <w:t>H</w:t>
            </w:r>
          </w:p>
        </w:tc>
        <w:tc>
          <w:tcPr>
            <w:tcW w:w="388" w:type="dxa"/>
          </w:tcPr>
          <w:p w:rsidR="00684127" w:rsidRPr="00684127" w:rsidRDefault="00684127" w:rsidP="008A6DDC">
            <w:pPr>
              <w:pStyle w:val="TableParagraph"/>
              <w:spacing w:before="1" w:line="233" w:lineRule="exact"/>
              <w:ind w:left="8"/>
              <w:rPr>
                <w:b/>
                <w:sz w:val="24"/>
                <w:szCs w:val="24"/>
              </w:rPr>
            </w:pPr>
            <w:bookmarkStart w:id="293" w:name="H"/>
            <w:bookmarkEnd w:id="293"/>
            <w:r w:rsidRPr="00684127">
              <w:rPr>
                <w:b/>
                <w:sz w:val="24"/>
                <w:szCs w:val="24"/>
              </w:rPr>
              <w:t>H</w:t>
            </w: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bookmarkStart w:id="294" w:name="Syllabus_for_B.Tech._II_year_II_Semester"/>
      <w:bookmarkEnd w:id="294"/>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pStyle w:val="Heading4"/>
        <w:tabs>
          <w:tab w:val="left" w:pos="8820"/>
        </w:tabs>
        <w:ind w:left="8" w:right="280"/>
        <w:jc w:val="center"/>
        <w:rPr>
          <w:rFonts w:ascii="Times New Roman" w:hAnsi="Times New Roman"/>
          <w:sz w:val="24"/>
          <w:szCs w:val="24"/>
        </w:rPr>
      </w:pPr>
      <w:r w:rsidRPr="00684127">
        <w:rPr>
          <w:rFonts w:ascii="Times New Roman" w:hAnsi="Times New Roman"/>
          <w:sz w:val="24"/>
          <w:szCs w:val="24"/>
        </w:rPr>
        <w:t>Syllabus for B.Tech. II year II Semester</w:t>
      </w:r>
      <w:bookmarkStart w:id="295" w:name="Computer_Science_and_Engineering"/>
      <w:bookmarkStart w:id="296" w:name="DATABASE_MANAGEMENT_SYSTEMS_LAB"/>
      <w:bookmarkEnd w:id="295"/>
      <w:bookmarkEnd w:id="296"/>
    </w:p>
    <w:p w:rsidR="00684127" w:rsidRPr="00684127" w:rsidRDefault="00684127" w:rsidP="00684127">
      <w:pPr>
        <w:pStyle w:val="Heading4"/>
        <w:tabs>
          <w:tab w:val="left" w:pos="8820"/>
        </w:tabs>
        <w:ind w:left="8" w:right="100"/>
        <w:jc w:val="center"/>
        <w:rPr>
          <w:rFonts w:ascii="Times New Roman" w:hAnsi="Times New Roman"/>
          <w:sz w:val="24"/>
          <w:szCs w:val="24"/>
        </w:rPr>
      </w:pPr>
      <w:r w:rsidRPr="00684127">
        <w:rPr>
          <w:rFonts w:ascii="Times New Roman" w:hAnsi="Times New Roman"/>
          <w:sz w:val="24"/>
          <w:szCs w:val="24"/>
        </w:rPr>
        <w:t>Computer Science and Engineering</w:t>
      </w:r>
    </w:p>
    <w:p w:rsidR="00684127" w:rsidRPr="00684127" w:rsidRDefault="00684127" w:rsidP="00684127">
      <w:pPr>
        <w:tabs>
          <w:tab w:val="left" w:pos="863"/>
          <w:tab w:val="left" w:pos="3770"/>
          <w:tab w:val="left" w:pos="4140"/>
          <w:tab w:val="left" w:pos="4406"/>
          <w:tab w:val="left" w:pos="4905"/>
          <w:tab w:val="left" w:pos="8820"/>
        </w:tabs>
        <w:ind w:left="8"/>
        <w:jc w:val="center"/>
        <w:textAlignment w:val="center"/>
        <w:rPr>
          <w:rFonts w:ascii="Times New Roman" w:hAnsi="Times New Roman" w:cs="Times New Roman"/>
          <w:b/>
          <w:bCs/>
          <w:color w:val="000000"/>
        </w:rPr>
      </w:pPr>
      <w:r w:rsidRPr="00684127">
        <w:rPr>
          <w:rFonts w:ascii="Times New Roman" w:hAnsi="Times New Roman" w:cs="Times New Roman"/>
          <w:b/>
          <w:bCs/>
        </w:rPr>
        <w:t>DATABASE MANAGEMENT SYSTEMS LAB</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color w:val="000000"/>
        </w:rPr>
        <w:tab/>
      </w:r>
    </w:p>
    <w:tbl>
      <w:tblPr>
        <w:tblpPr w:leftFromText="180" w:rightFromText="180" w:vertAnchor="text" w:horzAnchor="margin" w:tblpXSpec="right" w:tblpY="9"/>
        <w:tblW w:w="0" w:type="auto"/>
        <w:tblLook w:val="04A0"/>
      </w:tblPr>
      <w:tblGrid>
        <w:gridCol w:w="371"/>
        <w:gridCol w:w="371"/>
        <w:gridCol w:w="579"/>
        <w:gridCol w:w="383"/>
      </w:tblGrid>
      <w:tr w:rsidR="00684127" w:rsidRPr="00684127" w:rsidTr="008A6DDC">
        <w:tc>
          <w:tcPr>
            <w:tcW w:w="323" w:type="dxa"/>
          </w:tcPr>
          <w:p w:rsidR="00684127" w:rsidRPr="00684127" w:rsidRDefault="00684127" w:rsidP="008A6DDC">
            <w:pPr>
              <w:ind w:left="8"/>
              <w:jc w:val="right"/>
              <w:rPr>
                <w:rFonts w:ascii="Times New Roman" w:hAnsi="Times New Roman" w:cs="Times New Roman"/>
                <w:b/>
                <w:bCs/>
              </w:rPr>
            </w:pPr>
            <w:r w:rsidRPr="00684127">
              <w:rPr>
                <w:rFonts w:ascii="Times New Roman" w:hAnsi="Times New Roman" w:cs="Times New Roman"/>
                <w:b/>
                <w:bCs/>
              </w:rPr>
              <w:t>L</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T</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P/D</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trHeight w:val="70"/>
        </w:trPr>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323" w:type="dxa"/>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0</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2</w:t>
            </w:r>
          </w:p>
        </w:tc>
        <w:tc>
          <w:tcPr>
            <w:tcW w:w="0" w:type="auto"/>
          </w:tcPr>
          <w:p w:rsidR="00684127" w:rsidRPr="00684127" w:rsidRDefault="00684127" w:rsidP="008A6DDC">
            <w:pPr>
              <w:ind w:left="8"/>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0"/>
          <w:tab w:val="left" w:pos="6930"/>
        </w:tabs>
        <w:ind w:left="8"/>
        <w:jc w:val="center"/>
        <w:textAlignment w:val="center"/>
        <w:rPr>
          <w:rFonts w:ascii="Times New Roman" w:hAnsi="Times New Roman" w:cs="Times New Roman"/>
          <w:b/>
          <w:bCs/>
        </w:rPr>
      </w:pPr>
    </w:p>
    <w:p w:rsidR="00684127" w:rsidRPr="00684127" w:rsidRDefault="00684127" w:rsidP="00684127">
      <w:pPr>
        <w:tabs>
          <w:tab w:val="left" w:pos="6570"/>
        </w:tabs>
        <w:ind w:left="8"/>
        <w:jc w:val="both"/>
        <w:rPr>
          <w:rFonts w:ascii="Times New Roman" w:hAnsi="Times New Roman" w:cs="Times New Roman"/>
          <w:b/>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 xml:space="preserve">Code:  </w:t>
      </w: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pStyle w:val="BodyText"/>
        <w:spacing w:before="1"/>
        <w:ind w:left="8" w:right="235"/>
      </w:pPr>
      <w:bookmarkStart w:id="297" w:name="Design_the_optimal_queries_using_structu"/>
      <w:bookmarkEnd w:id="297"/>
      <w:r w:rsidRPr="00684127">
        <w:t>Design the optimal queries using structured and unstructured query languages like SQL and PL/SQL by making use of control structures, cursors, triggers and functions/procedures.</w:t>
      </w:r>
    </w:p>
    <w:p w:rsidR="00684127" w:rsidRPr="00684127" w:rsidRDefault="00684127" w:rsidP="00684127">
      <w:pPr>
        <w:pStyle w:val="BodyText"/>
        <w:spacing w:before="2"/>
        <w:ind w:left="8"/>
      </w:pPr>
    </w:p>
    <w:p w:rsidR="00684127" w:rsidRPr="00684127" w:rsidRDefault="00684127" w:rsidP="00684127">
      <w:pPr>
        <w:pStyle w:val="Heading4"/>
        <w:ind w:left="8"/>
        <w:jc w:val="both"/>
        <w:rPr>
          <w:rFonts w:ascii="Times New Roman" w:hAnsi="Times New Roman"/>
          <w:sz w:val="24"/>
          <w:szCs w:val="24"/>
        </w:rPr>
      </w:pPr>
      <w:r w:rsidRPr="00684127">
        <w:rPr>
          <w:rFonts w:ascii="Times New Roman" w:hAnsi="Times New Roman"/>
          <w:sz w:val="24"/>
          <w:szCs w:val="24"/>
        </w:rPr>
        <w:t>Course Outcomes:</w:t>
      </w:r>
    </w:p>
    <w:p w:rsidR="00684127" w:rsidRPr="00684127" w:rsidRDefault="00684127" w:rsidP="00684127">
      <w:pPr>
        <w:spacing w:before="2" w:line="252" w:lineRule="exact"/>
        <w:ind w:left="8"/>
        <w:jc w:val="both"/>
        <w:rPr>
          <w:rFonts w:ascii="Times New Roman" w:hAnsi="Times New Roman" w:cs="Times New Roman"/>
          <w:bCs/>
        </w:rPr>
      </w:pPr>
      <w:bookmarkStart w:id="298" w:name="1Create_tables_for_a_database_and_apply_"/>
      <w:bookmarkEnd w:id="298"/>
      <w:r w:rsidRPr="00684127">
        <w:rPr>
          <w:rFonts w:ascii="Times New Roman" w:hAnsi="Times New Roman" w:cs="Times New Roman"/>
          <w:bCs/>
        </w:rPr>
        <w:t>At the end of this course, the student will be able to:</w:t>
      </w:r>
    </w:p>
    <w:p w:rsidR="00684127" w:rsidRPr="00684127" w:rsidRDefault="00684127" w:rsidP="00693E0E">
      <w:pPr>
        <w:pStyle w:val="ListParagraph"/>
        <w:widowControl w:val="0"/>
        <w:numPr>
          <w:ilvl w:val="0"/>
          <w:numId w:val="159"/>
        </w:numPr>
        <w:tabs>
          <w:tab w:val="left" w:pos="270"/>
        </w:tabs>
        <w:autoSpaceDE w:val="0"/>
        <w:autoSpaceDN w:val="0"/>
        <w:spacing w:after="0" w:line="240" w:lineRule="auto"/>
        <w:ind w:right="233"/>
        <w:contextualSpacing w:val="0"/>
        <w:jc w:val="both"/>
        <w:rPr>
          <w:sz w:val="24"/>
          <w:szCs w:val="24"/>
        </w:rPr>
      </w:pPr>
      <w:r w:rsidRPr="00684127">
        <w:rPr>
          <w:sz w:val="24"/>
          <w:szCs w:val="24"/>
        </w:rPr>
        <w:t xml:space="preserve">Create tables for a database and apply Queries using ANY, ALL, IN, EXISTS, </w:t>
      </w:r>
    </w:p>
    <w:p w:rsidR="00684127" w:rsidRPr="00684127" w:rsidRDefault="00684127" w:rsidP="00693E0E">
      <w:pPr>
        <w:pStyle w:val="ListParagraph"/>
        <w:numPr>
          <w:ilvl w:val="0"/>
          <w:numId w:val="159"/>
        </w:numPr>
        <w:tabs>
          <w:tab w:val="left" w:pos="270"/>
        </w:tabs>
        <w:ind w:right="233"/>
        <w:rPr>
          <w:sz w:val="24"/>
          <w:szCs w:val="24"/>
        </w:rPr>
      </w:pPr>
      <w:r w:rsidRPr="00684127">
        <w:rPr>
          <w:sz w:val="24"/>
          <w:szCs w:val="24"/>
        </w:rPr>
        <w:t>NOTEXISTS, UNION, INTERSET, Constraints.</w:t>
      </w:r>
    </w:p>
    <w:p w:rsidR="00684127" w:rsidRPr="00684127" w:rsidRDefault="00684127" w:rsidP="00693E0E">
      <w:pPr>
        <w:pStyle w:val="ListParagraph"/>
        <w:widowControl w:val="0"/>
        <w:numPr>
          <w:ilvl w:val="0"/>
          <w:numId w:val="159"/>
        </w:numPr>
        <w:tabs>
          <w:tab w:val="left" w:pos="270"/>
        </w:tabs>
        <w:autoSpaceDE w:val="0"/>
        <w:autoSpaceDN w:val="0"/>
        <w:spacing w:before="2" w:after="0" w:line="240" w:lineRule="auto"/>
        <w:ind w:right="233"/>
        <w:contextualSpacing w:val="0"/>
        <w:jc w:val="both"/>
        <w:rPr>
          <w:sz w:val="24"/>
          <w:szCs w:val="24"/>
        </w:rPr>
      </w:pPr>
      <w:bookmarkStart w:id="299" w:name="2Write_Queries_using_Aggregate_functions"/>
      <w:bookmarkEnd w:id="299"/>
      <w:r w:rsidRPr="00684127">
        <w:rPr>
          <w:sz w:val="24"/>
          <w:szCs w:val="24"/>
        </w:rPr>
        <w:t xml:space="preserve">Write Queries using Aggregate functions such as [COUNT, SUM, AVG, MAX, MIN, </w:t>
      </w:r>
    </w:p>
    <w:p w:rsidR="00684127" w:rsidRPr="00684127" w:rsidRDefault="00684127" w:rsidP="00693E0E">
      <w:pPr>
        <w:pStyle w:val="ListParagraph"/>
        <w:numPr>
          <w:ilvl w:val="0"/>
          <w:numId w:val="159"/>
        </w:numPr>
        <w:tabs>
          <w:tab w:val="left" w:pos="270"/>
        </w:tabs>
        <w:spacing w:before="2"/>
        <w:ind w:right="233"/>
        <w:rPr>
          <w:sz w:val="24"/>
          <w:szCs w:val="24"/>
        </w:rPr>
      </w:pPr>
      <w:r w:rsidRPr="00684127">
        <w:rPr>
          <w:sz w:val="24"/>
          <w:szCs w:val="24"/>
        </w:rPr>
        <w:t xml:space="preserve">GROUP BY, HAVING], Conversion functions and use string functions for a given </w:t>
      </w:r>
    </w:p>
    <w:p w:rsidR="00684127" w:rsidRPr="00684127" w:rsidRDefault="00684127" w:rsidP="00693E0E">
      <w:pPr>
        <w:pStyle w:val="ListParagraph"/>
        <w:numPr>
          <w:ilvl w:val="0"/>
          <w:numId w:val="159"/>
        </w:numPr>
        <w:tabs>
          <w:tab w:val="left" w:pos="270"/>
        </w:tabs>
        <w:spacing w:before="2"/>
        <w:ind w:right="233"/>
        <w:rPr>
          <w:sz w:val="24"/>
          <w:szCs w:val="24"/>
        </w:rPr>
      </w:pPr>
      <w:r w:rsidRPr="00684127">
        <w:rPr>
          <w:sz w:val="24"/>
          <w:szCs w:val="24"/>
        </w:rPr>
        <w:t>application.</w:t>
      </w:r>
    </w:p>
    <w:p w:rsidR="00684127" w:rsidRPr="00684127" w:rsidRDefault="00684127" w:rsidP="00693E0E">
      <w:pPr>
        <w:pStyle w:val="ListParagraph"/>
        <w:widowControl w:val="0"/>
        <w:numPr>
          <w:ilvl w:val="0"/>
          <w:numId w:val="159"/>
        </w:numPr>
        <w:tabs>
          <w:tab w:val="left" w:pos="270"/>
        </w:tabs>
        <w:autoSpaceDE w:val="0"/>
        <w:autoSpaceDN w:val="0"/>
        <w:spacing w:before="2" w:after="0" w:line="240" w:lineRule="auto"/>
        <w:ind w:right="240"/>
        <w:contextualSpacing w:val="0"/>
        <w:jc w:val="both"/>
        <w:rPr>
          <w:sz w:val="24"/>
          <w:szCs w:val="24"/>
        </w:rPr>
      </w:pPr>
      <w:bookmarkStart w:id="300" w:name="3Explain_and_write_programs_using_PL/SQL"/>
      <w:bookmarkEnd w:id="300"/>
      <w:r w:rsidRPr="00684127">
        <w:rPr>
          <w:sz w:val="24"/>
          <w:szCs w:val="24"/>
        </w:rPr>
        <w:t xml:space="preserve">Explain and write programs using PL/SQL programs using exceptions, COMMIT, </w:t>
      </w:r>
    </w:p>
    <w:p w:rsidR="00684127" w:rsidRPr="00684127" w:rsidRDefault="00684127" w:rsidP="00693E0E">
      <w:pPr>
        <w:pStyle w:val="ListParagraph"/>
        <w:numPr>
          <w:ilvl w:val="0"/>
          <w:numId w:val="159"/>
        </w:numPr>
        <w:tabs>
          <w:tab w:val="left" w:pos="270"/>
        </w:tabs>
        <w:spacing w:before="2"/>
        <w:ind w:right="240"/>
        <w:rPr>
          <w:sz w:val="24"/>
          <w:szCs w:val="24"/>
        </w:rPr>
      </w:pPr>
      <w:r w:rsidRPr="00684127">
        <w:rPr>
          <w:sz w:val="24"/>
          <w:szCs w:val="24"/>
        </w:rPr>
        <w:t>ROLLBACK and SAVEPOINT in PL/SQL block.</w:t>
      </w:r>
    </w:p>
    <w:p w:rsidR="00684127" w:rsidRPr="00684127" w:rsidRDefault="00684127" w:rsidP="00693E0E">
      <w:pPr>
        <w:pStyle w:val="ListParagraph"/>
        <w:widowControl w:val="0"/>
        <w:numPr>
          <w:ilvl w:val="0"/>
          <w:numId w:val="159"/>
        </w:numPr>
        <w:tabs>
          <w:tab w:val="left" w:pos="270"/>
        </w:tabs>
        <w:autoSpaceDE w:val="0"/>
        <w:autoSpaceDN w:val="0"/>
        <w:spacing w:after="0" w:line="240" w:lineRule="auto"/>
        <w:ind w:right="237"/>
        <w:contextualSpacing w:val="0"/>
        <w:jc w:val="both"/>
        <w:rPr>
          <w:sz w:val="24"/>
          <w:szCs w:val="24"/>
        </w:rPr>
      </w:pPr>
      <w:bookmarkStart w:id="301" w:name="4Develop_programs_using_WHILE_LOOPS,_FOR"/>
      <w:bookmarkEnd w:id="301"/>
      <w:r w:rsidRPr="00684127">
        <w:rPr>
          <w:sz w:val="24"/>
          <w:szCs w:val="24"/>
        </w:rPr>
        <w:t>Develop programs using WHILE LOOPS, FOR LOOPS, nested loops using BUILT–</w:t>
      </w:r>
    </w:p>
    <w:p w:rsidR="00684127" w:rsidRPr="00684127" w:rsidRDefault="00684127" w:rsidP="00693E0E">
      <w:pPr>
        <w:pStyle w:val="ListParagraph"/>
        <w:numPr>
          <w:ilvl w:val="0"/>
          <w:numId w:val="159"/>
        </w:numPr>
        <w:tabs>
          <w:tab w:val="left" w:pos="270"/>
        </w:tabs>
        <w:ind w:right="237"/>
        <w:rPr>
          <w:sz w:val="24"/>
          <w:szCs w:val="24"/>
        </w:rPr>
      </w:pPr>
      <w:r w:rsidRPr="00684127">
        <w:rPr>
          <w:sz w:val="24"/>
          <w:szCs w:val="24"/>
        </w:rPr>
        <w:t>IN</w:t>
      </w:r>
      <w:bookmarkStart w:id="302" w:name="5Write_Programs_for_stored_functions_inv"/>
      <w:bookmarkEnd w:id="302"/>
      <w:r w:rsidRPr="00684127">
        <w:rPr>
          <w:sz w:val="24"/>
          <w:szCs w:val="24"/>
        </w:rPr>
        <w:t xml:space="preserve"> Exceptions and write Procedures.</w:t>
      </w:r>
    </w:p>
    <w:p w:rsidR="00684127" w:rsidRPr="00684127" w:rsidRDefault="00684127" w:rsidP="00693E0E">
      <w:pPr>
        <w:pStyle w:val="ListParagraph"/>
        <w:widowControl w:val="0"/>
        <w:numPr>
          <w:ilvl w:val="0"/>
          <w:numId w:val="159"/>
        </w:numPr>
        <w:tabs>
          <w:tab w:val="left" w:pos="270"/>
        </w:tabs>
        <w:autoSpaceDE w:val="0"/>
        <w:autoSpaceDN w:val="0"/>
        <w:spacing w:before="1" w:after="0" w:line="240" w:lineRule="auto"/>
        <w:ind w:right="238"/>
        <w:contextualSpacing w:val="0"/>
        <w:jc w:val="both"/>
        <w:rPr>
          <w:sz w:val="24"/>
          <w:szCs w:val="24"/>
        </w:rPr>
      </w:pPr>
      <w:r w:rsidRPr="00684127">
        <w:rPr>
          <w:sz w:val="24"/>
          <w:szCs w:val="24"/>
        </w:rPr>
        <w:t>Write Programs for stored functions invoke functions in SQL Statement and write</w:t>
      </w:r>
      <w:bookmarkStart w:id="303" w:name="6Describe_and_write_programs_using_featu"/>
      <w:bookmarkEnd w:id="303"/>
    </w:p>
    <w:p w:rsidR="00684127" w:rsidRPr="00684127" w:rsidRDefault="00684127" w:rsidP="00693E0E">
      <w:pPr>
        <w:pStyle w:val="ListParagraph"/>
        <w:numPr>
          <w:ilvl w:val="0"/>
          <w:numId w:val="159"/>
        </w:numPr>
        <w:tabs>
          <w:tab w:val="left" w:pos="270"/>
        </w:tabs>
        <w:spacing w:before="1"/>
        <w:ind w:right="238"/>
        <w:rPr>
          <w:sz w:val="24"/>
          <w:szCs w:val="24"/>
        </w:rPr>
      </w:pPr>
      <w:r w:rsidRPr="00684127">
        <w:rPr>
          <w:sz w:val="24"/>
          <w:szCs w:val="24"/>
        </w:rPr>
        <w:t>Programs for packages specification.</w:t>
      </w:r>
    </w:p>
    <w:p w:rsidR="00684127" w:rsidRPr="00684127" w:rsidRDefault="00684127" w:rsidP="00693E0E">
      <w:pPr>
        <w:pStyle w:val="ListParagraph"/>
        <w:widowControl w:val="0"/>
        <w:numPr>
          <w:ilvl w:val="0"/>
          <w:numId w:val="159"/>
        </w:numPr>
        <w:tabs>
          <w:tab w:val="left" w:pos="270"/>
        </w:tabs>
        <w:autoSpaceDE w:val="0"/>
        <w:autoSpaceDN w:val="0"/>
        <w:spacing w:before="3" w:after="0" w:line="252" w:lineRule="exact"/>
        <w:contextualSpacing w:val="0"/>
        <w:jc w:val="both"/>
        <w:rPr>
          <w:sz w:val="24"/>
          <w:szCs w:val="24"/>
        </w:rPr>
      </w:pPr>
      <w:bookmarkStart w:id="304" w:name="7Develop_Programs_implementing_Triggers."/>
      <w:bookmarkEnd w:id="304"/>
      <w:r w:rsidRPr="00684127">
        <w:rPr>
          <w:sz w:val="24"/>
          <w:szCs w:val="24"/>
        </w:rPr>
        <w:t>Describe and write programs using features of CURSORs and its variables.</w:t>
      </w:r>
    </w:p>
    <w:p w:rsidR="00684127" w:rsidRPr="00684127" w:rsidRDefault="00684127" w:rsidP="00693E0E">
      <w:pPr>
        <w:pStyle w:val="ListParagraph"/>
        <w:widowControl w:val="0"/>
        <w:numPr>
          <w:ilvl w:val="0"/>
          <w:numId w:val="159"/>
        </w:numPr>
        <w:tabs>
          <w:tab w:val="left" w:pos="270"/>
        </w:tabs>
        <w:autoSpaceDE w:val="0"/>
        <w:autoSpaceDN w:val="0"/>
        <w:spacing w:after="0" w:line="252" w:lineRule="exact"/>
        <w:contextualSpacing w:val="0"/>
        <w:jc w:val="both"/>
        <w:rPr>
          <w:sz w:val="24"/>
          <w:szCs w:val="24"/>
        </w:rPr>
      </w:pPr>
      <w:r w:rsidRPr="00684127">
        <w:rPr>
          <w:sz w:val="24"/>
          <w:szCs w:val="24"/>
        </w:rPr>
        <w:t>Develop Programs implementing Triggers.</w:t>
      </w:r>
    </w:p>
    <w:p w:rsidR="00684127" w:rsidRPr="00684127" w:rsidRDefault="00684127" w:rsidP="00684127">
      <w:pPr>
        <w:pStyle w:val="BodyText"/>
        <w:spacing w:before="2"/>
        <w:ind w:left="8"/>
      </w:pPr>
    </w:p>
    <w:p w:rsidR="00684127" w:rsidRPr="00684127" w:rsidRDefault="00684127" w:rsidP="00684127">
      <w:pPr>
        <w:pStyle w:val="Heading4"/>
        <w:spacing w:line="252" w:lineRule="exact"/>
        <w:ind w:left="8"/>
        <w:rPr>
          <w:rFonts w:ascii="Times New Roman" w:hAnsi="Times New Roman"/>
          <w:sz w:val="24"/>
          <w:szCs w:val="24"/>
        </w:rPr>
      </w:pPr>
      <w:bookmarkStart w:id="305" w:name="1.Creation,_altering_and_droping_of_tabl"/>
      <w:bookmarkStart w:id="306" w:name="Exercises:"/>
      <w:bookmarkEnd w:id="305"/>
      <w:bookmarkEnd w:id="306"/>
      <w:r w:rsidRPr="00684127">
        <w:rPr>
          <w:rFonts w:ascii="Times New Roman" w:hAnsi="Times New Roman"/>
          <w:sz w:val="24"/>
          <w:szCs w:val="24"/>
        </w:rPr>
        <w:t>Exercises:</w:t>
      </w:r>
    </w:p>
    <w:p w:rsidR="00684127" w:rsidRPr="00684127" w:rsidRDefault="00684127" w:rsidP="00693E0E">
      <w:pPr>
        <w:pStyle w:val="ListParagraph"/>
        <w:widowControl w:val="0"/>
        <w:numPr>
          <w:ilvl w:val="0"/>
          <w:numId w:val="143"/>
        </w:numPr>
        <w:tabs>
          <w:tab w:val="left" w:pos="360"/>
        </w:tabs>
        <w:autoSpaceDE w:val="0"/>
        <w:autoSpaceDN w:val="0"/>
        <w:spacing w:after="0" w:line="240" w:lineRule="auto"/>
        <w:ind w:left="8" w:right="241" w:firstLine="0"/>
        <w:contextualSpacing w:val="0"/>
        <w:rPr>
          <w:sz w:val="24"/>
          <w:szCs w:val="24"/>
        </w:rPr>
      </w:pPr>
      <w:r w:rsidRPr="00684127">
        <w:rPr>
          <w:sz w:val="24"/>
          <w:szCs w:val="24"/>
        </w:rPr>
        <w:t xml:space="preserve">Creation, altering and dropping of tables and inserting rows into a table  (use </w:t>
      </w:r>
    </w:p>
    <w:p w:rsidR="00684127" w:rsidRPr="00684127" w:rsidRDefault="00684127" w:rsidP="00684127">
      <w:pPr>
        <w:pStyle w:val="ListParagraph"/>
        <w:tabs>
          <w:tab w:val="left" w:pos="360"/>
        </w:tabs>
        <w:ind w:left="8" w:right="241"/>
        <w:rPr>
          <w:sz w:val="24"/>
          <w:szCs w:val="24"/>
        </w:rPr>
      </w:pPr>
      <w:r w:rsidRPr="00684127">
        <w:rPr>
          <w:sz w:val="24"/>
          <w:szCs w:val="24"/>
        </w:rPr>
        <w:t xml:space="preserve">      constraints while creating tables) examples using SELECT command.</w:t>
      </w:r>
    </w:p>
    <w:p w:rsidR="00684127" w:rsidRPr="00684127" w:rsidRDefault="00684127" w:rsidP="00693E0E">
      <w:pPr>
        <w:pStyle w:val="ListParagraph"/>
        <w:widowControl w:val="0"/>
        <w:numPr>
          <w:ilvl w:val="0"/>
          <w:numId w:val="143"/>
        </w:numPr>
        <w:tabs>
          <w:tab w:val="left" w:pos="360"/>
        </w:tabs>
        <w:autoSpaceDE w:val="0"/>
        <w:autoSpaceDN w:val="0"/>
        <w:spacing w:before="3" w:after="0" w:line="240" w:lineRule="auto"/>
        <w:ind w:left="8" w:right="233" w:firstLine="0"/>
        <w:contextualSpacing w:val="0"/>
        <w:rPr>
          <w:sz w:val="24"/>
          <w:szCs w:val="24"/>
        </w:rPr>
      </w:pPr>
      <w:bookmarkStart w:id="307" w:name="2.Queries_(along_with_sub_Queries)_using"/>
      <w:bookmarkEnd w:id="307"/>
      <w:r w:rsidRPr="00684127">
        <w:rPr>
          <w:sz w:val="24"/>
          <w:szCs w:val="24"/>
        </w:rPr>
        <w:t>Queries (along with sub Queries) using ANY, ALL, IN, EXISTS, NOTEXISTS,</w:t>
      </w:r>
      <w:bookmarkStart w:id="308" w:name="Example:_-_Select_the_roll_number_and_na"/>
      <w:bookmarkEnd w:id="308"/>
    </w:p>
    <w:p w:rsidR="00684127" w:rsidRPr="00684127" w:rsidRDefault="00684127" w:rsidP="00684127">
      <w:pPr>
        <w:pStyle w:val="ListParagraph"/>
        <w:tabs>
          <w:tab w:val="left" w:pos="360"/>
        </w:tabs>
        <w:spacing w:before="3"/>
        <w:ind w:left="8" w:right="233"/>
        <w:rPr>
          <w:sz w:val="24"/>
          <w:szCs w:val="24"/>
        </w:rPr>
      </w:pPr>
      <w:r w:rsidRPr="00684127">
        <w:rPr>
          <w:sz w:val="24"/>
          <w:szCs w:val="24"/>
        </w:rPr>
        <w:t xml:space="preserve">       UNION, INTERSET, Constraints.</w:t>
      </w:r>
    </w:p>
    <w:p w:rsidR="00684127" w:rsidRPr="00684127" w:rsidRDefault="00684127" w:rsidP="00684127">
      <w:pPr>
        <w:pStyle w:val="BodyText"/>
        <w:tabs>
          <w:tab w:val="left" w:pos="360"/>
        </w:tabs>
        <w:ind w:left="8" w:right="238"/>
      </w:pPr>
      <w:r w:rsidRPr="00684127">
        <w:t xml:space="preserve">       Example: - Select the roll number and name of the student who secured fourth rank </w:t>
      </w:r>
    </w:p>
    <w:p w:rsidR="00684127" w:rsidRPr="00684127" w:rsidRDefault="00684127" w:rsidP="00684127">
      <w:pPr>
        <w:pStyle w:val="BodyText"/>
        <w:tabs>
          <w:tab w:val="left" w:pos="360"/>
        </w:tabs>
        <w:ind w:left="8" w:right="238"/>
      </w:pPr>
      <w:r w:rsidRPr="00684127">
        <w:t xml:space="preserve">       in the</w:t>
      </w:r>
      <w:bookmarkStart w:id="309" w:name="3.Queries_using_Aggregate_functions_(COU"/>
      <w:bookmarkEnd w:id="309"/>
      <w:r w:rsidRPr="00684127">
        <w:t xml:space="preserve"> class.</w:t>
      </w:r>
    </w:p>
    <w:p w:rsidR="00684127" w:rsidRPr="00684127" w:rsidRDefault="00684127" w:rsidP="00693E0E">
      <w:pPr>
        <w:pStyle w:val="ListParagraph"/>
        <w:widowControl w:val="0"/>
        <w:numPr>
          <w:ilvl w:val="0"/>
          <w:numId w:val="143"/>
        </w:numPr>
        <w:tabs>
          <w:tab w:val="left" w:pos="360"/>
        </w:tabs>
        <w:autoSpaceDE w:val="0"/>
        <w:autoSpaceDN w:val="0"/>
        <w:spacing w:before="3" w:after="0" w:line="240" w:lineRule="auto"/>
        <w:ind w:left="8" w:right="233" w:firstLine="0"/>
        <w:contextualSpacing w:val="0"/>
        <w:rPr>
          <w:sz w:val="24"/>
          <w:szCs w:val="24"/>
        </w:rPr>
      </w:pPr>
      <w:r w:rsidRPr="00684127">
        <w:rPr>
          <w:sz w:val="24"/>
          <w:szCs w:val="24"/>
        </w:rPr>
        <w:t xml:space="preserve">Queries using Aggregate functions (COUNT, SUM, AVG, MAX and MIN), GROUP </w:t>
      </w:r>
    </w:p>
    <w:p w:rsidR="00684127" w:rsidRPr="00684127" w:rsidRDefault="00684127" w:rsidP="00684127">
      <w:pPr>
        <w:pStyle w:val="ListParagraph"/>
        <w:tabs>
          <w:tab w:val="left" w:pos="360"/>
        </w:tabs>
        <w:spacing w:before="3"/>
        <w:ind w:left="8" w:right="233"/>
        <w:rPr>
          <w:sz w:val="24"/>
          <w:szCs w:val="24"/>
        </w:rPr>
      </w:pPr>
      <w:r w:rsidRPr="00684127">
        <w:rPr>
          <w:sz w:val="24"/>
          <w:szCs w:val="24"/>
        </w:rPr>
        <w:t xml:space="preserve">      BY, HAVING and Creation and dropping ofViews.</w:t>
      </w:r>
    </w:p>
    <w:p w:rsidR="00684127" w:rsidRPr="00684127" w:rsidRDefault="00684127" w:rsidP="00693E0E">
      <w:pPr>
        <w:pStyle w:val="ListParagraph"/>
        <w:widowControl w:val="0"/>
        <w:numPr>
          <w:ilvl w:val="0"/>
          <w:numId w:val="143"/>
        </w:numPr>
        <w:tabs>
          <w:tab w:val="left" w:pos="360"/>
          <w:tab w:val="left" w:pos="751"/>
          <w:tab w:val="left" w:pos="752"/>
        </w:tabs>
        <w:autoSpaceDE w:val="0"/>
        <w:autoSpaceDN w:val="0"/>
        <w:spacing w:before="1" w:after="0" w:line="240" w:lineRule="auto"/>
        <w:ind w:left="8" w:right="238" w:firstLine="0"/>
        <w:contextualSpacing w:val="0"/>
        <w:rPr>
          <w:sz w:val="24"/>
          <w:szCs w:val="24"/>
        </w:rPr>
      </w:pPr>
      <w:bookmarkStart w:id="310" w:name="4.______Queries_using_Conversion_functio"/>
      <w:bookmarkEnd w:id="310"/>
      <w:r w:rsidRPr="00684127">
        <w:rPr>
          <w:sz w:val="24"/>
          <w:szCs w:val="24"/>
        </w:rPr>
        <w:t xml:space="preserve">Queries using Conversion functions (to_char, to_number and to_date), string       </w:t>
      </w:r>
    </w:p>
    <w:p w:rsidR="00684127" w:rsidRPr="00684127" w:rsidRDefault="00684127" w:rsidP="00684127">
      <w:pPr>
        <w:pStyle w:val="ListParagraph"/>
        <w:tabs>
          <w:tab w:val="left" w:pos="360"/>
          <w:tab w:val="left" w:pos="751"/>
          <w:tab w:val="left" w:pos="752"/>
        </w:tabs>
        <w:spacing w:before="1"/>
        <w:ind w:left="8" w:right="238"/>
        <w:rPr>
          <w:sz w:val="24"/>
          <w:szCs w:val="24"/>
        </w:rPr>
      </w:pPr>
      <w:r w:rsidRPr="00684127">
        <w:rPr>
          <w:sz w:val="24"/>
          <w:szCs w:val="24"/>
        </w:rPr>
        <w:t xml:space="preserve">      functions</w:t>
      </w:r>
      <w:bookmarkStart w:id="311" w:name="(Concatenation,_lpad,_rpad,_ltrim,_rtrim"/>
      <w:bookmarkEnd w:id="311"/>
      <w:r w:rsidRPr="00684127">
        <w:rPr>
          <w:sz w:val="24"/>
          <w:szCs w:val="24"/>
        </w:rPr>
        <w:t xml:space="preserve"> (Concatenation, lpad, rpad, ltrim, rtrim, lower, upper, initcap, length, </w:t>
      </w:r>
    </w:p>
    <w:p w:rsidR="00684127" w:rsidRPr="00684127" w:rsidRDefault="00684127" w:rsidP="00684127">
      <w:pPr>
        <w:pStyle w:val="ListParagraph"/>
        <w:tabs>
          <w:tab w:val="left" w:pos="360"/>
          <w:tab w:val="left" w:pos="751"/>
          <w:tab w:val="left" w:pos="752"/>
        </w:tabs>
        <w:spacing w:before="1"/>
        <w:ind w:left="360" w:right="238"/>
        <w:rPr>
          <w:sz w:val="24"/>
          <w:szCs w:val="24"/>
        </w:rPr>
      </w:pPr>
      <w:r w:rsidRPr="00684127">
        <w:rPr>
          <w:sz w:val="24"/>
          <w:szCs w:val="24"/>
        </w:rPr>
        <w:t xml:space="preserve">substr and instr), date functions (Sysdate, next_day, add_months, last_day, </w:t>
      </w:r>
    </w:p>
    <w:p w:rsidR="00684127" w:rsidRPr="00684127" w:rsidRDefault="00684127" w:rsidP="00684127">
      <w:pPr>
        <w:pStyle w:val="ListParagraph"/>
        <w:tabs>
          <w:tab w:val="left" w:pos="360"/>
          <w:tab w:val="left" w:pos="751"/>
          <w:tab w:val="left" w:pos="752"/>
        </w:tabs>
        <w:spacing w:before="1"/>
        <w:ind w:left="360" w:right="238"/>
        <w:rPr>
          <w:sz w:val="24"/>
          <w:szCs w:val="24"/>
        </w:rPr>
      </w:pPr>
      <w:r w:rsidRPr="00684127">
        <w:rPr>
          <w:sz w:val="24"/>
          <w:szCs w:val="24"/>
        </w:rPr>
        <w:t>months_between, least, greatest, trunc, round, to_char,to_date)</w:t>
      </w:r>
      <w:bookmarkStart w:id="312" w:name="5.i)Creation_of_simple_PL/SQL_program_wh"/>
      <w:bookmarkEnd w:id="312"/>
    </w:p>
    <w:p w:rsidR="00684127" w:rsidRPr="00684127" w:rsidRDefault="00684127" w:rsidP="00693E0E">
      <w:pPr>
        <w:pStyle w:val="ListParagraph"/>
        <w:widowControl w:val="0"/>
        <w:numPr>
          <w:ilvl w:val="0"/>
          <w:numId w:val="143"/>
        </w:numPr>
        <w:tabs>
          <w:tab w:val="left" w:pos="360"/>
          <w:tab w:val="left" w:pos="751"/>
          <w:tab w:val="left" w:pos="752"/>
        </w:tabs>
        <w:autoSpaceDE w:val="0"/>
        <w:autoSpaceDN w:val="0"/>
        <w:spacing w:before="3" w:after="0" w:line="240" w:lineRule="auto"/>
        <w:ind w:left="360" w:right="233" w:hanging="352"/>
        <w:contextualSpacing w:val="0"/>
        <w:rPr>
          <w:sz w:val="24"/>
          <w:szCs w:val="24"/>
        </w:rPr>
      </w:pPr>
      <w:r w:rsidRPr="00684127">
        <w:rPr>
          <w:sz w:val="24"/>
          <w:szCs w:val="24"/>
        </w:rPr>
        <w:t>i)Creation of simple PL/SQL program which includes declaration section, executable Section and exception –Handling section (Ex. Student marks can be selected from the table and printed for those who secured first class and an exception can be raised if no records were found)</w:t>
      </w:r>
      <w:bookmarkStart w:id="313" w:name="___________ii)Insert_data_into_student_t"/>
      <w:bookmarkEnd w:id="313"/>
    </w:p>
    <w:p w:rsidR="00684127" w:rsidRPr="00684127" w:rsidRDefault="00684127" w:rsidP="00693E0E">
      <w:pPr>
        <w:pStyle w:val="ListParagraph"/>
        <w:widowControl w:val="0"/>
        <w:numPr>
          <w:ilvl w:val="0"/>
          <w:numId w:val="151"/>
        </w:numPr>
        <w:tabs>
          <w:tab w:val="left" w:pos="360"/>
          <w:tab w:val="left" w:pos="751"/>
          <w:tab w:val="left" w:pos="752"/>
        </w:tabs>
        <w:autoSpaceDE w:val="0"/>
        <w:autoSpaceDN w:val="0"/>
        <w:spacing w:before="3" w:after="0" w:line="240" w:lineRule="auto"/>
        <w:ind w:left="360" w:right="233" w:firstLine="0"/>
        <w:contextualSpacing w:val="0"/>
        <w:rPr>
          <w:sz w:val="24"/>
          <w:szCs w:val="24"/>
        </w:rPr>
      </w:pPr>
      <w:r w:rsidRPr="00684127">
        <w:rPr>
          <w:sz w:val="24"/>
          <w:szCs w:val="24"/>
        </w:rPr>
        <w:t>Insert data into student table and use COMMIT, ROLLBACK and SAVEPOINT in</w:t>
      </w:r>
      <w:bookmarkStart w:id="314" w:name="____________PL/SQL_block._"/>
      <w:bookmarkStart w:id="315" w:name="6.Develop_a_program_that_includes_the_fe"/>
      <w:bookmarkEnd w:id="314"/>
      <w:bookmarkEnd w:id="315"/>
      <w:r w:rsidRPr="00684127">
        <w:rPr>
          <w:sz w:val="24"/>
          <w:szCs w:val="24"/>
        </w:rPr>
        <w:t xml:space="preserve"> PL/SQLblock.</w:t>
      </w:r>
    </w:p>
    <w:p w:rsidR="00684127" w:rsidRPr="00684127" w:rsidRDefault="00684127" w:rsidP="00693E0E">
      <w:pPr>
        <w:pStyle w:val="ListParagraph"/>
        <w:widowControl w:val="0"/>
        <w:numPr>
          <w:ilvl w:val="0"/>
          <w:numId w:val="143"/>
        </w:numPr>
        <w:tabs>
          <w:tab w:val="left" w:pos="360"/>
        </w:tabs>
        <w:autoSpaceDE w:val="0"/>
        <w:autoSpaceDN w:val="0"/>
        <w:spacing w:before="3" w:after="0" w:line="240" w:lineRule="auto"/>
        <w:ind w:left="8" w:right="237" w:firstLine="0"/>
        <w:contextualSpacing w:val="0"/>
        <w:jc w:val="both"/>
        <w:rPr>
          <w:sz w:val="24"/>
          <w:szCs w:val="24"/>
        </w:rPr>
      </w:pPr>
      <w:r w:rsidRPr="00684127">
        <w:rPr>
          <w:sz w:val="24"/>
          <w:szCs w:val="24"/>
        </w:rPr>
        <w:t xml:space="preserve">Develop a program that includes the features NESTED IF, CASE and CASE </w:t>
      </w:r>
    </w:p>
    <w:p w:rsidR="00684127" w:rsidRPr="00684127" w:rsidRDefault="00684127" w:rsidP="00684127">
      <w:pPr>
        <w:pStyle w:val="ListParagraph"/>
        <w:tabs>
          <w:tab w:val="left" w:pos="360"/>
        </w:tabs>
        <w:spacing w:before="3"/>
        <w:ind w:left="8" w:right="237"/>
        <w:rPr>
          <w:sz w:val="24"/>
          <w:szCs w:val="24"/>
        </w:rPr>
      </w:pPr>
      <w:r w:rsidRPr="00684127">
        <w:rPr>
          <w:sz w:val="24"/>
          <w:szCs w:val="24"/>
        </w:rPr>
        <w:t xml:space="preserve">      expression. The program can be extended using the NULLIF and COALESCE</w:t>
      </w:r>
    </w:p>
    <w:p w:rsidR="00684127" w:rsidRPr="00684127" w:rsidRDefault="00684127" w:rsidP="00684127">
      <w:pPr>
        <w:pStyle w:val="ListParagraph"/>
        <w:tabs>
          <w:tab w:val="left" w:pos="360"/>
        </w:tabs>
        <w:spacing w:before="3"/>
        <w:ind w:left="8" w:right="237"/>
        <w:rPr>
          <w:sz w:val="24"/>
          <w:szCs w:val="24"/>
        </w:rPr>
      </w:pPr>
      <w:r w:rsidRPr="00684127">
        <w:rPr>
          <w:sz w:val="24"/>
          <w:szCs w:val="24"/>
        </w:rPr>
        <w:t xml:space="preserve">      functions.</w:t>
      </w:r>
    </w:p>
    <w:p w:rsidR="00684127" w:rsidRPr="00684127" w:rsidRDefault="00684127" w:rsidP="00693E0E">
      <w:pPr>
        <w:pStyle w:val="ListParagraph"/>
        <w:widowControl w:val="0"/>
        <w:numPr>
          <w:ilvl w:val="0"/>
          <w:numId w:val="143"/>
        </w:numPr>
        <w:tabs>
          <w:tab w:val="left" w:pos="360"/>
        </w:tabs>
        <w:autoSpaceDE w:val="0"/>
        <w:autoSpaceDN w:val="0"/>
        <w:spacing w:after="0" w:line="240" w:lineRule="auto"/>
        <w:ind w:left="8" w:right="238" w:firstLine="0"/>
        <w:contextualSpacing w:val="0"/>
        <w:jc w:val="both"/>
        <w:rPr>
          <w:sz w:val="24"/>
          <w:szCs w:val="24"/>
        </w:rPr>
      </w:pPr>
      <w:bookmarkStart w:id="316" w:name="7.Program_development_using_WHILE_LOOPS,"/>
      <w:bookmarkEnd w:id="316"/>
      <w:r w:rsidRPr="00684127">
        <w:rPr>
          <w:sz w:val="24"/>
          <w:szCs w:val="24"/>
        </w:rPr>
        <w:t xml:space="preserve">Program development using WHILE LOOPS, numeric FOR LOOPS, nested loops </w:t>
      </w:r>
    </w:p>
    <w:p w:rsidR="00684127" w:rsidRPr="00684127" w:rsidRDefault="00684127" w:rsidP="00684127">
      <w:pPr>
        <w:pStyle w:val="ListParagraph"/>
        <w:tabs>
          <w:tab w:val="left" w:pos="450"/>
        </w:tabs>
        <w:ind w:left="8" w:right="238"/>
        <w:rPr>
          <w:sz w:val="24"/>
          <w:szCs w:val="24"/>
        </w:rPr>
      </w:pPr>
      <w:r w:rsidRPr="00684127">
        <w:rPr>
          <w:sz w:val="24"/>
          <w:szCs w:val="24"/>
        </w:rPr>
        <w:t xml:space="preserve">      using ERROR Handling, BUILT –IN Exceptions, USE defined Exceptions, RAISE- </w:t>
      </w:r>
    </w:p>
    <w:p w:rsidR="00684127" w:rsidRPr="00684127" w:rsidRDefault="00684127" w:rsidP="00684127">
      <w:pPr>
        <w:pStyle w:val="ListParagraph"/>
        <w:tabs>
          <w:tab w:val="left" w:pos="360"/>
        </w:tabs>
        <w:ind w:left="8" w:right="238"/>
        <w:rPr>
          <w:sz w:val="24"/>
          <w:szCs w:val="24"/>
        </w:rPr>
      </w:pPr>
      <w:r w:rsidRPr="00684127">
        <w:rPr>
          <w:sz w:val="24"/>
          <w:szCs w:val="24"/>
        </w:rPr>
        <w:t xml:space="preserve">     APPLICATION ERROR.</w:t>
      </w:r>
    </w:p>
    <w:p w:rsidR="00684127" w:rsidRPr="00684127" w:rsidRDefault="00684127" w:rsidP="00693E0E">
      <w:pPr>
        <w:pStyle w:val="ListParagraph"/>
        <w:widowControl w:val="0"/>
        <w:numPr>
          <w:ilvl w:val="0"/>
          <w:numId w:val="143"/>
        </w:numPr>
        <w:tabs>
          <w:tab w:val="left" w:pos="360"/>
        </w:tabs>
        <w:autoSpaceDE w:val="0"/>
        <w:autoSpaceDN w:val="0"/>
        <w:spacing w:before="2" w:after="0" w:line="240" w:lineRule="auto"/>
        <w:ind w:left="8" w:right="237" w:firstLine="0"/>
        <w:contextualSpacing w:val="0"/>
        <w:jc w:val="both"/>
        <w:rPr>
          <w:sz w:val="24"/>
          <w:szCs w:val="24"/>
        </w:rPr>
      </w:pPr>
      <w:bookmarkStart w:id="317" w:name="8.Programs_development_using_creation_of"/>
      <w:bookmarkEnd w:id="317"/>
      <w:r w:rsidRPr="00684127">
        <w:rPr>
          <w:sz w:val="24"/>
          <w:szCs w:val="24"/>
        </w:rPr>
        <w:t>Programs development using creation of procedures, passing parameters IN and OUT</w:t>
      </w:r>
      <w:bookmarkStart w:id="318" w:name="9.Program_development_using_creation_of_"/>
      <w:bookmarkEnd w:id="318"/>
    </w:p>
    <w:p w:rsidR="00684127" w:rsidRPr="00684127" w:rsidRDefault="00684127" w:rsidP="00684127">
      <w:pPr>
        <w:pStyle w:val="ListParagraph"/>
        <w:tabs>
          <w:tab w:val="left" w:pos="360"/>
        </w:tabs>
        <w:spacing w:before="2"/>
        <w:ind w:left="8" w:right="237"/>
        <w:rPr>
          <w:sz w:val="24"/>
          <w:szCs w:val="24"/>
        </w:rPr>
      </w:pPr>
      <w:r w:rsidRPr="00684127">
        <w:rPr>
          <w:sz w:val="24"/>
          <w:szCs w:val="24"/>
        </w:rPr>
        <w:t xml:space="preserve">     Of PROCEDURES.</w:t>
      </w:r>
    </w:p>
    <w:p w:rsidR="00684127" w:rsidRPr="00684127" w:rsidRDefault="00684127" w:rsidP="00693E0E">
      <w:pPr>
        <w:pStyle w:val="ListParagraph"/>
        <w:widowControl w:val="0"/>
        <w:numPr>
          <w:ilvl w:val="0"/>
          <w:numId w:val="143"/>
        </w:numPr>
        <w:tabs>
          <w:tab w:val="left" w:pos="360"/>
        </w:tabs>
        <w:autoSpaceDE w:val="0"/>
        <w:autoSpaceDN w:val="0"/>
        <w:spacing w:before="3" w:after="0" w:line="240" w:lineRule="auto"/>
        <w:ind w:left="8" w:right="242" w:firstLine="0"/>
        <w:contextualSpacing w:val="0"/>
        <w:jc w:val="both"/>
        <w:rPr>
          <w:sz w:val="24"/>
          <w:szCs w:val="24"/>
        </w:rPr>
      </w:pPr>
      <w:r w:rsidRPr="00684127">
        <w:rPr>
          <w:sz w:val="24"/>
          <w:szCs w:val="24"/>
        </w:rPr>
        <w:t xml:space="preserve">Program development using creation of stored functions, invoke functions in SQL </w:t>
      </w:r>
    </w:p>
    <w:p w:rsidR="00684127" w:rsidRPr="00684127" w:rsidRDefault="00684127" w:rsidP="00684127">
      <w:pPr>
        <w:pStyle w:val="ListParagraph"/>
        <w:tabs>
          <w:tab w:val="left" w:pos="360"/>
        </w:tabs>
        <w:spacing w:before="3"/>
        <w:ind w:left="8" w:right="242"/>
        <w:rPr>
          <w:sz w:val="24"/>
          <w:szCs w:val="24"/>
        </w:rPr>
      </w:pPr>
      <w:r w:rsidRPr="00684127">
        <w:rPr>
          <w:sz w:val="24"/>
          <w:szCs w:val="24"/>
        </w:rPr>
        <w:t xml:space="preserve">      Statement and write complex functions.</w:t>
      </w:r>
    </w:p>
    <w:p w:rsidR="00684127" w:rsidRPr="00684127" w:rsidRDefault="00684127" w:rsidP="00693E0E">
      <w:pPr>
        <w:pStyle w:val="ListParagraph"/>
        <w:widowControl w:val="0"/>
        <w:numPr>
          <w:ilvl w:val="0"/>
          <w:numId w:val="143"/>
        </w:numPr>
        <w:tabs>
          <w:tab w:val="left" w:pos="450"/>
        </w:tabs>
        <w:autoSpaceDE w:val="0"/>
        <w:autoSpaceDN w:val="0"/>
        <w:spacing w:before="3" w:after="0" w:line="252" w:lineRule="exact"/>
        <w:ind w:left="450" w:right="238" w:hanging="442"/>
        <w:contextualSpacing w:val="0"/>
        <w:rPr>
          <w:sz w:val="24"/>
          <w:szCs w:val="24"/>
        </w:rPr>
      </w:pPr>
      <w:bookmarkStart w:id="319" w:name="10._Program_development_using_creation_o"/>
      <w:bookmarkEnd w:id="319"/>
      <w:r w:rsidRPr="00684127">
        <w:rPr>
          <w:sz w:val="24"/>
          <w:szCs w:val="24"/>
        </w:rPr>
        <w:t>Program development using creation of package specification, package bodies,</w:t>
      </w:r>
      <w:bookmarkStart w:id="320" w:name="____________objects,_package_variables_a"/>
      <w:bookmarkEnd w:id="320"/>
      <w:r w:rsidRPr="00684127">
        <w:rPr>
          <w:sz w:val="24"/>
          <w:szCs w:val="24"/>
        </w:rPr>
        <w:t xml:space="preserve"> private </w:t>
      </w:r>
      <w:bookmarkStart w:id="321" w:name="11.Develop_programs_using_features_param"/>
      <w:bookmarkEnd w:id="321"/>
      <w:r w:rsidRPr="00684127">
        <w:rPr>
          <w:sz w:val="24"/>
          <w:szCs w:val="24"/>
        </w:rPr>
        <w:t xml:space="preserve"> objects, package variables and cursors and calling stored packages.</w:t>
      </w:r>
    </w:p>
    <w:p w:rsidR="00684127" w:rsidRPr="00684127" w:rsidRDefault="00684127" w:rsidP="00693E0E">
      <w:pPr>
        <w:pStyle w:val="ListParagraph"/>
        <w:widowControl w:val="0"/>
        <w:numPr>
          <w:ilvl w:val="0"/>
          <w:numId w:val="143"/>
        </w:numPr>
        <w:tabs>
          <w:tab w:val="left" w:pos="450"/>
        </w:tabs>
        <w:autoSpaceDE w:val="0"/>
        <w:autoSpaceDN w:val="0"/>
        <w:spacing w:after="0" w:line="240" w:lineRule="auto"/>
        <w:ind w:left="8" w:right="233" w:firstLine="0"/>
        <w:contextualSpacing w:val="0"/>
        <w:rPr>
          <w:sz w:val="24"/>
          <w:szCs w:val="24"/>
        </w:rPr>
      </w:pPr>
      <w:r w:rsidRPr="00684127">
        <w:rPr>
          <w:sz w:val="24"/>
          <w:szCs w:val="24"/>
        </w:rPr>
        <w:t xml:space="preserve">Develop programs using features parameters in a CURSOR, FOR UPDATE </w:t>
      </w:r>
    </w:p>
    <w:p w:rsidR="00684127" w:rsidRPr="00684127" w:rsidRDefault="00684127" w:rsidP="00684127">
      <w:pPr>
        <w:pStyle w:val="ListParagraph"/>
        <w:tabs>
          <w:tab w:val="left" w:pos="450"/>
        </w:tabs>
        <w:ind w:left="8" w:right="233"/>
        <w:rPr>
          <w:sz w:val="24"/>
          <w:szCs w:val="24"/>
        </w:rPr>
      </w:pPr>
      <w:r w:rsidRPr="00684127">
        <w:rPr>
          <w:sz w:val="24"/>
          <w:szCs w:val="24"/>
        </w:rPr>
        <w:t xml:space="preserve">        CURSOR, </w:t>
      </w:r>
      <w:bookmarkStart w:id="322" w:name="12.Develop_Programs_using_BEFORE_and_AFT"/>
      <w:bookmarkStart w:id="323" w:name="WHERE_CURRENT_of_clause_and_CURSOR_varia"/>
      <w:bookmarkEnd w:id="322"/>
      <w:bookmarkEnd w:id="323"/>
      <w:r w:rsidRPr="00684127">
        <w:rPr>
          <w:sz w:val="24"/>
          <w:szCs w:val="24"/>
        </w:rPr>
        <w:t>WHERE CURRENT of clause and CURSOR variables.</w:t>
      </w:r>
    </w:p>
    <w:p w:rsidR="00684127" w:rsidRPr="00684127" w:rsidRDefault="00684127" w:rsidP="00693E0E">
      <w:pPr>
        <w:pStyle w:val="ListParagraph"/>
        <w:widowControl w:val="0"/>
        <w:numPr>
          <w:ilvl w:val="0"/>
          <w:numId w:val="143"/>
        </w:numPr>
        <w:tabs>
          <w:tab w:val="left" w:pos="450"/>
          <w:tab w:val="left" w:pos="7819"/>
          <w:tab w:val="left" w:pos="7820"/>
        </w:tabs>
        <w:autoSpaceDE w:val="0"/>
        <w:autoSpaceDN w:val="0"/>
        <w:spacing w:before="1" w:after="0" w:line="252" w:lineRule="exact"/>
        <w:ind w:left="8" w:right="235" w:firstLine="0"/>
        <w:contextualSpacing w:val="0"/>
        <w:rPr>
          <w:sz w:val="24"/>
          <w:szCs w:val="24"/>
        </w:rPr>
      </w:pPr>
      <w:r w:rsidRPr="00684127">
        <w:rPr>
          <w:sz w:val="24"/>
          <w:szCs w:val="24"/>
        </w:rPr>
        <w:t xml:space="preserve">Develop Programs using BEFORE and AFTER Triggers, Row and Statement </w:t>
      </w:r>
    </w:p>
    <w:p w:rsidR="00684127" w:rsidRPr="00684127" w:rsidRDefault="00684127" w:rsidP="00684127">
      <w:pPr>
        <w:pStyle w:val="ListParagraph"/>
        <w:tabs>
          <w:tab w:val="left" w:pos="450"/>
          <w:tab w:val="left" w:pos="7819"/>
          <w:tab w:val="left" w:pos="7820"/>
        </w:tabs>
        <w:spacing w:before="1" w:line="252" w:lineRule="exact"/>
        <w:ind w:left="8" w:right="235"/>
        <w:rPr>
          <w:sz w:val="24"/>
          <w:szCs w:val="24"/>
        </w:rPr>
      </w:pPr>
      <w:r w:rsidRPr="00684127">
        <w:rPr>
          <w:sz w:val="24"/>
          <w:szCs w:val="24"/>
        </w:rPr>
        <w:t xml:space="preserve">        Triggers and INSTEAD</w:t>
      </w:r>
      <w:bookmarkStart w:id="324" w:name="13._Queries_using_SQL-INJECTION:_AND/OR_"/>
      <w:bookmarkEnd w:id="324"/>
      <w:r w:rsidRPr="00684127">
        <w:rPr>
          <w:sz w:val="24"/>
          <w:szCs w:val="24"/>
        </w:rPr>
        <w:t xml:space="preserve"> OF Triggers.</w:t>
      </w:r>
    </w:p>
    <w:p w:rsidR="00684127" w:rsidRPr="00684127" w:rsidRDefault="00684127" w:rsidP="00693E0E">
      <w:pPr>
        <w:pStyle w:val="ListParagraph"/>
        <w:widowControl w:val="0"/>
        <w:numPr>
          <w:ilvl w:val="0"/>
          <w:numId w:val="143"/>
        </w:numPr>
        <w:tabs>
          <w:tab w:val="left" w:pos="450"/>
          <w:tab w:val="left" w:pos="733"/>
          <w:tab w:val="left" w:pos="4169"/>
          <w:tab w:val="left" w:pos="5213"/>
          <w:tab w:val="left" w:pos="6055"/>
          <w:tab w:val="left" w:pos="8050"/>
        </w:tabs>
        <w:autoSpaceDE w:val="0"/>
        <w:autoSpaceDN w:val="0"/>
        <w:spacing w:after="0" w:line="240" w:lineRule="auto"/>
        <w:ind w:left="450" w:right="233" w:hanging="442"/>
        <w:contextualSpacing w:val="0"/>
        <w:rPr>
          <w:sz w:val="24"/>
          <w:szCs w:val="24"/>
        </w:rPr>
      </w:pPr>
      <w:r w:rsidRPr="00684127">
        <w:rPr>
          <w:sz w:val="24"/>
          <w:szCs w:val="24"/>
        </w:rPr>
        <w:lastRenderedPageBreak/>
        <w:t>Queries  using  SQL-INJECTION:</w:t>
      </w:r>
      <w:r w:rsidRPr="00684127">
        <w:rPr>
          <w:sz w:val="24"/>
          <w:szCs w:val="24"/>
        </w:rPr>
        <w:tab/>
        <w:t>AND/OR</w:t>
      </w:r>
      <w:r w:rsidRPr="00684127">
        <w:rPr>
          <w:sz w:val="24"/>
          <w:szCs w:val="24"/>
        </w:rPr>
        <w:tab/>
        <w:t>Attack,</w:t>
      </w:r>
      <w:r w:rsidRPr="00684127">
        <w:rPr>
          <w:sz w:val="24"/>
          <w:szCs w:val="24"/>
        </w:rPr>
        <w:tab/>
        <w:t>Comments  Attack,</w:t>
      </w:r>
      <w:r w:rsidRPr="00684127">
        <w:rPr>
          <w:sz w:val="24"/>
          <w:szCs w:val="24"/>
        </w:rPr>
        <w:tab/>
      </w:r>
      <w:r w:rsidRPr="00684127">
        <w:rPr>
          <w:spacing w:val="-4"/>
          <w:sz w:val="24"/>
          <w:szCs w:val="24"/>
        </w:rPr>
        <w:t xml:space="preserve">String </w:t>
      </w:r>
      <w:r w:rsidRPr="00684127">
        <w:rPr>
          <w:sz w:val="24"/>
          <w:szCs w:val="24"/>
        </w:rPr>
        <w:t>Concatenation Attack, UNION Injection Attack</w:t>
      </w:r>
    </w:p>
    <w:p w:rsidR="00684127" w:rsidRPr="00684127" w:rsidRDefault="00684127" w:rsidP="00684127">
      <w:pPr>
        <w:pStyle w:val="BodyText"/>
        <w:spacing w:before="2"/>
        <w:ind w:left="8"/>
      </w:pPr>
    </w:p>
    <w:p w:rsidR="00684127" w:rsidRPr="00684127" w:rsidRDefault="00684127" w:rsidP="00684127">
      <w:pPr>
        <w:pStyle w:val="Heading4"/>
        <w:ind w:left="8"/>
        <w:rPr>
          <w:rFonts w:ascii="Times New Roman" w:hAnsi="Times New Roman"/>
          <w:sz w:val="24"/>
          <w:szCs w:val="24"/>
        </w:rPr>
      </w:pPr>
      <w:bookmarkStart w:id="325" w:name="TEXT_BOOKS:_"/>
      <w:bookmarkEnd w:id="325"/>
      <w:r w:rsidRPr="00684127">
        <w:rPr>
          <w:rFonts w:ascii="Times New Roman" w:hAnsi="Times New Roman"/>
          <w:sz w:val="24"/>
          <w:szCs w:val="24"/>
        </w:rPr>
        <w:t>TEXT BOOKS:</w:t>
      </w:r>
    </w:p>
    <w:p w:rsidR="00684127" w:rsidRPr="00684127" w:rsidRDefault="00684127" w:rsidP="00693E0E">
      <w:pPr>
        <w:pStyle w:val="ListParagraph"/>
        <w:widowControl w:val="0"/>
        <w:numPr>
          <w:ilvl w:val="0"/>
          <w:numId w:val="144"/>
        </w:numPr>
        <w:tabs>
          <w:tab w:val="left" w:pos="450"/>
        </w:tabs>
        <w:autoSpaceDE w:val="0"/>
        <w:autoSpaceDN w:val="0"/>
        <w:spacing w:before="2" w:after="0" w:line="240" w:lineRule="auto"/>
        <w:ind w:left="8" w:right="233" w:firstLine="0"/>
        <w:contextualSpacing w:val="0"/>
        <w:rPr>
          <w:sz w:val="24"/>
          <w:szCs w:val="24"/>
        </w:rPr>
      </w:pPr>
      <w:bookmarkStart w:id="326" w:name="1)_ORACLE_PL/SQL_by_example._Benjamin_Ro"/>
      <w:bookmarkEnd w:id="326"/>
      <w:r w:rsidRPr="00684127">
        <w:rPr>
          <w:sz w:val="24"/>
          <w:szCs w:val="24"/>
        </w:rPr>
        <w:t>ORACLE PL/SQL by example. Benjamin Rosenzweig, Elena Silvestrova, Pearson</w:t>
      </w:r>
      <w:bookmarkStart w:id="327" w:name="2)_ORACLE_DATA_BASE_LOG_PL/SQL_Programmi"/>
      <w:bookmarkEnd w:id="327"/>
    </w:p>
    <w:p w:rsidR="00684127" w:rsidRPr="00684127" w:rsidRDefault="00684127" w:rsidP="00684127">
      <w:pPr>
        <w:pStyle w:val="ListParagraph"/>
        <w:tabs>
          <w:tab w:val="left" w:pos="450"/>
        </w:tabs>
        <w:spacing w:before="2"/>
        <w:ind w:left="8" w:right="233"/>
        <w:rPr>
          <w:sz w:val="24"/>
          <w:szCs w:val="24"/>
        </w:rPr>
      </w:pPr>
      <w:r w:rsidRPr="00684127">
        <w:rPr>
          <w:sz w:val="24"/>
          <w:szCs w:val="24"/>
        </w:rPr>
        <w:t xml:space="preserve">        Education 3Edition</w:t>
      </w:r>
    </w:p>
    <w:p w:rsidR="00684127" w:rsidRPr="00684127" w:rsidRDefault="00684127" w:rsidP="00693E0E">
      <w:pPr>
        <w:pStyle w:val="ListParagraph"/>
        <w:widowControl w:val="0"/>
        <w:numPr>
          <w:ilvl w:val="0"/>
          <w:numId w:val="144"/>
        </w:numPr>
        <w:tabs>
          <w:tab w:val="left" w:pos="522"/>
        </w:tabs>
        <w:autoSpaceDE w:val="0"/>
        <w:autoSpaceDN w:val="0"/>
        <w:spacing w:after="0" w:line="240" w:lineRule="auto"/>
        <w:ind w:left="8" w:right="227" w:firstLine="0"/>
        <w:contextualSpacing w:val="0"/>
        <w:rPr>
          <w:sz w:val="24"/>
          <w:szCs w:val="24"/>
        </w:rPr>
      </w:pPr>
      <w:r w:rsidRPr="00684127">
        <w:rPr>
          <w:sz w:val="24"/>
          <w:szCs w:val="24"/>
        </w:rPr>
        <w:t xml:space="preserve">ORACLE DATA BASE LOG PL/SQL Programming SCOTT URMAN, Tata Mc- </w:t>
      </w:r>
    </w:p>
    <w:p w:rsidR="00684127" w:rsidRPr="00684127" w:rsidRDefault="00684127" w:rsidP="00684127">
      <w:pPr>
        <w:pStyle w:val="ListParagraph"/>
        <w:tabs>
          <w:tab w:val="left" w:pos="522"/>
        </w:tabs>
        <w:ind w:left="8" w:right="227"/>
        <w:rPr>
          <w:sz w:val="24"/>
          <w:szCs w:val="24"/>
        </w:rPr>
      </w:pPr>
      <w:r w:rsidRPr="00684127">
        <w:rPr>
          <w:sz w:val="24"/>
          <w:szCs w:val="24"/>
        </w:rPr>
        <w:t xml:space="preserve">         Graw</w:t>
      </w:r>
      <w:bookmarkStart w:id="328" w:name="3)_SQL_and_PL/SQL_for_Oracle_10g,_Black_"/>
      <w:bookmarkEnd w:id="328"/>
      <w:r w:rsidRPr="00684127">
        <w:rPr>
          <w:sz w:val="24"/>
          <w:szCs w:val="24"/>
        </w:rPr>
        <w:t xml:space="preserve"> Hill.</w:t>
      </w:r>
    </w:p>
    <w:p w:rsidR="00684127" w:rsidRPr="00684127" w:rsidRDefault="00684127" w:rsidP="00693E0E">
      <w:pPr>
        <w:pStyle w:val="ListParagraph"/>
        <w:widowControl w:val="0"/>
        <w:numPr>
          <w:ilvl w:val="0"/>
          <w:numId w:val="144"/>
        </w:numPr>
        <w:tabs>
          <w:tab w:val="left" w:pos="360"/>
        </w:tabs>
        <w:autoSpaceDE w:val="0"/>
        <w:autoSpaceDN w:val="0"/>
        <w:spacing w:before="3" w:after="0" w:line="240" w:lineRule="auto"/>
        <w:ind w:left="8" w:firstLine="0"/>
        <w:contextualSpacing w:val="0"/>
        <w:rPr>
          <w:sz w:val="24"/>
          <w:szCs w:val="24"/>
        </w:rPr>
      </w:pPr>
      <w:r w:rsidRPr="00684127">
        <w:rPr>
          <w:sz w:val="24"/>
          <w:szCs w:val="24"/>
        </w:rPr>
        <w:t xml:space="preserve">  SQL and PL/SQL for Oracle 10g, Black Bo</w:t>
      </w:r>
      <w:bookmarkStart w:id="329" w:name="Service_Courses_"/>
      <w:bookmarkEnd w:id="329"/>
      <w:r w:rsidRPr="00684127">
        <w:rPr>
          <w:sz w:val="24"/>
          <w:szCs w:val="24"/>
        </w:rPr>
        <w:t>ok, Dr. P. S.Deshpande.</w:t>
      </w:r>
    </w:p>
    <w:p w:rsidR="00684127" w:rsidRPr="00684127" w:rsidRDefault="00684127" w:rsidP="00684127">
      <w:pPr>
        <w:pStyle w:val="ListParagraph"/>
        <w:tabs>
          <w:tab w:val="left" w:pos="496"/>
        </w:tabs>
        <w:spacing w:before="3"/>
        <w:ind w:left="8"/>
        <w:rPr>
          <w:sz w:val="24"/>
          <w:szCs w:val="24"/>
        </w:rPr>
      </w:pPr>
    </w:p>
    <w:p w:rsidR="00684127" w:rsidRPr="00684127" w:rsidRDefault="00684127" w:rsidP="00684127">
      <w:pPr>
        <w:ind w:left="8"/>
        <w:rPr>
          <w:rFonts w:ascii="Times New Roman" w:hAnsi="Times New Roman" w:cs="Times New Roman"/>
        </w:rPr>
      </w:pPr>
      <w:r w:rsidRPr="00684127">
        <w:rPr>
          <w:rFonts w:ascii="Times New Roman" w:hAnsi="Times New Roman" w:cs="Times New Roman"/>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lastRenderedPageBreak/>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M</w:t>
            </w: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 xml:space="preserve">Syllabus for B.Tech. II year II Semester </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color w:val="000000"/>
        </w:rPr>
      </w:pPr>
      <w:r w:rsidRPr="00684127">
        <w:rPr>
          <w:rFonts w:ascii="Times New Roman" w:eastAsia="SimSun" w:hAnsi="Times New Roman" w:cs="Times New Roman"/>
          <w:b/>
          <w:bCs/>
          <w:color w:val="000000"/>
          <w:lang w:eastAsia="zh-CN"/>
        </w:rPr>
        <w:t>Operating Systems Lab and Design and Analysis of Algorithms Lab</w:t>
      </w:r>
      <w:r w:rsidRPr="00684127">
        <w:rPr>
          <w:rFonts w:ascii="Times New Roman" w:hAnsi="Times New Roman" w:cs="Times New Roman"/>
          <w:color w:val="000000"/>
        </w:rPr>
        <w:tab/>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ind w:left="8"/>
        <w:jc w:val="both"/>
        <w:rPr>
          <w:rFonts w:ascii="Times New Roman" w:hAnsi="Times New Roman" w:cs="Times New Roman"/>
          <w:b/>
        </w:rPr>
      </w:pPr>
      <w:r w:rsidRPr="00684127">
        <w:rPr>
          <w:rFonts w:ascii="Times New Roman" w:hAnsi="Times New Roman" w:cs="Times New Roman"/>
          <w:b/>
          <w:bCs/>
          <w:color w:val="000000"/>
          <w:lang w:val="fr-FR"/>
        </w:rPr>
        <w:t>Code:</w:t>
      </w:r>
      <w:r w:rsidRPr="00684127">
        <w:rPr>
          <w:rFonts w:ascii="Times New Roman" w:hAnsi="Times New Roman" w:cs="Times New Roman"/>
          <w:b/>
          <w:bCs/>
          <w:color w:val="000000"/>
          <w:lang w:val="fr-FR"/>
        </w:rPr>
        <w:tab/>
      </w:r>
      <w:r w:rsidRPr="00684127">
        <w:rPr>
          <w:rFonts w:ascii="Times New Roman" w:hAnsi="Times New Roman" w:cs="Times New Roman"/>
          <w:b/>
          <w:bCs/>
          <w:lang w:val="fr-FR"/>
        </w:rPr>
        <w:t xml:space="preserve">                                                                                  L     T        P/D   C   </w:t>
      </w:r>
    </w:p>
    <w:p w:rsidR="00684127" w:rsidRPr="00684127" w:rsidRDefault="00684127" w:rsidP="00684127">
      <w:pPr>
        <w:ind w:left="8"/>
        <w:jc w:val="both"/>
        <w:rPr>
          <w:rFonts w:ascii="Times New Roman" w:hAnsi="Times New Roman" w:cs="Times New Roman"/>
          <w:b/>
          <w:bCs/>
          <w:lang w:val="fr-FR"/>
        </w:rPr>
      </w:pP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r>
      <w:r w:rsidRPr="00684127">
        <w:rPr>
          <w:rFonts w:ascii="Times New Roman" w:hAnsi="Times New Roman" w:cs="Times New Roman"/>
          <w:b/>
          <w:bCs/>
          <w:lang w:val="fr-FR"/>
        </w:rPr>
        <w:tab/>
        <w:t xml:space="preserve">0      0         2       1              </w:t>
      </w:r>
    </w:p>
    <w:p w:rsidR="00684127" w:rsidRPr="00684127" w:rsidRDefault="00684127" w:rsidP="00684127">
      <w:pPr>
        <w:ind w:left="8"/>
        <w:jc w:val="both"/>
        <w:rPr>
          <w:rFonts w:ascii="Times New Roman" w:hAnsi="Times New Roman" w:cs="Times New Roman"/>
          <w:b/>
          <w:bCs/>
          <w:lang w:val="fr-FR"/>
        </w:rPr>
      </w:pPr>
      <w:r w:rsidRPr="00684127">
        <w:rPr>
          <w:rFonts w:ascii="Times New Roman" w:eastAsia="SimSun" w:hAnsi="Times New Roman" w:cs="Times New Roman"/>
          <w:b/>
          <w:bCs/>
          <w:color w:val="000000"/>
          <w:lang w:eastAsia="zh-CN"/>
        </w:rPr>
        <w:t>Operating Systems Lab</w:t>
      </w:r>
      <w:r w:rsidRPr="00684127">
        <w:rPr>
          <w:rFonts w:ascii="Times New Roman" w:hAnsi="Times New Roman" w:cs="Times New Roman"/>
          <w:b/>
          <w:bCs/>
          <w:lang w:val="fr-FR"/>
        </w:rPr>
        <w:t xml:space="preserve">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
        </w:rPr>
        <w:t xml:space="preserve">Course Objectives: </w:t>
      </w:r>
      <w:r w:rsidRPr="00684127">
        <w:rPr>
          <w:rFonts w:ascii="Times New Roman" w:hAnsi="Times New Roman" w:cs="Times New Roman"/>
        </w:rPr>
        <w:t xml:space="preserve"> To provide an understanding of the design aspects of operating system concepts through simulation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 xml:space="preserve">Course Outcome: </w:t>
      </w:r>
    </w:p>
    <w:p w:rsidR="00684127" w:rsidRPr="00684127" w:rsidRDefault="00684127" w:rsidP="00684127">
      <w:pPr>
        <w:pStyle w:val="Heading2"/>
        <w:spacing w:before="0"/>
        <w:jc w:val="both"/>
        <w:rPr>
          <w:rFonts w:ascii="Times New Roman" w:hAnsi="Times New Roman"/>
          <w:i/>
          <w:sz w:val="24"/>
          <w:szCs w:val="24"/>
        </w:rPr>
      </w:pPr>
    </w:p>
    <w:p w:rsidR="00684127" w:rsidRPr="00684127" w:rsidRDefault="00684127" w:rsidP="00684127">
      <w:pPr>
        <w:pStyle w:val="Heading2"/>
        <w:spacing w:before="0"/>
        <w:jc w:val="both"/>
        <w:rPr>
          <w:rFonts w:ascii="Times New Roman" w:hAnsi="Times New Roman"/>
          <w:i/>
          <w:sz w:val="24"/>
          <w:szCs w:val="24"/>
        </w:rPr>
      </w:pPr>
      <w:r w:rsidRPr="00684127">
        <w:rPr>
          <w:rFonts w:ascii="Times New Roman" w:hAnsi="Times New Roman"/>
          <w:i/>
          <w:sz w:val="24"/>
          <w:szCs w:val="24"/>
        </w:rPr>
        <w:t xml:space="preserve">At the end of this course the student will be able to </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1. Simulate and implement operating system concepts such as scheduling, deadlock management, page replacement techniques, file management and memory management</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b/>
        </w:rPr>
      </w:pPr>
      <w:r w:rsidRPr="00684127">
        <w:rPr>
          <w:rFonts w:ascii="Times New Roman" w:hAnsi="Times New Roman" w:cs="Times New Roman"/>
        </w:rPr>
        <w:t xml:space="preserve"> </w:t>
      </w:r>
      <w:r w:rsidRPr="00684127">
        <w:rPr>
          <w:rFonts w:ascii="Times New Roman" w:hAnsi="Times New Roman" w:cs="Times New Roman"/>
          <w:b/>
        </w:rPr>
        <w:t>Exercises</w:t>
      </w:r>
    </w:p>
    <w:p w:rsidR="00684127" w:rsidRPr="00684127" w:rsidRDefault="00684127" w:rsidP="00684127">
      <w:pPr>
        <w:autoSpaceDE w:val="0"/>
        <w:jc w:val="both"/>
        <w:rPr>
          <w:rFonts w:ascii="Times New Roman" w:hAnsi="Times New Roman" w:cs="Times New Roman"/>
          <w:b/>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1. Simulate the following CPU scheduling algorithms</w:t>
      </w: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a) Round Robin b) SJF c) FCFS d) Priority</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2. Simulate all file allocation strategies</w:t>
      </w: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a) Sequential b) Indexed c) Linked</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3. Simulate MVT and MFT</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4. Simulate Bankers Algorithm for Dead Lock Avoidance</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5. Simulate Bankers Algorithm for Dead Lock Prevention</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6. Simulate all page replacement algorithms</w:t>
      </w:r>
    </w:p>
    <w:p w:rsidR="00684127" w:rsidRPr="00684127" w:rsidRDefault="00684127" w:rsidP="00684127">
      <w:pPr>
        <w:autoSpaceDE w:val="0"/>
        <w:jc w:val="both"/>
        <w:rPr>
          <w:rFonts w:ascii="Times New Roman" w:hAnsi="Times New Roman" w:cs="Times New Roman"/>
        </w:rPr>
      </w:pPr>
      <w:r w:rsidRPr="00684127">
        <w:rPr>
          <w:rFonts w:ascii="Times New Roman" w:hAnsi="Times New Roman" w:cs="Times New Roman"/>
        </w:rPr>
        <w:t xml:space="preserve">a) FIFO b) LRU c) LFU </w:t>
      </w:r>
    </w:p>
    <w:p w:rsidR="00684127" w:rsidRPr="00684127" w:rsidRDefault="00684127" w:rsidP="00684127">
      <w:pPr>
        <w:autoSpaceDE w:val="0"/>
        <w:jc w:val="both"/>
        <w:rPr>
          <w:rFonts w:ascii="Times New Roman" w:hAnsi="Times New Roman" w:cs="Times New Roman"/>
        </w:rPr>
      </w:pPr>
    </w:p>
    <w:p w:rsidR="00684127" w:rsidRPr="00684127" w:rsidRDefault="00684127" w:rsidP="00684127">
      <w:pPr>
        <w:ind w:left="360"/>
        <w:rPr>
          <w:rFonts w:ascii="Times New Roman" w:hAnsi="Times New Roman" w:cs="Times New Roman"/>
        </w:rPr>
      </w:pPr>
      <w:r w:rsidRPr="00684127">
        <w:rPr>
          <w:rFonts w:ascii="Times New Roman" w:hAnsi="Times New Roman" w:cs="Times New Roman"/>
        </w:rPr>
        <w:t>7Simulate Paging Technique of memory management.</w:t>
      </w:r>
    </w:p>
    <w:p w:rsidR="00684127" w:rsidRPr="00684127" w:rsidRDefault="00684127" w:rsidP="00684127">
      <w:pPr>
        <w:ind w:left="720"/>
        <w:rPr>
          <w:rFonts w:ascii="Times New Roman" w:hAnsi="Times New Roman" w:cs="Times New Roman"/>
        </w:rPr>
      </w:pPr>
    </w:p>
    <w:p w:rsidR="00684127" w:rsidRPr="00684127" w:rsidRDefault="00684127" w:rsidP="00684127">
      <w:pPr>
        <w:ind w:left="8"/>
        <w:rPr>
          <w:rFonts w:ascii="Times New Roman" w:hAnsi="Times New Roman" w:cs="Times New Roman"/>
          <w:b/>
          <w:lang w:val="fr-FR"/>
        </w:rPr>
      </w:pPr>
      <w:r w:rsidRPr="00684127">
        <w:rPr>
          <w:rFonts w:ascii="Times New Roman" w:eastAsia="SimSun" w:hAnsi="Times New Roman" w:cs="Times New Roman"/>
          <w:b/>
          <w:bCs/>
          <w:color w:val="000000"/>
          <w:lang w:eastAsia="zh-CN"/>
        </w:rPr>
        <w:t>Design and Analysis of Algorithms Lab</w:t>
      </w:r>
    </w:p>
    <w:p w:rsidR="00684127" w:rsidRPr="00684127" w:rsidRDefault="00684127" w:rsidP="00684127">
      <w:pPr>
        <w:ind w:left="8"/>
        <w:rPr>
          <w:rFonts w:ascii="Times New Roman" w:hAnsi="Times New Roman" w:cs="Times New Roman"/>
          <w:b/>
          <w:lang w:val="fr-FR"/>
        </w:rPr>
      </w:pPr>
      <w:r w:rsidRPr="00684127">
        <w:rPr>
          <w:rFonts w:ascii="Times New Roman" w:hAnsi="Times New Roman" w:cs="Times New Roman"/>
          <w:b/>
          <w:bCs/>
        </w:rPr>
        <w:t>Course Objectives:</w:t>
      </w:r>
    </w:p>
    <w:p w:rsidR="00684127" w:rsidRPr="00684127" w:rsidRDefault="00684127" w:rsidP="00693E0E">
      <w:pPr>
        <w:widowControl w:val="0"/>
        <w:numPr>
          <w:ilvl w:val="0"/>
          <w:numId w:val="145"/>
        </w:numPr>
        <w:tabs>
          <w:tab w:val="clear" w:pos="420"/>
          <w:tab w:val="left" w:pos="270"/>
          <w:tab w:val="left" w:pos="720"/>
        </w:tabs>
        <w:autoSpaceDE w:val="0"/>
        <w:autoSpaceDN w:val="0"/>
        <w:spacing w:after="0" w:line="240" w:lineRule="auto"/>
        <w:ind w:left="418" w:hanging="418"/>
        <w:rPr>
          <w:rFonts w:ascii="Times New Roman" w:hAnsi="Times New Roman" w:cs="Times New Roman"/>
        </w:rPr>
      </w:pPr>
      <w:r w:rsidRPr="00684127">
        <w:rPr>
          <w:rFonts w:ascii="Times New Roman" w:hAnsi="Times New Roman" w:cs="Times New Roman"/>
        </w:rPr>
        <w:t>To write programs in java to solve problems using divide and conquer strategy.</w:t>
      </w:r>
    </w:p>
    <w:p w:rsidR="00684127" w:rsidRPr="00684127" w:rsidRDefault="00684127" w:rsidP="00693E0E">
      <w:pPr>
        <w:widowControl w:val="0"/>
        <w:numPr>
          <w:ilvl w:val="0"/>
          <w:numId w:val="145"/>
        </w:numPr>
        <w:tabs>
          <w:tab w:val="clear" w:pos="420"/>
          <w:tab w:val="left" w:pos="270"/>
          <w:tab w:val="left" w:pos="720"/>
        </w:tabs>
        <w:autoSpaceDE w:val="0"/>
        <w:autoSpaceDN w:val="0"/>
        <w:spacing w:after="0" w:line="240" w:lineRule="auto"/>
        <w:ind w:left="418" w:hanging="418"/>
        <w:rPr>
          <w:rFonts w:ascii="Times New Roman" w:hAnsi="Times New Roman" w:cs="Times New Roman"/>
        </w:rPr>
      </w:pPr>
      <w:r w:rsidRPr="00684127">
        <w:rPr>
          <w:rFonts w:ascii="Times New Roman" w:hAnsi="Times New Roman" w:cs="Times New Roman"/>
        </w:rPr>
        <w:t>To write programs in java to solve problems using backtracking strategy.</w:t>
      </w:r>
    </w:p>
    <w:p w:rsidR="00684127" w:rsidRPr="00684127" w:rsidRDefault="00684127" w:rsidP="00693E0E">
      <w:pPr>
        <w:widowControl w:val="0"/>
        <w:numPr>
          <w:ilvl w:val="0"/>
          <w:numId w:val="145"/>
        </w:numPr>
        <w:tabs>
          <w:tab w:val="clear" w:pos="420"/>
          <w:tab w:val="left" w:pos="270"/>
          <w:tab w:val="left" w:pos="720"/>
        </w:tabs>
        <w:autoSpaceDE w:val="0"/>
        <w:autoSpaceDN w:val="0"/>
        <w:spacing w:after="0" w:line="240" w:lineRule="auto"/>
        <w:ind w:left="418" w:hanging="418"/>
        <w:rPr>
          <w:rFonts w:ascii="Times New Roman" w:hAnsi="Times New Roman" w:cs="Times New Roman"/>
        </w:rPr>
      </w:pPr>
      <w:r w:rsidRPr="00684127">
        <w:rPr>
          <w:rFonts w:ascii="Times New Roman" w:hAnsi="Times New Roman" w:cs="Times New Roman"/>
        </w:rPr>
        <w:t>To write programs in java to solve problems using greedy and dynamic programming techniques.</w:t>
      </w:r>
    </w:p>
    <w:p w:rsidR="00684127" w:rsidRPr="00684127" w:rsidRDefault="00684127" w:rsidP="00684127">
      <w:pPr>
        <w:ind w:left="8"/>
        <w:rPr>
          <w:rFonts w:ascii="Times New Roman" w:hAnsi="Times New Roman" w:cs="Times New Roman"/>
          <w:b/>
          <w:bCs/>
        </w:rPr>
      </w:pPr>
    </w:p>
    <w:p w:rsidR="00684127" w:rsidRPr="00684127" w:rsidRDefault="00684127" w:rsidP="00684127">
      <w:pPr>
        <w:ind w:left="8"/>
        <w:rPr>
          <w:rFonts w:ascii="Times New Roman" w:hAnsi="Times New Roman" w:cs="Times New Roman"/>
        </w:rPr>
      </w:pPr>
      <w:r w:rsidRPr="00684127">
        <w:rPr>
          <w:rFonts w:ascii="Times New Roman" w:hAnsi="Times New Roman" w:cs="Times New Roman"/>
          <w:b/>
          <w:bCs/>
        </w:rPr>
        <w:t>Course Outcomes</w:t>
      </w:r>
      <w:r w:rsidRPr="00684127">
        <w:rPr>
          <w:rFonts w:ascii="Times New Roman" w:hAnsi="Times New Roman" w:cs="Times New Roman"/>
        </w:rPr>
        <w:t xml:space="preserve">: At the end of this course, the student will be able to </w:t>
      </w:r>
    </w:p>
    <w:p w:rsidR="00684127" w:rsidRPr="00684127" w:rsidRDefault="00684127" w:rsidP="00693E0E">
      <w:pPr>
        <w:pStyle w:val="ListParagraph"/>
        <w:widowControl w:val="0"/>
        <w:numPr>
          <w:ilvl w:val="0"/>
          <w:numId w:val="146"/>
        </w:numPr>
        <w:tabs>
          <w:tab w:val="left" w:pos="0"/>
        </w:tabs>
        <w:autoSpaceDE w:val="0"/>
        <w:autoSpaceDN w:val="0"/>
        <w:spacing w:after="0" w:line="240" w:lineRule="auto"/>
        <w:ind w:right="590"/>
        <w:contextualSpacing w:val="0"/>
      </w:pPr>
      <w:r w:rsidRPr="00684127">
        <w:t>Implement Merge sort algorithm for sorting a list of integersin ascendingorder, Dijkstra’s algorithm for the single sourceshortest path problem.</w:t>
      </w:r>
    </w:p>
    <w:p w:rsidR="00684127" w:rsidRPr="00684127" w:rsidRDefault="00684127" w:rsidP="00693E0E">
      <w:pPr>
        <w:pStyle w:val="Heading1"/>
        <w:keepNext w:val="0"/>
        <w:keepLines w:val="0"/>
        <w:widowControl w:val="0"/>
        <w:numPr>
          <w:ilvl w:val="0"/>
          <w:numId w:val="146"/>
        </w:numPr>
        <w:tabs>
          <w:tab w:val="left" w:pos="662"/>
        </w:tabs>
        <w:autoSpaceDE w:val="0"/>
        <w:autoSpaceDN w:val="0"/>
        <w:spacing w:before="0" w:line="240" w:lineRule="auto"/>
        <w:ind w:right="344"/>
        <w:jc w:val="both"/>
        <w:rPr>
          <w:rFonts w:ascii="Times New Roman" w:hAnsi="Times New Roman" w:cs="Times New Roman"/>
          <w:b w:val="0"/>
          <w:sz w:val="22"/>
          <w:szCs w:val="22"/>
        </w:rPr>
      </w:pPr>
      <w:r w:rsidRPr="00684127">
        <w:rPr>
          <w:rFonts w:ascii="Times New Roman" w:hAnsi="Times New Roman" w:cs="Times New Roman"/>
          <w:sz w:val="22"/>
          <w:szCs w:val="22"/>
        </w:rPr>
        <w:t>Implement Prim’s algorithm to generate minimum cost spanningtree.</w:t>
      </w:r>
    </w:p>
    <w:p w:rsidR="00684127" w:rsidRPr="00684127" w:rsidRDefault="00684127" w:rsidP="00693E0E">
      <w:pPr>
        <w:pStyle w:val="Heading1"/>
        <w:keepNext w:val="0"/>
        <w:keepLines w:val="0"/>
        <w:widowControl w:val="0"/>
        <w:numPr>
          <w:ilvl w:val="0"/>
          <w:numId w:val="146"/>
        </w:numPr>
        <w:tabs>
          <w:tab w:val="left" w:pos="501"/>
        </w:tabs>
        <w:autoSpaceDE w:val="0"/>
        <w:autoSpaceDN w:val="0"/>
        <w:spacing w:before="0" w:line="240" w:lineRule="auto"/>
        <w:ind w:right="394"/>
        <w:rPr>
          <w:rFonts w:ascii="Times New Roman" w:hAnsi="Times New Roman" w:cs="Times New Roman"/>
          <w:b w:val="0"/>
          <w:sz w:val="22"/>
          <w:szCs w:val="22"/>
        </w:rPr>
      </w:pPr>
      <w:r w:rsidRPr="00684127">
        <w:rPr>
          <w:rFonts w:ascii="Times New Roman" w:hAnsi="Times New Roman" w:cs="Times New Roman"/>
          <w:sz w:val="22"/>
          <w:szCs w:val="22"/>
        </w:rPr>
        <w:lastRenderedPageBreak/>
        <w:t>Solve the job sequencing withdeadlines problem using greedy algorithm.</w:t>
      </w:r>
    </w:p>
    <w:p w:rsidR="00684127" w:rsidRPr="00684127" w:rsidRDefault="00684127" w:rsidP="00693E0E">
      <w:pPr>
        <w:pStyle w:val="Heading1"/>
        <w:keepNext w:val="0"/>
        <w:keepLines w:val="0"/>
        <w:widowControl w:val="0"/>
        <w:numPr>
          <w:ilvl w:val="0"/>
          <w:numId w:val="146"/>
        </w:numPr>
        <w:tabs>
          <w:tab w:val="left" w:pos="720"/>
        </w:tabs>
        <w:autoSpaceDE w:val="0"/>
        <w:autoSpaceDN w:val="0"/>
        <w:spacing w:before="0" w:line="240" w:lineRule="auto"/>
        <w:ind w:right="1018"/>
        <w:rPr>
          <w:rFonts w:ascii="Times New Roman" w:hAnsi="Times New Roman" w:cs="Times New Roman"/>
          <w:b w:val="0"/>
          <w:sz w:val="22"/>
          <w:szCs w:val="22"/>
        </w:rPr>
      </w:pPr>
      <w:r w:rsidRPr="00684127">
        <w:rPr>
          <w:rFonts w:ascii="Times New Roman" w:hAnsi="Times New Roman" w:cs="Times New Roman"/>
          <w:sz w:val="22"/>
          <w:szCs w:val="22"/>
        </w:rPr>
        <w:t>Design the solution for the 0/1 knapsackproblem using implement Dynamic Programming and implement.</w:t>
      </w:r>
    </w:p>
    <w:p w:rsidR="00684127" w:rsidRPr="00684127" w:rsidRDefault="00684127" w:rsidP="00693E0E">
      <w:pPr>
        <w:pStyle w:val="Heading1"/>
        <w:keepNext w:val="0"/>
        <w:keepLines w:val="0"/>
        <w:widowControl w:val="0"/>
        <w:numPr>
          <w:ilvl w:val="0"/>
          <w:numId w:val="146"/>
        </w:numPr>
        <w:tabs>
          <w:tab w:val="left" w:pos="720"/>
        </w:tabs>
        <w:autoSpaceDE w:val="0"/>
        <w:autoSpaceDN w:val="0"/>
        <w:spacing w:before="0" w:line="240" w:lineRule="auto"/>
        <w:ind w:right="484"/>
        <w:rPr>
          <w:rFonts w:ascii="Times New Roman" w:hAnsi="Times New Roman" w:cs="Times New Roman"/>
          <w:b w:val="0"/>
          <w:sz w:val="22"/>
          <w:szCs w:val="22"/>
        </w:rPr>
      </w:pPr>
      <w:r w:rsidRPr="00684127">
        <w:rPr>
          <w:rFonts w:ascii="Times New Roman" w:hAnsi="Times New Roman" w:cs="Times New Roman"/>
          <w:sz w:val="22"/>
          <w:szCs w:val="22"/>
        </w:rPr>
        <w:t>Using Dynamic programming approach solve theOptimal Binary search Treeproblem.</w:t>
      </w:r>
    </w:p>
    <w:p w:rsidR="00684127" w:rsidRPr="00684127" w:rsidRDefault="00684127" w:rsidP="00693E0E">
      <w:pPr>
        <w:pStyle w:val="ListParagraph"/>
        <w:widowControl w:val="0"/>
        <w:numPr>
          <w:ilvl w:val="0"/>
          <w:numId w:val="146"/>
        </w:numPr>
        <w:tabs>
          <w:tab w:val="left" w:pos="501"/>
        </w:tabs>
        <w:autoSpaceDE w:val="0"/>
        <w:autoSpaceDN w:val="0"/>
        <w:spacing w:after="0" w:line="240" w:lineRule="auto"/>
        <w:contextualSpacing w:val="0"/>
        <w:rPr>
          <w:sz w:val="24"/>
          <w:szCs w:val="24"/>
        </w:rPr>
      </w:pPr>
      <w:r w:rsidRPr="00684127">
        <w:t>Design and implement n-queensproblem using backtracking approach.</w:t>
      </w:r>
    </w:p>
    <w:p w:rsidR="00684127" w:rsidRPr="00684127" w:rsidRDefault="00684127" w:rsidP="00684127">
      <w:pPr>
        <w:ind w:left="8"/>
        <w:rPr>
          <w:rFonts w:ascii="Times New Roman" w:hAnsi="Times New Roman" w:cs="Times New Roman"/>
          <w:b/>
        </w:rPr>
      </w:pPr>
    </w:p>
    <w:p w:rsidR="00684127" w:rsidRPr="00684127" w:rsidRDefault="00684127" w:rsidP="00684127">
      <w:pPr>
        <w:ind w:left="8"/>
        <w:rPr>
          <w:rFonts w:ascii="Times New Roman" w:hAnsi="Times New Roman" w:cs="Times New Roman"/>
          <w:b/>
        </w:rPr>
      </w:pPr>
      <w:r w:rsidRPr="00684127">
        <w:rPr>
          <w:rFonts w:ascii="Times New Roman" w:hAnsi="Times New Roman" w:cs="Times New Roman"/>
          <w:b/>
        </w:rPr>
        <w:t>List of Programs for Lab</w:t>
      </w:r>
    </w:p>
    <w:p w:rsidR="00684127" w:rsidRPr="00684127" w:rsidRDefault="00684127" w:rsidP="00693E0E">
      <w:pPr>
        <w:pStyle w:val="ListParagraph"/>
        <w:widowControl w:val="0"/>
        <w:numPr>
          <w:ilvl w:val="0"/>
          <w:numId w:val="146"/>
        </w:numPr>
        <w:tabs>
          <w:tab w:val="left" w:pos="0"/>
          <w:tab w:val="left" w:pos="360"/>
        </w:tabs>
        <w:autoSpaceDE w:val="0"/>
        <w:autoSpaceDN w:val="0"/>
        <w:spacing w:after="0" w:line="240" w:lineRule="auto"/>
        <w:ind w:left="14" w:right="10" w:firstLine="0"/>
        <w:contextualSpacing w:val="0"/>
        <w:rPr>
          <w:sz w:val="24"/>
          <w:szCs w:val="24"/>
        </w:rPr>
      </w:pPr>
      <w:r w:rsidRPr="00684127">
        <w:rPr>
          <w:sz w:val="24"/>
          <w:szCs w:val="24"/>
        </w:rPr>
        <w:t>Write a C program to implement Merge sort algorithm for sorting a list of integers in</w:t>
      </w:r>
    </w:p>
    <w:p w:rsidR="00684127" w:rsidRPr="00684127" w:rsidRDefault="00684127" w:rsidP="00684127">
      <w:pPr>
        <w:pStyle w:val="ListParagraph"/>
        <w:tabs>
          <w:tab w:val="left" w:pos="0"/>
          <w:tab w:val="left" w:pos="360"/>
        </w:tabs>
        <w:ind w:left="14" w:right="10"/>
        <w:rPr>
          <w:sz w:val="24"/>
          <w:szCs w:val="24"/>
        </w:rPr>
      </w:pPr>
      <w:r w:rsidRPr="00684127">
        <w:rPr>
          <w:sz w:val="24"/>
          <w:szCs w:val="24"/>
        </w:rPr>
        <w:t xml:space="preserve">      Ascending order.</w:t>
      </w:r>
    </w:p>
    <w:p w:rsidR="00684127" w:rsidRPr="00684127" w:rsidRDefault="00684127" w:rsidP="00693E0E">
      <w:pPr>
        <w:pStyle w:val="ListParagraph"/>
        <w:widowControl w:val="0"/>
        <w:numPr>
          <w:ilvl w:val="0"/>
          <w:numId w:val="146"/>
        </w:numPr>
        <w:tabs>
          <w:tab w:val="left" w:pos="0"/>
          <w:tab w:val="left" w:pos="360"/>
        </w:tabs>
        <w:autoSpaceDE w:val="0"/>
        <w:autoSpaceDN w:val="0"/>
        <w:spacing w:after="0" w:line="240" w:lineRule="auto"/>
        <w:ind w:left="14" w:right="590" w:firstLine="0"/>
        <w:contextualSpacing w:val="0"/>
        <w:rPr>
          <w:sz w:val="24"/>
          <w:szCs w:val="24"/>
        </w:rPr>
      </w:pPr>
      <w:r w:rsidRPr="00684127">
        <w:rPr>
          <w:sz w:val="24"/>
          <w:szCs w:val="24"/>
        </w:rPr>
        <w:t>Write a C program to implement Character sorting.</w:t>
      </w:r>
    </w:p>
    <w:p w:rsidR="00684127" w:rsidRPr="00684127" w:rsidRDefault="00684127" w:rsidP="00693E0E">
      <w:pPr>
        <w:pStyle w:val="Heading1"/>
        <w:keepNext w:val="0"/>
        <w:keepLines w:val="0"/>
        <w:widowControl w:val="0"/>
        <w:numPr>
          <w:ilvl w:val="0"/>
          <w:numId w:val="146"/>
        </w:numPr>
        <w:tabs>
          <w:tab w:val="left" w:pos="360"/>
          <w:tab w:val="left" w:pos="501"/>
          <w:tab w:val="left" w:pos="8820"/>
        </w:tabs>
        <w:autoSpaceDE w:val="0"/>
        <w:autoSpaceDN w:val="0"/>
        <w:spacing w:before="0" w:line="240" w:lineRule="auto"/>
        <w:ind w:left="14" w:right="190" w:firstLine="0"/>
        <w:rPr>
          <w:rFonts w:ascii="Times New Roman" w:hAnsi="Times New Roman" w:cs="Times New Roman"/>
          <w:b w:val="0"/>
          <w:sz w:val="24"/>
          <w:szCs w:val="24"/>
        </w:rPr>
      </w:pPr>
      <w:r w:rsidRPr="00684127">
        <w:rPr>
          <w:rFonts w:ascii="Times New Roman" w:hAnsi="Times New Roman" w:cs="Times New Roman"/>
          <w:sz w:val="24"/>
          <w:szCs w:val="24"/>
        </w:rPr>
        <w:t xml:space="preserve">Write a C program to implement Dijkstra’s algorithm for the single source shortest </w:t>
      </w:r>
    </w:p>
    <w:p w:rsidR="00684127" w:rsidRPr="00684127" w:rsidRDefault="00684127" w:rsidP="00684127">
      <w:pPr>
        <w:pStyle w:val="Heading1"/>
        <w:tabs>
          <w:tab w:val="left" w:pos="360"/>
          <w:tab w:val="left" w:pos="501"/>
          <w:tab w:val="left" w:pos="8820"/>
        </w:tabs>
        <w:spacing w:before="0"/>
        <w:ind w:left="14" w:right="190"/>
        <w:rPr>
          <w:rFonts w:ascii="Times New Roman" w:hAnsi="Times New Roman" w:cs="Times New Roman"/>
          <w:b w:val="0"/>
          <w:sz w:val="24"/>
          <w:szCs w:val="24"/>
        </w:rPr>
      </w:pPr>
      <w:r w:rsidRPr="00684127">
        <w:rPr>
          <w:rFonts w:ascii="Times New Roman" w:hAnsi="Times New Roman" w:cs="Times New Roman"/>
          <w:sz w:val="24"/>
          <w:szCs w:val="24"/>
        </w:rPr>
        <w:t xml:space="preserve">       path problem.</w:t>
      </w:r>
    </w:p>
    <w:p w:rsidR="00684127" w:rsidRPr="00684127" w:rsidRDefault="00684127" w:rsidP="00693E0E">
      <w:pPr>
        <w:pStyle w:val="Heading1"/>
        <w:keepNext w:val="0"/>
        <w:keepLines w:val="0"/>
        <w:widowControl w:val="0"/>
        <w:numPr>
          <w:ilvl w:val="0"/>
          <w:numId w:val="146"/>
        </w:numPr>
        <w:tabs>
          <w:tab w:val="left" w:pos="360"/>
          <w:tab w:val="left" w:pos="662"/>
        </w:tabs>
        <w:autoSpaceDE w:val="0"/>
        <w:autoSpaceDN w:val="0"/>
        <w:spacing w:before="0" w:line="240" w:lineRule="auto"/>
        <w:ind w:left="360" w:right="10" w:hanging="346"/>
        <w:rPr>
          <w:rFonts w:ascii="Times New Roman" w:hAnsi="Times New Roman" w:cs="Times New Roman"/>
          <w:b w:val="0"/>
          <w:sz w:val="24"/>
          <w:szCs w:val="24"/>
        </w:rPr>
      </w:pPr>
      <w:r w:rsidRPr="00684127">
        <w:rPr>
          <w:rFonts w:ascii="Times New Roman" w:hAnsi="Times New Roman" w:cs="Times New Roman"/>
          <w:sz w:val="24"/>
          <w:szCs w:val="24"/>
        </w:rPr>
        <w:t>Write a C program that implements Prim’s algorithm to generate minimum cost spanningtree.</w:t>
      </w:r>
    </w:p>
    <w:p w:rsidR="00684127" w:rsidRPr="00684127" w:rsidRDefault="00684127" w:rsidP="00693E0E">
      <w:pPr>
        <w:pStyle w:val="Heading1"/>
        <w:keepNext w:val="0"/>
        <w:keepLines w:val="0"/>
        <w:widowControl w:val="0"/>
        <w:numPr>
          <w:ilvl w:val="0"/>
          <w:numId w:val="146"/>
        </w:numPr>
        <w:tabs>
          <w:tab w:val="left" w:pos="360"/>
          <w:tab w:val="left" w:pos="501"/>
        </w:tabs>
        <w:autoSpaceDE w:val="0"/>
        <w:autoSpaceDN w:val="0"/>
        <w:spacing w:before="0" w:line="240" w:lineRule="auto"/>
        <w:ind w:left="14" w:right="-80" w:firstLine="0"/>
        <w:rPr>
          <w:rFonts w:ascii="Times New Roman" w:hAnsi="Times New Roman" w:cs="Times New Roman"/>
          <w:b w:val="0"/>
          <w:sz w:val="24"/>
          <w:szCs w:val="24"/>
        </w:rPr>
      </w:pPr>
      <w:r w:rsidRPr="00684127">
        <w:rPr>
          <w:rFonts w:ascii="Times New Roman" w:hAnsi="Times New Roman" w:cs="Times New Roman"/>
          <w:sz w:val="24"/>
          <w:szCs w:val="24"/>
        </w:rPr>
        <w:t>Write a C program to implement greedy algorithm for job sequencing with deadlines.</w:t>
      </w:r>
    </w:p>
    <w:p w:rsidR="00684127" w:rsidRPr="00684127" w:rsidRDefault="00684127" w:rsidP="00693E0E">
      <w:pPr>
        <w:pStyle w:val="Heading1"/>
        <w:keepNext w:val="0"/>
        <w:keepLines w:val="0"/>
        <w:widowControl w:val="0"/>
        <w:numPr>
          <w:ilvl w:val="0"/>
          <w:numId w:val="146"/>
        </w:numPr>
        <w:tabs>
          <w:tab w:val="left" w:pos="360"/>
          <w:tab w:val="left" w:pos="720"/>
        </w:tabs>
        <w:autoSpaceDE w:val="0"/>
        <w:autoSpaceDN w:val="0"/>
        <w:spacing w:before="0" w:line="240" w:lineRule="auto"/>
        <w:ind w:left="360" w:right="1018" w:hanging="346"/>
        <w:rPr>
          <w:rFonts w:ascii="Times New Roman" w:hAnsi="Times New Roman" w:cs="Times New Roman"/>
          <w:b w:val="0"/>
          <w:sz w:val="24"/>
          <w:szCs w:val="24"/>
        </w:rPr>
      </w:pPr>
      <w:r w:rsidRPr="00684127">
        <w:rPr>
          <w:rFonts w:ascii="Times New Roman" w:hAnsi="Times New Roman" w:cs="Times New Roman"/>
          <w:sz w:val="24"/>
          <w:szCs w:val="24"/>
        </w:rPr>
        <w:t>Write a C program to implement Dynamic Programming algorithm for the0/1 Knapsack problem.</w:t>
      </w:r>
    </w:p>
    <w:p w:rsidR="00684127" w:rsidRPr="00684127" w:rsidRDefault="00684127" w:rsidP="00693E0E">
      <w:pPr>
        <w:pStyle w:val="Heading1"/>
        <w:keepNext w:val="0"/>
        <w:keepLines w:val="0"/>
        <w:widowControl w:val="0"/>
        <w:numPr>
          <w:ilvl w:val="0"/>
          <w:numId w:val="146"/>
        </w:numPr>
        <w:tabs>
          <w:tab w:val="left" w:pos="360"/>
          <w:tab w:val="left" w:pos="720"/>
        </w:tabs>
        <w:autoSpaceDE w:val="0"/>
        <w:autoSpaceDN w:val="0"/>
        <w:spacing w:before="0" w:line="240" w:lineRule="auto"/>
        <w:ind w:left="14" w:right="484" w:firstLine="0"/>
        <w:rPr>
          <w:rFonts w:ascii="Times New Roman" w:hAnsi="Times New Roman" w:cs="Times New Roman"/>
          <w:b w:val="0"/>
          <w:sz w:val="24"/>
          <w:szCs w:val="24"/>
        </w:rPr>
      </w:pPr>
      <w:r w:rsidRPr="00684127">
        <w:rPr>
          <w:rFonts w:ascii="Times New Roman" w:hAnsi="Times New Roman" w:cs="Times New Roman"/>
          <w:sz w:val="24"/>
          <w:szCs w:val="24"/>
        </w:rPr>
        <w:t xml:space="preserve">Write a C program to implement Dynamic programming algorithm for the Optimal </w:t>
      </w:r>
    </w:p>
    <w:p w:rsidR="00684127" w:rsidRPr="00684127" w:rsidRDefault="00684127" w:rsidP="00684127">
      <w:pPr>
        <w:pStyle w:val="Heading1"/>
        <w:tabs>
          <w:tab w:val="left" w:pos="360"/>
          <w:tab w:val="left" w:pos="720"/>
        </w:tabs>
        <w:spacing w:before="0"/>
        <w:ind w:left="14" w:right="484"/>
        <w:rPr>
          <w:rFonts w:ascii="Times New Roman" w:hAnsi="Times New Roman" w:cs="Times New Roman"/>
          <w:b w:val="0"/>
          <w:sz w:val="24"/>
          <w:szCs w:val="24"/>
        </w:rPr>
      </w:pPr>
      <w:r w:rsidRPr="00684127">
        <w:rPr>
          <w:rFonts w:ascii="Times New Roman" w:hAnsi="Times New Roman" w:cs="Times New Roman"/>
          <w:sz w:val="24"/>
          <w:szCs w:val="24"/>
        </w:rPr>
        <w:t xml:space="preserve">       Binary search Tree problem.</w:t>
      </w:r>
    </w:p>
    <w:p w:rsidR="00684127" w:rsidRPr="00684127" w:rsidRDefault="00684127" w:rsidP="00693E0E">
      <w:pPr>
        <w:pStyle w:val="ListParagraph"/>
        <w:widowControl w:val="0"/>
        <w:numPr>
          <w:ilvl w:val="0"/>
          <w:numId w:val="146"/>
        </w:numPr>
        <w:tabs>
          <w:tab w:val="left" w:pos="360"/>
          <w:tab w:val="left" w:pos="501"/>
        </w:tabs>
        <w:autoSpaceDE w:val="0"/>
        <w:autoSpaceDN w:val="0"/>
        <w:spacing w:after="0" w:line="240" w:lineRule="auto"/>
        <w:ind w:left="14" w:firstLine="0"/>
        <w:contextualSpacing w:val="0"/>
        <w:rPr>
          <w:sz w:val="24"/>
          <w:szCs w:val="24"/>
        </w:rPr>
      </w:pPr>
      <w:r w:rsidRPr="00684127">
        <w:rPr>
          <w:sz w:val="24"/>
          <w:szCs w:val="24"/>
        </w:rPr>
        <w:t>Write a C program to implement backtracking algorithm for n-queensproblems.</w:t>
      </w:r>
    </w:p>
    <w:p w:rsidR="00684127" w:rsidRPr="00684127" w:rsidRDefault="00684127" w:rsidP="00684127">
      <w:pPr>
        <w:tabs>
          <w:tab w:val="left" w:pos="501"/>
        </w:tabs>
        <w:spacing w:line="360" w:lineRule="auto"/>
        <w:ind w:left="8"/>
        <w:rPr>
          <w:rFonts w:ascii="Times New Roman" w:hAnsi="Times New Roman" w:cs="Times New Roman"/>
          <w:b/>
        </w:rPr>
      </w:pPr>
    </w:p>
    <w:p w:rsidR="00684127" w:rsidRPr="00684127" w:rsidRDefault="00684127" w:rsidP="00684127">
      <w:pPr>
        <w:tabs>
          <w:tab w:val="left" w:pos="501"/>
        </w:tabs>
        <w:spacing w:line="360" w:lineRule="auto"/>
        <w:ind w:left="8"/>
        <w:rPr>
          <w:rFonts w:ascii="Times New Roman" w:hAnsi="Times New Roman" w:cs="Times New Roman"/>
          <w:b/>
        </w:rPr>
      </w:pPr>
      <w:r w:rsidRPr="00684127">
        <w:rPr>
          <w:rFonts w:ascii="Times New Roman" w:hAnsi="Times New Roman" w:cs="Times New Roman"/>
          <w:b/>
        </w:rPr>
        <w:t>Other Practice Programs:</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 xml:space="preserve">Write a C program to implement Quick Sort algorithm for sorting a list of integers in </w:t>
      </w:r>
    </w:p>
    <w:p w:rsidR="00684127" w:rsidRPr="00684127" w:rsidRDefault="00684127" w:rsidP="00684127">
      <w:pPr>
        <w:pStyle w:val="ListParagraph"/>
        <w:tabs>
          <w:tab w:val="left" w:pos="270"/>
        </w:tabs>
        <w:ind w:left="14"/>
        <w:rPr>
          <w:sz w:val="24"/>
          <w:szCs w:val="24"/>
        </w:rPr>
      </w:pPr>
      <w:r w:rsidRPr="00684127">
        <w:rPr>
          <w:sz w:val="24"/>
          <w:szCs w:val="24"/>
        </w:rPr>
        <w:t xml:space="preserve">     ascending order.</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Write a C program to implement the DFS algorithm for aGraph.</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 xml:space="preserve">Write a C program to implement the BFS algorithm for agraph. </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270" w:hanging="256"/>
        <w:contextualSpacing w:val="0"/>
        <w:rPr>
          <w:sz w:val="24"/>
          <w:szCs w:val="24"/>
        </w:rPr>
      </w:pPr>
      <w:r w:rsidRPr="00684127">
        <w:rPr>
          <w:sz w:val="24"/>
          <w:szCs w:val="24"/>
        </w:rPr>
        <w:t xml:space="preserve"> Write a C program that implements kruskal’s algorithm to generate minimum cost spanning tree.</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Write a C program to implement Floyd’s algorithm for all pairs shortest path problem.</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 xml:space="preserve">Write a C program to implement the backtracking algorithm for the Hamiltonian </w:t>
      </w:r>
    </w:p>
    <w:p w:rsidR="00684127" w:rsidRPr="00684127" w:rsidRDefault="00684127" w:rsidP="00684127">
      <w:pPr>
        <w:pStyle w:val="ListParagraph"/>
        <w:tabs>
          <w:tab w:val="left" w:pos="270"/>
        </w:tabs>
        <w:ind w:left="14"/>
        <w:rPr>
          <w:sz w:val="24"/>
          <w:szCs w:val="24"/>
        </w:rPr>
      </w:pPr>
      <w:r w:rsidRPr="00684127">
        <w:rPr>
          <w:sz w:val="24"/>
          <w:szCs w:val="24"/>
        </w:rPr>
        <w:t xml:space="preserve">     circuit’s problem.</w:t>
      </w:r>
    </w:p>
    <w:p w:rsidR="00684127" w:rsidRPr="00684127" w:rsidRDefault="00684127" w:rsidP="00693E0E">
      <w:pPr>
        <w:pStyle w:val="ListParagraph"/>
        <w:widowControl w:val="0"/>
        <w:numPr>
          <w:ilvl w:val="0"/>
          <w:numId w:val="147"/>
        </w:numPr>
        <w:tabs>
          <w:tab w:val="left" w:pos="270"/>
        </w:tabs>
        <w:autoSpaceDE w:val="0"/>
        <w:autoSpaceDN w:val="0"/>
        <w:spacing w:after="0" w:line="240" w:lineRule="auto"/>
        <w:ind w:left="14" w:firstLine="0"/>
        <w:contextualSpacing w:val="0"/>
        <w:rPr>
          <w:sz w:val="24"/>
          <w:szCs w:val="24"/>
        </w:rPr>
      </w:pPr>
      <w:r w:rsidRPr="00684127">
        <w:rPr>
          <w:sz w:val="24"/>
          <w:szCs w:val="24"/>
        </w:rPr>
        <w:t>Write a C program to implement backtracking algorithm for the sum of subsets problem.</w:t>
      </w:r>
    </w:p>
    <w:p w:rsidR="00684127" w:rsidRPr="00684127" w:rsidRDefault="00684127" w:rsidP="00684127">
      <w:pPr>
        <w:ind w:left="8"/>
        <w:rPr>
          <w:rFonts w:ascii="Times New Roman" w:hAnsi="Times New Roman" w:cs="Times New Roman"/>
          <w:color w:val="000000"/>
        </w:rPr>
      </w:pPr>
      <w:r w:rsidRPr="00684127">
        <w:rPr>
          <w:rFonts w:ascii="Times New Roman" w:hAnsi="Times New Roman" w:cs="Times New Roman"/>
        </w:rPr>
        <w:br w:type="page"/>
      </w:r>
    </w:p>
    <w:tbl>
      <w:tblPr>
        <w:tblW w:w="0" w:type="auto"/>
        <w:jc w:val="righ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360"/>
        <w:gridCol w:w="360"/>
        <w:gridCol w:w="450"/>
        <w:gridCol w:w="360"/>
        <w:gridCol w:w="360"/>
        <w:gridCol w:w="360"/>
        <w:gridCol w:w="360"/>
        <w:gridCol w:w="360"/>
        <w:gridCol w:w="456"/>
        <w:gridCol w:w="456"/>
        <w:gridCol w:w="456"/>
      </w:tblGrid>
      <w:tr w:rsidR="00684127" w:rsidRPr="00684127" w:rsidTr="008A6DDC">
        <w:trPr>
          <w:jc w:val="right"/>
        </w:trPr>
        <w:tc>
          <w:tcPr>
            <w:tcW w:w="45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lastRenderedPageBreak/>
              <w:t>1</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2</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3</w:t>
            </w:r>
          </w:p>
        </w:tc>
        <w:tc>
          <w:tcPr>
            <w:tcW w:w="45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4</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5</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6</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7</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8</w:t>
            </w:r>
          </w:p>
        </w:tc>
        <w:tc>
          <w:tcPr>
            <w:tcW w:w="360"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9</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10</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11</w:t>
            </w:r>
          </w:p>
        </w:tc>
        <w:tc>
          <w:tcPr>
            <w:tcW w:w="456" w:type="dxa"/>
            <w:tcBorders>
              <w:top w:val="single" w:sz="4" w:space="0" w:color="000000"/>
              <w:left w:val="single" w:sz="4" w:space="0" w:color="000000"/>
              <w:bottom w:val="single" w:sz="4" w:space="0" w:color="000000"/>
              <w:right w:val="single" w:sz="4" w:space="0" w:color="000000"/>
            </w:tcBorders>
            <w:hideMark/>
          </w:tcPr>
          <w:p w:rsidR="00684127" w:rsidRPr="00684127" w:rsidRDefault="00684127" w:rsidP="008A6DDC">
            <w:pPr>
              <w:rPr>
                <w:rFonts w:ascii="Times New Roman" w:hAnsi="Times New Roman" w:cs="Times New Roman"/>
                <w:b/>
              </w:rPr>
            </w:pPr>
            <w:r w:rsidRPr="00684127">
              <w:rPr>
                <w:rFonts w:ascii="Times New Roman" w:hAnsi="Times New Roman" w:cs="Times New Roman"/>
                <w:b/>
              </w:rPr>
              <w:t>12</w:t>
            </w:r>
          </w:p>
        </w:tc>
      </w:tr>
      <w:tr w:rsidR="00684127" w:rsidRPr="00684127" w:rsidTr="008A6DDC">
        <w:trPr>
          <w:jc w:val="right"/>
        </w:trPr>
        <w:tc>
          <w:tcPr>
            <w:tcW w:w="45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45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x</w:t>
            </w: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360"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c>
          <w:tcPr>
            <w:tcW w:w="456" w:type="dxa"/>
            <w:tcBorders>
              <w:top w:val="single" w:sz="4" w:space="0" w:color="000000"/>
              <w:left w:val="single" w:sz="4" w:space="0" w:color="000000"/>
              <w:bottom w:val="single" w:sz="4" w:space="0" w:color="000000"/>
              <w:right w:val="single" w:sz="4" w:space="0" w:color="000000"/>
            </w:tcBorders>
          </w:tcPr>
          <w:p w:rsidR="00684127" w:rsidRPr="00684127" w:rsidRDefault="00684127" w:rsidP="008A6DDC">
            <w:pPr>
              <w:rPr>
                <w:rFonts w:ascii="Times New Roman" w:hAnsi="Times New Roman" w:cs="Times New Roman"/>
                <w:b/>
              </w:rPr>
            </w:pPr>
          </w:p>
        </w:tc>
      </w:tr>
    </w:tbl>
    <w:p w:rsidR="00684127" w:rsidRPr="00684127" w:rsidRDefault="00684127" w:rsidP="00684127">
      <w:pPr>
        <w:tabs>
          <w:tab w:val="left" w:pos="6086"/>
        </w:tabs>
        <w:jc w:val="center"/>
        <w:rPr>
          <w:rFonts w:ascii="Times New Roman" w:hAnsi="Times New Roman" w:cs="Times New Roman"/>
          <w:b/>
        </w:rPr>
      </w:pPr>
    </w:p>
    <w:tbl>
      <w:tblPr>
        <w:tblW w:w="9629" w:type="dxa"/>
        <w:tblInd w:w="109" w:type="dxa"/>
        <w:tblLayout w:type="fixed"/>
        <w:tblLook w:val="04A0"/>
      </w:tblPr>
      <w:tblGrid>
        <w:gridCol w:w="9629"/>
      </w:tblGrid>
      <w:tr w:rsidR="00684127" w:rsidRPr="00684127" w:rsidTr="008A6DDC">
        <w:trPr>
          <w:trHeight w:val="189"/>
        </w:trPr>
        <w:tc>
          <w:tcPr>
            <w:tcW w:w="9629" w:type="dxa"/>
          </w:tcPr>
          <w:p w:rsidR="00684127" w:rsidRPr="00684127" w:rsidRDefault="00684127" w:rsidP="008A6DDC">
            <w:pPr>
              <w:tabs>
                <w:tab w:val="left" w:pos="6086"/>
              </w:tabs>
              <w:jc w:val="center"/>
              <w:rPr>
                <w:rFonts w:ascii="Times New Roman" w:hAnsi="Times New Roman" w:cs="Times New Roman"/>
                <w:b/>
              </w:rPr>
            </w:pPr>
            <w:r w:rsidRPr="00684127">
              <w:rPr>
                <w:rFonts w:ascii="Times New Roman" w:hAnsi="Times New Roman" w:cs="Times New Roman"/>
                <w:b/>
              </w:rPr>
              <w:t>Syllabus for B.Tech. II year II Semester</w:t>
            </w:r>
          </w:p>
          <w:p w:rsidR="00684127" w:rsidRPr="00684127" w:rsidRDefault="00684127" w:rsidP="008A6DDC">
            <w:pPr>
              <w:tabs>
                <w:tab w:val="left" w:pos="6086"/>
              </w:tabs>
              <w:jc w:val="center"/>
              <w:rPr>
                <w:rFonts w:ascii="Times New Roman" w:hAnsi="Times New Roman" w:cs="Times New Roman"/>
              </w:rPr>
            </w:pPr>
            <w:r w:rsidRPr="00684127">
              <w:rPr>
                <w:rFonts w:ascii="Times New Roman" w:hAnsi="Times New Roman" w:cs="Times New Roman"/>
                <w:b/>
              </w:rPr>
              <w:t>Computer Science and Engineering</w:t>
            </w:r>
          </w:p>
          <w:p w:rsidR="00684127" w:rsidRPr="00684127" w:rsidRDefault="00684127" w:rsidP="008A6DDC">
            <w:pPr>
              <w:jc w:val="center"/>
              <w:rPr>
                <w:rFonts w:ascii="Times New Roman" w:hAnsi="Times New Roman" w:cs="Times New Roman"/>
                <w:b/>
              </w:rPr>
            </w:pPr>
            <w:r w:rsidRPr="00684127">
              <w:rPr>
                <w:rFonts w:ascii="Times New Roman" w:hAnsi="Times New Roman" w:cs="Times New Roman"/>
                <w:b/>
                <w:color w:val="000000"/>
              </w:rPr>
              <w:t>COMPUTER AIDED SOFTWARE ENGINEERING (CASE) TOOLS AND SOFTWARE TESTING LAB</w:t>
            </w:r>
          </w:p>
          <w:p w:rsidR="00684127" w:rsidRPr="00684127" w:rsidRDefault="00684127" w:rsidP="008A6DDC">
            <w:pPr>
              <w:rPr>
                <w:rFonts w:ascii="Times New Roman" w:hAnsi="Times New Roman" w:cs="Times New Roman"/>
                <w:b/>
                <w:lang w:val="fr-FR"/>
              </w:rPr>
            </w:pPr>
          </w:p>
          <w:p w:rsidR="00684127" w:rsidRPr="00684127" w:rsidRDefault="00684127" w:rsidP="008A6DDC">
            <w:pPr>
              <w:rPr>
                <w:rFonts w:ascii="Times New Roman" w:hAnsi="Times New Roman" w:cs="Times New Roman"/>
                <w:b/>
                <w:lang w:val="fr-FR"/>
              </w:rPr>
            </w:pPr>
            <w:r w:rsidRPr="00684127">
              <w:rPr>
                <w:rFonts w:ascii="Times New Roman" w:hAnsi="Times New Roman" w:cs="Times New Roman"/>
                <w:b/>
                <w:lang w:val="fr-FR"/>
              </w:rPr>
              <w:t>Code:                                                                                                     L    T     P/D      C</w:t>
            </w:r>
          </w:p>
          <w:p w:rsidR="00684127" w:rsidRPr="00684127" w:rsidRDefault="00684127" w:rsidP="008A6DDC">
            <w:pPr>
              <w:rPr>
                <w:rFonts w:ascii="Times New Roman" w:hAnsi="Times New Roman" w:cs="Times New Roman"/>
                <w:b/>
              </w:rPr>
            </w:pPr>
            <w:r w:rsidRPr="00684127">
              <w:rPr>
                <w:rFonts w:ascii="Times New Roman" w:hAnsi="Times New Roman" w:cs="Times New Roman"/>
                <w:b/>
                <w:lang w:val="fr-FR"/>
              </w:rPr>
              <w:t xml:space="preserve">                                                                                                                 0</w:t>
            </w:r>
            <w:r w:rsidRPr="00684127">
              <w:rPr>
                <w:rFonts w:ascii="Times New Roman" w:hAnsi="Times New Roman" w:cs="Times New Roman"/>
                <w:b/>
              </w:rPr>
              <w:t xml:space="preserve">     0      4/2       1</w:t>
            </w:r>
          </w:p>
          <w:p w:rsidR="00684127" w:rsidRPr="00684127" w:rsidRDefault="00684127" w:rsidP="008A6DDC">
            <w:pPr>
              <w:rPr>
                <w:rFonts w:ascii="Times New Roman" w:hAnsi="Times New Roman" w:cs="Times New Roman"/>
                <w:b/>
              </w:rPr>
            </w:pPr>
            <w:r w:rsidRPr="00684127">
              <w:rPr>
                <w:rFonts w:ascii="Times New Roman" w:hAnsi="Times New Roman" w:cs="Times New Roman"/>
                <w:b/>
              </w:rPr>
              <w:t>Course Objectives:</w:t>
            </w:r>
          </w:p>
          <w:p w:rsidR="00684127" w:rsidRPr="00684127" w:rsidRDefault="00684127" w:rsidP="008A6DDC">
            <w:pPr>
              <w:ind w:left="720"/>
              <w:rPr>
                <w:rFonts w:ascii="Times New Roman" w:hAnsi="Times New Roman" w:cs="Times New Roman"/>
              </w:rPr>
            </w:pPr>
          </w:p>
          <w:p w:rsidR="00684127" w:rsidRPr="00684127" w:rsidRDefault="00684127" w:rsidP="00693E0E">
            <w:pPr>
              <w:widowControl w:val="0"/>
              <w:numPr>
                <w:ilvl w:val="0"/>
                <w:numId w:val="61"/>
              </w:numPr>
              <w:suppressAutoHyphens/>
              <w:spacing w:after="0" w:line="240" w:lineRule="auto"/>
              <w:rPr>
                <w:rFonts w:ascii="Times New Roman" w:hAnsi="Times New Roman" w:cs="Times New Roman"/>
              </w:rPr>
            </w:pPr>
            <w:r w:rsidRPr="00684127">
              <w:rPr>
                <w:rFonts w:ascii="Times New Roman" w:hAnsi="Times New Roman" w:cs="Times New Roman"/>
              </w:rPr>
              <w:t xml:space="preserve">Understanding how a software design may be represented as a set of interacting  </w:t>
            </w:r>
          </w:p>
          <w:p w:rsidR="00684127" w:rsidRPr="00684127" w:rsidRDefault="00684127" w:rsidP="008A6DDC">
            <w:pPr>
              <w:ind w:left="720"/>
              <w:rPr>
                <w:rFonts w:ascii="Times New Roman" w:hAnsi="Times New Roman" w:cs="Times New Roman"/>
              </w:rPr>
            </w:pPr>
            <w:r w:rsidRPr="00684127">
              <w:rPr>
                <w:rFonts w:ascii="Times New Roman" w:hAnsi="Times New Roman" w:cs="Times New Roman"/>
              </w:rPr>
              <w:t>objects that manage their own state and operations.</w:t>
            </w:r>
          </w:p>
          <w:p w:rsidR="00684127" w:rsidRPr="00684127" w:rsidRDefault="00684127" w:rsidP="00693E0E">
            <w:pPr>
              <w:numPr>
                <w:ilvl w:val="0"/>
                <w:numId w:val="61"/>
              </w:numPr>
              <w:suppressAutoHyphens/>
              <w:spacing w:after="0" w:line="240" w:lineRule="auto"/>
              <w:rPr>
                <w:rFonts w:ascii="Times New Roman" w:hAnsi="Times New Roman" w:cs="Times New Roman"/>
              </w:rPr>
            </w:pPr>
            <w:r w:rsidRPr="00684127">
              <w:rPr>
                <w:rFonts w:ascii="Times New Roman" w:hAnsi="Times New Roman" w:cs="Times New Roman"/>
              </w:rPr>
              <w:t>Helps the students to design the models in real market.</w:t>
            </w:r>
          </w:p>
          <w:p w:rsidR="00684127" w:rsidRPr="00684127" w:rsidRDefault="00684127" w:rsidP="00693E0E">
            <w:pPr>
              <w:numPr>
                <w:ilvl w:val="0"/>
                <w:numId w:val="61"/>
              </w:numPr>
              <w:suppressAutoHyphens/>
              <w:spacing w:after="0" w:line="240" w:lineRule="auto"/>
              <w:rPr>
                <w:rFonts w:ascii="Times New Roman" w:hAnsi="Times New Roman" w:cs="Times New Roman"/>
              </w:rPr>
            </w:pPr>
            <w:r w:rsidRPr="00684127">
              <w:rPr>
                <w:rFonts w:ascii="Times New Roman" w:hAnsi="Times New Roman" w:cs="Times New Roman"/>
              </w:rPr>
              <w:t>Learns various conceptual models relating to UML.</w:t>
            </w:r>
          </w:p>
          <w:p w:rsidR="00684127" w:rsidRPr="00684127" w:rsidRDefault="00684127" w:rsidP="00693E0E">
            <w:pPr>
              <w:numPr>
                <w:ilvl w:val="0"/>
                <w:numId w:val="61"/>
              </w:numPr>
              <w:suppressAutoHyphens/>
              <w:spacing w:after="0" w:line="240" w:lineRule="auto"/>
              <w:rPr>
                <w:rFonts w:ascii="Times New Roman" w:hAnsi="Times New Roman" w:cs="Times New Roman"/>
              </w:rPr>
            </w:pPr>
            <w:r w:rsidRPr="00684127">
              <w:rPr>
                <w:rFonts w:ascii="Times New Roman" w:hAnsi="Times New Roman" w:cs="Times New Roman"/>
              </w:rPr>
              <w:t>Over all understanding of the designing process in software engineering using UML concepts.</w:t>
            </w:r>
          </w:p>
          <w:p w:rsidR="00684127" w:rsidRPr="00684127" w:rsidRDefault="00684127" w:rsidP="00693E0E">
            <w:pPr>
              <w:pStyle w:val="LO-normal"/>
              <w:numPr>
                <w:ilvl w:val="0"/>
                <w:numId w:val="158"/>
              </w:numPr>
              <w:jc w:val="both"/>
              <w:rPr>
                <w:rFonts w:ascii="Times New Roman" w:hAnsi="Times New Roman" w:cs="Times New Roman"/>
              </w:rPr>
            </w:pPr>
            <w:r w:rsidRPr="00684127">
              <w:rPr>
                <w:rFonts w:ascii="Times New Roman" w:hAnsi="Times New Roman" w:cs="Times New Roman"/>
              </w:rPr>
              <w:t>In software testing lab the various manual and automation testing processes are carried out to efficiently learn the testing activities.</w:t>
            </w:r>
          </w:p>
          <w:p w:rsidR="00684127" w:rsidRPr="00684127" w:rsidRDefault="00684127" w:rsidP="00693E0E">
            <w:pPr>
              <w:pStyle w:val="LO-normal"/>
              <w:numPr>
                <w:ilvl w:val="0"/>
                <w:numId w:val="158"/>
              </w:numPr>
              <w:jc w:val="both"/>
              <w:rPr>
                <w:rFonts w:ascii="Times New Roman" w:hAnsi="Times New Roman" w:cs="Times New Roman"/>
              </w:rPr>
            </w:pPr>
            <w:r w:rsidRPr="00684127">
              <w:rPr>
                <w:rFonts w:ascii="Times New Roman" w:hAnsi="Times New Roman" w:cs="Times New Roman"/>
              </w:rPr>
              <w:t>Both commercial and open source testing tools are being taught to better the software testing in detail.</w:t>
            </w:r>
          </w:p>
          <w:p w:rsidR="00684127" w:rsidRPr="00684127" w:rsidRDefault="00684127" w:rsidP="00693E0E">
            <w:pPr>
              <w:pStyle w:val="LO-normal"/>
              <w:numPr>
                <w:ilvl w:val="0"/>
                <w:numId w:val="158"/>
              </w:numPr>
              <w:jc w:val="both"/>
              <w:rPr>
                <w:rFonts w:ascii="Times New Roman" w:hAnsi="Times New Roman" w:cs="Times New Roman"/>
              </w:rPr>
            </w:pPr>
            <w:r w:rsidRPr="00684127">
              <w:rPr>
                <w:rFonts w:ascii="Times New Roman" w:hAnsi="Times New Roman" w:cs="Times New Roman"/>
              </w:rPr>
              <w:t>According to the software industry requirements the testing tools are taught so that the students can directly make use of testing tools in industry.</w:t>
            </w:r>
          </w:p>
          <w:p w:rsidR="00684127" w:rsidRPr="00684127" w:rsidRDefault="00684127" w:rsidP="00693E0E">
            <w:pPr>
              <w:pStyle w:val="LO-normal"/>
              <w:numPr>
                <w:ilvl w:val="0"/>
                <w:numId w:val="158"/>
              </w:numPr>
              <w:jc w:val="both"/>
              <w:rPr>
                <w:rFonts w:ascii="Times New Roman" w:hAnsi="Times New Roman" w:cs="Times New Roman"/>
              </w:rPr>
            </w:pPr>
            <w:r w:rsidRPr="00684127">
              <w:rPr>
                <w:rFonts w:ascii="Times New Roman" w:hAnsi="Times New Roman" w:cs="Times New Roman"/>
              </w:rPr>
              <w:t>Implement various testing techniques and to make a thorough study on various testing tools.</w:t>
            </w:r>
          </w:p>
          <w:p w:rsidR="00684127" w:rsidRPr="00684127" w:rsidRDefault="00684127" w:rsidP="008A6DDC">
            <w:pPr>
              <w:ind w:left="720"/>
              <w:rPr>
                <w:rFonts w:ascii="Times New Roman" w:hAnsi="Times New Roman" w:cs="Times New Roman"/>
                <w:b/>
              </w:rPr>
            </w:pPr>
          </w:p>
          <w:p w:rsidR="00684127" w:rsidRPr="00684127" w:rsidRDefault="00684127" w:rsidP="008A6DDC">
            <w:pPr>
              <w:rPr>
                <w:rFonts w:ascii="Times New Roman" w:hAnsi="Times New Roman" w:cs="Times New Roman"/>
                <w:b/>
              </w:rPr>
            </w:pPr>
            <w:r w:rsidRPr="00684127">
              <w:rPr>
                <w:rFonts w:ascii="Times New Roman" w:hAnsi="Times New Roman" w:cs="Times New Roman"/>
                <w:b/>
              </w:rPr>
              <w:t>Course Outcomes:</w:t>
            </w:r>
          </w:p>
          <w:p w:rsidR="00684127" w:rsidRPr="00684127" w:rsidRDefault="00684127" w:rsidP="008A6DDC">
            <w:pPr>
              <w:rPr>
                <w:rFonts w:ascii="Times New Roman" w:hAnsi="Times New Roman" w:cs="Times New Roman"/>
              </w:rPr>
            </w:pPr>
            <w:r w:rsidRPr="00684127">
              <w:rPr>
                <w:rFonts w:ascii="Times New Roman" w:hAnsi="Times New Roman" w:cs="Times New Roman"/>
              </w:rPr>
              <w:t xml:space="preserve">1. Students can able to identify software process and software engineering practices to select and justify </w:t>
            </w:r>
            <w:r w:rsidRPr="00684127">
              <w:rPr>
                <w:rFonts w:ascii="Times New Roman" w:hAnsi="Times New Roman" w:cs="Times New Roman"/>
              </w:rPr>
              <w:lastRenderedPageBreak/>
              <w:t>approaches for a given project and its constraints and distinguish life cycles for developing software product.</w:t>
            </w:r>
          </w:p>
          <w:p w:rsidR="00684127" w:rsidRPr="00684127" w:rsidRDefault="00684127" w:rsidP="008A6DDC">
            <w:pPr>
              <w:rPr>
                <w:rFonts w:ascii="Times New Roman" w:hAnsi="Times New Roman" w:cs="Times New Roman"/>
              </w:rPr>
            </w:pPr>
            <w:r w:rsidRPr="00684127">
              <w:rPr>
                <w:rFonts w:ascii="Times New Roman" w:hAnsi="Times New Roman" w:cs="Times New Roman"/>
              </w:rPr>
              <w:t>2. Students understand the importance and principles of Unified Modeling Language, its building blocks and to relate UML paradigm for problem solving.</w:t>
            </w:r>
          </w:p>
          <w:p w:rsidR="00684127" w:rsidRPr="00684127" w:rsidRDefault="00684127" w:rsidP="008A6DDC">
            <w:pPr>
              <w:rPr>
                <w:rFonts w:ascii="Times New Roman" w:hAnsi="Times New Roman" w:cs="Times New Roman"/>
              </w:rPr>
            </w:pPr>
            <w:r w:rsidRPr="00684127">
              <w:rPr>
                <w:rFonts w:ascii="Times New Roman" w:hAnsi="Times New Roman" w:cs="Times New Roman"/>
              </w:rPr>
              <w:t>3. Students can define and design models for the requirements stated in the software project.</w:t>
            </w:r>
          </w:p>
          <w:p w:rsidR="00684127" w:rsidRPr="00684127" w:rsidRDefault="00684127" w:rsidP="008A6DDC">
            <w:pPr>
              <w:rPr>
                <w:rFonts w:ascii="Times New Roman" w:hAnsi="Times New Roman" w:cs="Times New Roman"/>
              </w:rPr>
            </w:pPr>
            <w:r w:rsidRPr="00684127">
              <w:rPr>
                <w:rFonts w:ascii="Times New Roman" w:hAnsi="Times New Roman" w:cs="Times New Roman"/>
              </w:rPr>
              <w:t>4.Students can able to design class, object and interactive diagrams and know their significance.</w:t>
            </w:r>
          </w:p>
          <w:p w:rsidR="00684127" w:rsidRPr="00684127" w:rsidRDefault="00684127" w:rsidP="008A6DDC">
            <w:pPr>
              <w:rPr>
                <w:rFonts w:ascii="Times New Roman" w:hAnsi="Times New Roman" w:cs="Times New Roman"/>
                <w:b/>
              </w:rPr>
            </w:pPr>
            <w:r w:rsidRPr="00684127">
              <w:rPr>
                <w:rFonts w:ascii="Times New Roman" w:hAnsi="Times New Roman" w:cs="Times New Roman"/>
              </w:rPr>
              <w:t>5.Students can able to design advanced behavioral and architectural modeling and work on case studies.</w:t>
            </w:r>
          </w:p>
        </w:tc>
      </w:tr>
      <w:tr w:rsidR="00684127" w:rsidRPr="00684127" w:rsidTr="008A6DDC">
        <w:trPr>
          <w:trHeight w:val="189"/>
        </w:trPr>
        <w:tc>
          <w:tcPr>
            <w:tcW w:w="9629" w:type="dxa"/>
          </w:tcPr>
          <w:p w:rsidR="00684127" w:rsidRPr="00684127" w:rsidRDefault="00684127" w:rsidP="008A6DDC">
            <w:pPr>
              <w:tabs>
                <w:tab w:val="left" w:pos="6086"/>
              </w:tabs>
              <w:jc w:val="center"/>
              <w:rPr>
                <w:rFonts w:ascii="Times New Roman" w:hAnsi="Times New Roman" w:cs="Times New Roman"/>
                <w:b/>
              </w:rPr>
            </w:pPr>
          </w:p>
        </w:tc>
      </w:tr>
    </w:tbl>
    <w:p w:rsidR="00684127" w:rsidRPr="00684127" w:rsidRDefault="00684127" w:rsidP="00693E0E">
      <w:pPr>
        <w:pStyle w:val="ListParagraph"/>
        <w:widowControl w:val="0"/>
        <w:numPr>
          <w:ilvl w:val="0"/>
          <w:numId w:val="53"/>
        </w:numPr>
        <w:tabs>
          <w:tab w:val="left" w:pos="0"/>
          <w:tab w:val="left" w:pos="709"/>
        </w:tabs>
        <w:suppressAutoHyphens/>
        <w:spacing w:after="0" w:line="240" w:lineRule="auto"/>
        <w:jc w:val="both"/>
        <w:rPr>
          <w:sz w:val="24"/>
          <w:szCs w:val="24"/>
        </w:rPr>
      </w:pPr>
      <w:r w:rsidRPr="00684127">
        <w:rPr>
          <w:sz w:val="24"/>
          <w:szCs w:val="24"/>
        </w:rPr>
        <w:t>The student should take up the case study of Unified Library application which is mentioned in the theory, and Model it in different views i.e. Use case view, logical view, component view, Deployment view, Database design, forward and Reverse Engineering, and Generation of documentation of the project.</w:t>
      </w:r>
    </w:p>
    <w:p w:rsidR="00684127" w:rsidRPr="00684127" w:rsidRDefault="00684127" w:rsidP="00684127">
      <w:pPr>
        <w:pStyle w:val="ListParagraph"/>
        <w:spacing w:after="0" w:line="240" w:lineRule="auto"/>
        <w:jc w:val="both"/>
        <w:rPr>
          <w:sz w:val="24"/>
          <w:szCs w:val="24"/>
        </w:rPr>
      </w:pPr>
    </w:p>
    <w:p w:rsidR="00684127" w:rsidRPr="00684127" w:rsidRDefault="00684127" w:rsidP="00693E0E">
      <w:pPr>
        <w:pStyle w:val="ListParagraph"/>
        <w:numPr>
          <w:ilvl w:val="0"/>
          <w:numId w:val="53"/>
        </w:numPr>
        <w:spacing w:after="0" w:line="240" w:lineRule="auto"/>
        <w:jc w:val="both"/>
        <w:rPr>
          <w:sz w:val="24"/>
          <w:szCs w:val="24"/>
        </w:rPr>
      </w:pPr>
      <w:r w:rsidRPr="00684127">
        <w:rPr>
          <w:sz w:val="24"/>
          <w:szCs w:val="24"/>
        </w:rPr>
        <w:t>The student takes up the case studies mentioned below, and model it in different views i.e. Use case view, logical view, component view, Deployment view, Database design,   forward and Reverse Engineering, and Generation of documentation of the project.</w:t>
      </w:r>
    </w:p>
    <w:p w:rsidR="00684127" w:rsidRPr="00684127" w:rsidRDefault="00684127" w:rsidP="00684127">
      <w:pPr>
        <w:rPr>
          <w:rFonts w:ascii="Times New Roman" w:hAnsi="Times New Roman" w:cs="Times New Roman"/>
        </w:rPr>
      </w:pPr>
      <w:r w:rsidRPr="00684127">
        <w:rPr>
          <w:rFonts w:ascii="Times New Roman" w:hAnsi="Times New Roman" w:cs="Times New Roman"/>
        </w:rPr>
        <w:t>6.  Prepare Test Plan document and write Test Cases for Small scale Project (Like for their B.Tech IV Year Project or Post-Graduate Projects), they are learn how to Analyze SRS document in order to prepare Test Plan Document.</w:t>
      </w:r>
    </w:p>
    <w:p w:rsidR="00684127" w:rsidRPr="00684127" w:rsidRDefault="00684127" w:rsidP="00684127">
      <w:pPr>
        <w:rPr>
          <w:rFonts w:ascii="Times New Roman" w:hAnsi="Times New Roman" w:cs="Times New Roman"/>
        </w:rPr>
      </w:pPr>
      <w:r w:rsidRPr="00684127">
        <w:rPr>
          <w:rFonts w:ascii="Times New Roman" w:hAnsi="Times New Roman" w:cs="Times New Roman"/>
        </w:rPr>
        <w:t>7. Demonstrate skills to use modern software testing tools (EX: UFT, Bugzilla, Selenium) and test application (web, Window application) by using the tools.</w:t>
      </w:r>
    </w:p>
    <w:p w:rsidR="00684127" w:rsidRPr="00684127" w:rsidRDefault="00684127" w:rsidP="00684127">
      <w:pPr>
        <w:pStyle w:val="LO-normal"/>
        <w:jc w:val="both"/>
        <w:rPr>
          <w:rFonts w:ascii="Times New Roman" w:hAnsi="Times New Roman" w:cs="Times New Roman"/>
        </w:rPr>
      </w:pPr>
      <w:r w:rsidRPr="00684127">
        <w:rPr>
          <w:rFonts w:ascii="Times New Roman" w:hAnsi="Times New Roman" w:cs="Times New Roman"/>
        </w:rPr>
        <w:t>8. Demonstrate the ability to differentiate between different Testing tools present in the market (like functional testing tools, Test Management Tools, Bug Tracking Tools and Performance Testing Tools) and  prepare Test Plan document and write Test Cases for Small scale Project (Like for their B.Tech IV Year Project or Post-Graduate Projects).</w:t>
      </w:r>
    </w:p>
    <w:p w:rsidR="00684127" w:rsidRPr="00684127" w:rsidRDefault="00684127" w:rsidP="00684127">
      <w:pPr>
        <w:jc w:val="both"/>
        <w:rPr>
          <w:rFonts w:ascii="Times New Roman" w:hAnsi="Times New Roman" w:cs="Times New Roman"/>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 xml:space="preserve">   CASE TOOLS LAB: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t>Case Studies</w:t>
      </w:r>
    </w:p>
    <w:p w:rsidR="00684127" w:rsidRPr="00684127" w:rsidRDefault="00684127" w:rsidP="00693E0E">
      <w:pPr>
        <w:pStyle w:val="ListParagraph"/>
        <w:numPr>
          <w:ilvl w:val="0"/>
          <w:numId w:val="54"/>
        </w:numPr>
        <w:spacing w:after="0" w:line="240" w:lineRule="auto"/>
        <w:jc w:val="both"/>
        <w:rPr>
          <w:sz w:val="24"/>
          <w:szCs w:val="24"/>
        </w:rPr>
      </w:pPr>
      <w:r w:rsidRPr="00684127">
        <w:rPr>
          <w:color w:val="000000"/>
          <w:sz w:val="24"/>
          <w:szCs w:val="24"/>
        </w:rPr>
        <w:t>Automatic Teller Machine</w:t>
      </w:r>
    </w:p>
    <w:p w:rsidR="00684127" w:rsidRPr="00684127" w:rsidRDefault="00684127" w:rsidP="00693E0E">
      <w:pPr>
        <w:pStyle w:val="ListParagraph"/>
        <w:numPr>
          <w:ilvl w:val="0"/>
          <w:numId w:val="54"/>
        </w:numPr>
        <w:spacing w:after="0" w:line="240" w:lineRule="auto"/>
        <w:jc w:val="both"/>
        <w:rPr>
          <w:sz w:val="24"/>
          <w:szCs w:val="24"/>
        </w:rPr>
      </w:pPr>
      <w:r w:rsidRPr="00684127">
        <w:rPr>
          <w:color w:val="000000"/>
          <w:sz w:val="24"/>
          <w:szCs w:val="24"/>
        </w:rPr>
        <w:t>Library Management System</w:t>
      </w:r>
    </w:p>
    <w:p w:rsidR="00684127" w:rsidRPr="00684127" w:rsidRDefault="00684127" w:rsidP="00693E0E">
      <w:pPr>
        <w:pStyle w:val="ListParagraph"/>
        <w:numPr>
          <w:ilvl w:val="0"/>
          <w:numId w:val="54"/>
        </w:numPr>
        <w:spacing w:after="0" w:line="240" w:lineRule="auto"/>
        <w:jc w:val="both"/>
        <w:rPr>
          <w:sz w:val="24"/>
          <w:szCs w:val="24"/>
        </w:rPr>
      </w:pPr>
      <w:r w:rsidRPr="00684127">
        <w:rPr>
          <w:color w:val="000000"/>
          <w:sz w:val="24"/>
          <w:szCs w:val="24"/>
        </w:rPr>
        <w:t>Railway Reservation System</w:t>
      </w:r>
    </w:p>
    <w:p w:rsidR="00684127" w:rsidRPr="00684127" w:rsidRDefault="00684127" w:rsidP="00693E0E">
      <w:pPr>
        <w:pStyle w:val="ListParagraph"/>
        <w:numPr>
          <w:ilvl w:val="0"/>
          <w:numId w:val="54"/>
        </w:numPr>
        <w:spacing w:after="0" w:line="240" w:lineRule="auto"/>
        <w:jc w:val="both"/>
        <w:rPr>
          <w:sz w:val="24"/>
          <w:szCs w:val="24"/>
        </w:rPr>
      </w:pPr>
      <w:r w:rsidRPr="00684127">
        <w:rPr>
          <w:color w:val="000000"/>
          <w:sz w:val="24"/>
          <w:szCs w:val="24"/>
        </w:rPr>
        <w:lastRenderedPageBreak/>
        <w:t>Online Book Shopping System</w:t>
      </w:r>
    </w:p>
    <w:p w:rsidR="00684127" w:rsidRPr="00684127" w:rsidRDefault="00684127" w:rsidP="00693E0E">
      <w:pPr>
        <w:pStyle w:val="ListParagraph"/>
        <w:numPr>
          <w:ilvl w:val="0"/>
          <w:numId w:val="54"/>
        </w:numPr>
        <w:spacing w:after="0" w:line="240" w:lineRule="auto"/>
        <w:jc w:val="both"/>
        <w:rPr>
          <w:sz w:val="24"/>
          <w:szCs w:val="24"/>
        </w:rPr>
      </w:pPr>
      <w:r w:rsidRPr="00684127">
        <w:rPr>
          <w:color w:val="000000"/>
          <w:sz w:val="24"/>
          <w:szCs w:val="24"/>
        </w:rPr>
        <w:t>Student Admission System</w:t>
      </w:r>
    </w:p>
    <w:p w:rsidR="00684127" w:rsidRPr="00684127" w:rsidRDefault="00684127" w:rsidP="00684127">
      <w:pPr>
        <w:jc w:val="both"/>
        <w:rPr>
          <w:rFonts w:ascii="Times New Roman" w:hAnsi="Times New Roman" w:cs="Times New Roman"/>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1</w:t>
      </w:r>
    </w:p>
    <w:p w:rsidR="00684127" w:rsidRPr="00684127" w:rsidRDefault="00684127" w:rsidP="00684127">
      <w:pPr>
        <w:jc w:val="both"/>
        <w:rPr>
          <w:rFonts w:ascii="Times New Roman" w:hAnsi="Times New Roman" w:cs="Times New Roman"/>
          <w:b/>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rPr>
        <w:t xml:space="preserve">1.  </w:t>
      </w:r>
      <w:r w:rsidRPr="00684127">
        <w:rPr>
          <w:rFonts w:ascii="Times New Roman" w:hAnsi="Times New Roman" w:cs="Times New Roman"/>
          <w:bCs/>
        </w:rPr>
        <w:t>Basic Structural Modeling:</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bCs/>
        </w:rPr>
        <w:t xml:space="preserve">   i)</w:t>
      </w:r>
      <w:r w:rsidRPr="00684127">
        <w:rPr>
          <w:rFonts w:ascii="Times New Roman" w:hAnsi="Times New Roman" w:cs="Times New Roman"/>
        </w:rPr>
        <w:t xml:space="preserve"> Class Diagrams.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    ii) Object Diagrams</w:t>
      </w:r>
    </w:p>
    <w:p w:rsidR="00684127" w:rsidRPr="00684127" w:rsidRDefault="00684127" w:rsidP="00684127">
      <w:pPr>
        <w:jc w:val="both"/>
        <w:rPr>
          <w:rFonts w:ascii="Times New Roman" w:hAnsi="Times New Roman" w:cs="Times New Roman"/>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2</w:t>
      </w:r>
    </w:p>
    <w:p w:rsidR="00684127" w:rsidRPr="00684127" w:rsidRDefault="00684127" w:rsidP="00684127">
      <w:pPr>
        <w:tabs>
          <w:tab w:val="left" w:pos="720"/>
        </w:tabs>
        <w:jc w:val="both"/>
        <w:rPr>
          <w:rFonts w:ascii="Times New Roman" w:hAnsi="Times New Roman" w:cs="Times New Roman"/>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rPr>
        <w:t>2.</w:t>
      </w:r>
      <w:r w:rsidRPr="00684127">
        <w:rPr>
          <w:rFonts w:ascii="Times New Roman" w:hAnsi="Times New Roman" w:cs="Times New Roman"/>
        </w:rPr>
        <w:t xml:space="preserve">  </w:t>
      </w:r>
      <w:r w:rsidRPr="00684127">
        <w:rPr>
          <w:rFonts w:ascii="Times New Roman" w:hAnsi="Times New Roman" w:cs="Times New Roman"/>
          <w:bCs/>
        </w:rPr>
        <w:t>Basic Behavioral Modeling:</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Cs/>
        </w:rPr>
        <w:t xml:space="preserve">     i) Usecase Diagrams</w:t>
      </w:r>
    </w:p>
    <w:p w:rsidR="00684127" w:rsidRPr="00684127" w:rsidRDefault="00684127" w:rsidP="00684127">
      <w:pPr>
        <w:jc w:val="both"/>
        <w:rPr>
          <w:rFonts w:ascii="Times New Roman" w:hAnsi="Times New Roman" w:cs="Times New Roman"/>
          <w:bCs/>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3</w:t>
      </w:r>
    </w:p>
    <w:p w:rsidR="00684127" w:rsidRPr="00684127" w:rsidRDefault="00684127" w:rsidP="00684127">
      <w:pPr>
        <w:tabs>
          <w:tab w:val="left" w:pos="720"/>
        </w:tabs>
        <w:jc w:val="both"/>
        <w:rPr>
          <w:rFonts w:ascii="Times New Roman" w:hAnsi="Times New Roman" w:cs="Times New Roman"/>
          <w:bCs/>
        </w:rPr>
      </w:pP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 xml:space="preserve">3. </w:t>
      </w:r>
      <w:r w:rsidRPr="00684127">
        <w:rPr>
          <w:rFonts w:ascii="Times New Roman" w:hAnsi="Times New Roman" w:cs="Times New Roman"/>
          <w:bCs/>
        </w:rPr>
        <w:t>Basic Behavioral Modeling:</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 xml:space="preserve">                </w:t>
      </w:r>
      <w:r w:rsidRPr="00684127">
        <w:rPr>
          <w:rFonts w:ascii="Times New Roman" w:hAnsi="Times New Roman" w:cs="Times New Roman"/>
          <w:bCs/>
        </w:rPr>
        <w:t>i) Interaction Diagrams (Collaboration and Sequence Diagram)</w:t>
      </w:r>
    </w:p>
    <w:p w:rsidR="00684127" w:rsidRPr="00684127" w:rsidRDefault="00684127" w:rsidP="00684127">
      <w:pPr>
        <w:tabs>
          <w:tab w:val="left" w:pos="720"/>
        </w:tabs>
        <w:jc w:val="both"/>
        <w:rPr>
          <w:rFonts w:ascii="Times New Roman" w:hAnsi="Times New Roman" w:cs="Times New Roman"/>
          <w:b/>
        </w:rPr>
      </w:pPr>
    </w:p>
    <w:p w:rsidR="00684127" w:rsidRPr="00684127" w:rsidRDefault="00684127" w:rsidP="00684127">
      <w:pPr>
        <w:tabs>
          <w:tab w:val="left" w:pos="720"/>
        </w:tabs>
        <w:jc w:val="both"/>
        <w:rPr>
          <w:rFonts w:ascii="Times New Roman" w:hAnsi="Times New Roman" w:cs="Times New Roman"/>
          <w:b/>
          <w:bCs/>
        </w:rPr>
      </w:pPr>
      <w:r w:rsidRPr="00684127">
        <w:rPr>
          <w:rFonts w:ascii="Times New Roman" w:hAnsi="Times New Roman" w:cs="Times New Roman"/>
          <w:b/>
        </w:rPr>
        <w:t>Week 4</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4.  i) </w:t>
      </w:r>
      <w:r w:rsidRPr="00684127">
        <w:rPr>
          <w:rFonts w:ascii="Times New Roman" w:hAnsi="Times New Roman" w:cs="Times New Roman"/>
          <w:bCs/>
        </w:rPr>
        <w:t>Basic Behavioral Modeling : Activity Diagram</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
          <w:bCs/>
        </w:rPr>
        <w:t xml:space="preserve">     ii) </w:t>
      </w:r>
      <w:r w:rsidRPr="00684127">
        <w:rPr>
          <w:rFonts w:ascii="Times New Roman" w:hAnsi="Times New Roman" w:cs="Times New Roman"/>
          <w:bCs/>
        </w:rPr>
        <w:t>Architectural Modeling :  Deployment Diagram</w:t>
      </w:r>
    </w:p>
    <w:p w:rsidR="00684127" w:rsidRPr="00684127" w:rsidRDefault="00684127" w:rsidP="00684127">
      <w:pPr>
        <w:jc w:val="both"/>
        <w:rPr>
          <w:rFonts w:ascii="Times New Roman" w:hAnsi="Times New Roman" w:cs="Times New Roman"/>
          <w:bCs/>
        </w:rPr>
      </w:pPr>
      <w:r w:rsidRPr="00684127">
        <w:rPr>
          <w:rFonts w:ascii="Times New Roman" w:hAnsi="Times New Roman" w:cs="Times New Roman"/>
          <w:bCs/>
        </w:rPr>
        <w:t xml:space="preserve">   </w:t>
      </w:r>
    </w:p>
    <w:p w:rsidR="00684127" w:rsidRPr="00684127" w:rsidRDefault="00684127" w:rsidP="00684127">
      <w:pPr>
        <w:jc w:val="both"/>
        <w:rPr>
          <w:rFonts w:ascii="Times New Roman" w:hAnsi="Times New Roman" w:cs="Times New Roman"/>
          <w:bCs/>
        </w:rPr>
      </w:pP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Software Testing Lab :</w:t>
      </w:r>
    </w:p>
    <w:p w:rsidR="00684127" w:rsidRPr="00684127" w:rsidRDefault="00684127" w:rsidP="00684127">
      <w:pPr>
        <w:jc w:val="both"/>
        <w:rPr>
          <w:rFonts w:ascii="Times New Roman" w:hAnsi="Times New Roman" w:cs="Times New Roman"/>
          <w:b/>
          <w:bCs/>
        </w:rPr>
      </w:pPr>
      <w:r w:rsidRPr="00684127">
        <w:rPr>
          <w:rFonts w:ascii="Times New Roman" w:hAnsi="Times New Roman" w:cs="Times New Roman"/>
          <w:b/>
          <w:bCs/>
        </w:rPr>
        <w:t xml:space="preserve">         </w:t>
      </w:r>
    </w:p>
    <w:p w:rsidR="00684127" w:rsidRPr="00684127" w:rsidRDefault="00684127" w:rsidP="00684127">
      <w:pPr>
        <w:pStyle w:val="ListParagraph"/>
        <w:tabs>
          <w:tab w:val="left" w:pos="-90"/>
        </w:tabs>
        <w:ind w:left="0"/>
        <w:jc w:val="both"/>
        <w:rPr>
          <w:sz w:val="24"/>
          <w:szCs w:val="24"/>
        </w:rPr>
      </w:pPr>
      <w:r w:rsidRPr="00684127">
        <w:rPr>
          <w:b/>
        </w:rPr>
        <w:t>Week 5</w:t>
      </w:r>
    </w:p>
    <w:p w:rsidR="00684127" w:rsidRPr="00684127" w:rsidRDefault="00684127" w:rsidP="00684127">
      <w:pPr>
        <w:pStyle w:val="ListParagraph"/>
        <w:spacing w:after="0" w:line="240" w:lineRule="auto"/>
        <w:jc w:val="both"/>
        <w:rPr>
          <w:sz w:val="24"/>
          <w:szCs w:val="24"/>
        </w:rPr>
      </w:pPr>
    </w:p>
    <w:p w:rsidR="00684127" w:rsidRPr="00684127" w:rsidRDefault="00684127" w:rsidP="00684127">
      <w:pPr>
        <w:pStyle w:val="ListParagraph"/>
        <w:tabs>
          <w:tab w:val="left" w:pos="270"/>
        </w:tabs>
        <w:spacing w:after="0" w:line="240" w:lineRule="auto"/>
        <w:ind w:left="0"/>
        <w:jc w:val="both"/>
        <w:rPr>
          <w:sz w:val="24"/>
          <w:szCs w:val="24"/>
        </w:rPr>
      </w:pPr>
      <w:r w:rsidRPr="00684127">
        <w:rPr>
          <w:b/>
        </w:rPr>
        <w:t>5</w:t>
      </w:r>
      <w:r w:rsidRPr="00684127">
        <w:t xml:space="preserve">.      a) </w:t>
      </w:r>
      <w:r w:rsidRPr="00684127">
        <w:rPr>
          <w:sz w:val="24"/>
          <w:szCs w:val="24"/>
        </w:rPr>
        <w:t xml:space="preserve">Write programs in ‘C’ Language to demonstrate the working of the following constructs: </w:t>
      </w:r>
    </w:p>
    <w:p w:rsidR="00684127" w:rsidRPr="00684127" w:rsidRDefault="00684127" w:rsidP="00684127">
      <w:pPr>
        <w:ind w:left="360" w:firstLine="360"/>
        <w:jc w:val="both"/>
        <w:rPr>
          <w:rFonts w:ascii="Times New Roman" w:hAnsi="Times New Roman" w:cs="Times New Roman"/>
        </w:rPr>
      </w:pPr>
      <w:r w:rsidRPr="00684127">
        <w:rPr>
          <w:rFonts w:ascii="Times New Roman" w:hAnsi="Times New Roman" w:cs="Times New Roman"/>
        </w:rPr>
        <w:t>i) do…while      ii) while…do     iii) if …else   iv) switch     v) for</w:t>
      </w:r>
    </w:p>
    <w:p w:rsidR="00684127" w:rsidRPr="00684127" w:rsidRDefault="00684127" w:rsidP="00684127">
      <w:pPr>
        <w:tabs>
          <w:tab w:val="num" w:pos="810"/>
        </w:tabs>
        <w:ind w:left="300"/>
        <w:jc w:val="both"/>
        <w:rPr>
          <w:rFonts w:ascii="Times New Roman" w:hAnsi="Times New Roman" w:cs="Times New Roman"/>
        </w:rPr>
      </w:pPr>
      <w:r w:rsidRPr="00684127">
        <w:rPr>
          <w:rFonts w:ascii="Times New Roman" w:hAnsi="Times New Roman" w:cs="Times New Roman"/>
        </w:rPr>
        <w:t xml:space="preserve">  b)  A program written in ‘C’ language for matrix multiplication fails” Introspect the causes    </w:t>
      </w:r>
    </w:p>
    <w:p w:rsidR="00684127" w:rsidRPr="00684127" w:rsidRDefault="00684127" w:rsidP="00684127">
      <w:pPr>
        <w:tabs>
          <w:tab w:val="num" w:pos="810"/>
        </w:tabs>
        <w:ind w:left="300"/>
        <w:jc w:val="both"/>
        <w:rPr>
          <w:rFonts w:ascii="Times New Roman" w:hAnsi="Times New Roman" w:cs="Times New Roman"/>
        </w:rPr>
      </w:pPr>
      <w:r w:rsidRPr="00684127">
        <w:rPr>
          <w:rFonts w:ascii="Times New Roman" w:hAnsi="Times New Roman" w:cs="Times New Roman"/>
        </w:rPr>
        <w:t xml:space="preserve">     for its failure and write down the possible reasons for its failure.</w:t>
      </w:r>
    </w:p>
    <w:p w:rsidR="00684127" w:rsidRPr="00684127" w:rsidRDefault="00684127" w:rsidP="00684127">
      <w:pPr>
        <w:tabs>
          <w:tab w:val="num" w:pos="810"/>
        </w:tabs>
        <w:ind w:left="300"/>
        <w:jc w:val="both"/>
        <w:rPr>
          <w:rFonts w:ascii="Times New Roman" w:hAnsi="Times New Roman" w:cs="Times New Roman"/>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6</w:t>
      </w:r>
    </w:p>
    <w:p w:rsidR="00684127" w:rsidRPr="00684127" w:rsidRDefault="00684127" w:rsidP="00684127">
      <w:pPr>
        <w:ind w:left="360"/>
        <w:jc w:val="both"/>
        <w:rPr>
          <w:rFonts w:ascii="Times New Roman" w:hAnsi="Times New Roman" w:cs="Times New Roman"/>
          <w:b/>
        </w:rPr>
      </w:pP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b/>
        </w:rPr>
        <w:t>6</w:t>
      </w:r>
      <w:r w:rsidRPr="00684127">
        <w:rPr>
          <w:rFonts w:ascii="Times New Roman" w:hAnsi="Times New Roman" w:cs="Times New Roman"/>
        </w:rPr>
        <w:t xml:space="preserve">.  a) Take any system (e.g. ATM system) and study its system specifications and report the </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 xml:space="preserve">         various bugs.</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 xml:space="preserve">                              i) Open Source Bug Tracking Tool: Bugzilla</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 xml:space="preserve">     b) Write the test cases for any known application (Ex: Banking application)</w:t>
      </w:r>
    </w:p>
    <w:p w:rsidR="00684127" w:rsidRPr="00684127" w:rsidRDefault="00684127" w:rsidP="00684127">
      <w:pPr>
        <w:tabs>
          <w:tab w:val="num" w:pos="810"/>
        </w:tabs>
        <w:jc w:val="both"/>
        <w:rPr>
          <w:rFonts w:ascii="Times New Roman" w:hAnsi="Times New Roman" w:cs="Times New Roman"/>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7</w:t>
      </w:r>
    </w:p>
    <w:p w:rsidR="00684127" w:rsidRPr="00684127" w:rsidRDefault="00684127" w:rsidP="00684127">
      <w:pPr>
        <w:tabs>
          <w:tab w:val="num" w:pos="810"/>
        </w:tabs>
        <w:jc w:val="both"/>
        <w:rPr>
          <w:rFonts w:ascii="Times New Roman" w:hAnsi="Times New Roman" w:cs="Times New Roman"/>
        </w:rPr>
      </w:pP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b/>
        </w:rPr>
        <w:t>7.</w:t>
      </w:r>
      <w:r w:rsidRPr="00684127">
        <w:rPr>
          <w:rFonts w:ascii="Times New Roman" w:hAnsi="Times New Roman" w:cs="Times New Roman"/>
        </w:rPr>
        <w:t xml:space="preserve">  a) Create a test plan document for any application (Ex:  Internet Banking Application)</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 xml:space="preserve">     b) Study  of  Selenium IDE (open source testing tool)</w:t>
      </w:r>
    </w:p>
    <w:p w:rsidR="00684127" w:rsidRPr="00684127" w:rsidRDefault="00684127" w:rsidP="00684127">
      <w:pPr>
        <w:tabs>
          <w:tab w:val="num" w:pos="810"/>
        </w:tabs>
        <w:jc w:val="both"/>
        <w:rPr>
          <w:rFonts w:ascii="Times New Roman" w:hAnsi="Times New Roman" w:cs="Times New Roman"/>
          <w:b/>
        </w:rPr>
      </w:pPr>
    </w:p>
    <w:p w:rsidR="00684127" w:rsidRPr="00684127" w:rsidRDefault="00684127" w:rsidP="00684127">
      <w:pPr>
        <w:tabs>
          <w:tab w:val="left" w:pos="720"/>
        </w:tabs>
        <w:jc w:val="both"/>
        <w:rPr>
          <w:rFonts w:ascii="Times New Roman" w:hAnsi="Times New Roman" w:cs="Times New Roman"/>
          <w:b/>
        </w:rPr>
      </w:pPr>
      <w:r w:rsidRPr="00684127">
        <w:rPr>
          <w:rFonts w:ascii="Times New Roman" w:hAnsi="Times New Roman" w:cs="Times New Roman"/>
          <w:b/>
        </w:rPr>
        <w:t>Week 8-10</w:t>
      </w:r>
    </w:p>
    <w:p w:rsidR="00684127" w:rsidRPr="00684127" w:rsidRDefault="00684127" w:rsidP="00684127">
      <w:pPr>
        <w:tabs>
          <w:tab w:val="num" w:pos="810"/>
        </w:tabs>
        <w:jc w:val="both"/>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rPr>
        <w:lastRenderedPageBreak/>
        <w:t xml:space="preserve">8.  </w:t>
      </w:r>
      <w:r w:rsidRPr="00684127">
        <w:rPr>
          <w:rFonts w:ascii="Times New Roman" w:hAnsi="Times New Roman" w:cs="Times New Roman"/>
        </w:rPr>
        <w:t xml:space="preserve"> Study of  any Functional  and Regression Testing Tools:</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 xml:space="preserve">                     </w:t>
      </w:r>
    </w:p>
    <w:p w:rsidR="00684127" w:rsidRPr="00684127" w:rsidRDefault="00684127" w:rsidP="00684127">
      <w:pPr>
        <w:tabs>
          <w:tab w:val="num" w:pos="810"/>
        </w:tabs>
        <w:jc w:val="both"/>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i) Licensed Tool      :  UFT 12.01</w:t>
      </w:r>
    </w:p>
    <w:p w:rsidR="00684127" w:rsidRPr="00684127" w:rsidRDefault="00684127" w:rsidP="00684127">
      <w:pPr>
        <w:jc w:val="both"/>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rPr>
          <w:rFonts w:ascii="Times New Roman" w:hAnsi="Times New Roman" w:cs="Times New Roman"/>
        </w:rPr>
      </w:pPr>
    </w:p>
    <w:p w:rsidR="00684127" w:rsidRPr="00684127" w:rsidRDefault="00684127" w:rsidP="00684127">
      <w:pPr>
        <w:tabs>
          <w:tab w:val="left" w:pos="270"/>
        </w:tabs>
        <w:ind w:left="8"/>
        <w:rPr>
          <w:rFonts w:ascii="Times New Roman" w:hAnsi="Times New Roman" w:cs="Times New Roman"/>
          <w:b/>
        </w:rPr>
      </w:pPr>
    </w:p>
    <w:p w:rsidR="00684127" w:rsidRPr="00684127" w:rsidRDefault="00684127" w:rsidP="00684127">
      <w:pPr>
        <w:ind w:left="8"/>
        <w:rPr>
          <w:rFonts w:ascii="Times New Roman" w:hAnsi="Times New Roman" w:cs="Times New Roman"/>
          <w:b/>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8"/>
        <w:gridCol w:w="424"/>
        <w:gridCol w:w="424"/>
        <w:gridCol w:w="424"/>
        <w:gridCol w:w="350"/>
        <w:gridCol w:w="338"/>
        <w:gridCol w:w="338"/>
        <w:gridCol w:w="338"/>
        <w:gridCol w:w="350"/>
        <w:gridCol w:w="338"/>
        <w:gridCol w:w="456"/>
        <w:gridCol w:w="456"/>
        <w:gridCol w:w="456"/>
      </w:tblGrid>
      <w:tr w:rsidR="00684127" w:rsidRPr="00684127" w:rsidTr="008A6DDC">
        <w:trPr>
          <w:trHeight w:val="341"/>
        </w:trPr>
        <w:tc>
          <w:tcPr>
            <w:tcW w:w="578" w:type="dxa"/>
          </w:tcPr>
          <w:p w:rsidR="00684127" w:rsidRPr="00684127" w:rsidRDefault="00684127" w:rsidP="008A6DDC">
            <w:pPr>
              <w:pStyle w:val="TableParagraph"/>
              <w:spacing w:line="249" w:lineRule="exact"/>
              <w:ind w:left="8"/>
              <w:jc w:val="center"/>
              <w:rPr>
                <w:b/>
                <w:bCs/>
                <w:sz w:val="24"/>
                <w:szCs w:val="24"/>
              </w:rPr>
            </w:pPr>
            <w:r w:rsidRPr="00684127">
              <w:rPr>
                <w:b/>
                <w:bCs/>
                <w:sz w:val="24"/>
                <w:szCs w:val="24"/>
              </w:rPr>
              <w:t>PO’s</w:t>
            </w:r>
          </w:p>
        </w:tc>
        <w:tc>
          <w:tcPr>
            <w:tcW w:w="424" w:type="dxa"/>
          </w:tcPr>
          <w:p w:rsidR="00684127" w:rsidRPr="00684127" w:rsidRDefault="00684127" w:rsidP="008A6DDC">
            <w:pPr>
              <w:pStyle w:val="TableParagraph"/>
              <w:spacing w:line="249" w:lineRule="exact"/>
              <w:ind w:left="8"/>
              <w:jc w:val="center"/>
              <w:rPr>
                <w:sz w:val="24"/>
                <w:szCs w:val="24"/>
              </w:rPr>
            </w:pPr>
            <w:r w:rsidRPr="00684127">
              <w:rPr>
                <w:sz w:val="24"/>
                <w:szCs w:val="24"/>
              </w:rPr>
              <w:t>1</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12</w:t>
            </w:r>
          </w:p>
        </w:tc>
      </w:tr>
      <w:tr w:rsidR="00684127" w:rsidRPr="00684127" w:rsidTr="008A6DDC">
        <w:trPr>
          <w:trHeight w:val="252"/>
        </w:trPr>
        <w:tc>
          <w:tcPr>
            <w:tcW w:w="578"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Level</w:t>
            </w: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H</w:t>
            </w:r>
          </w:p>
        </w:tc>
        <w:tc>
          <w:tcPr>
            <w:tcW w:w="424"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H</w:t>
            </w: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b/>
                <w:bCs/>
                <w:sz w:val="24"/>
                <w:szCs w:val="24"/>
              </w:rPr>
            </w:pPr>
            <w:r w:rsidRPr="00684127">
              <w:rPr>
                <w:b/>
                <w:bCs/>
                <w:sz w:val="24"/>
                <w:szCs w:val="24"/>
              </w:rPr>
              <w:t>H</w:t>
            </w: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sz w:val="24"/>
                <w:szCs w:val="24"/>
              </w:rPr>
            </w:pP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Syllabus for B.Tech. II year II Semester</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hAnsi="Times New Roman" w:cs="Times New Roman"/>
          <w:b/>
          <w:bCs/>
          <w:color w:val="000000"/>
        </w:rPr>
      </w:pPr>
      <w:r w:rsidRPr="00684127">
        <w:rPr>
          <w:rFonts w:ascii="Times New Roman" w:eastAsia="SimSun" w:hAnsi="Times New Roman" w:cs="Times New Roman"/>
          <w:b/>
          <w:bCs/>
          <w:color w:val="000000"/>
          <w:lang w:eastAsia="zh-CN"/>
        </w:rPr>
        <w:t>Comprehensive Test and Viva Voce - IV</w:t>
      </w:r>
    </w:p>
    <w:tbl>
      <w:tblPr>
        <w:tblpPr w:leftFromText="180" w:rightFromText="180" w:vertAnchor="text" w:horzAnchor="page" w:tblpX="8082" w:tblpY="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425"/>
        <w:gridCol w:w="611"/>
        <w:gridCol w:w="425"/>
      </w:tblGrid>
      <w:tr w:rsidR="00684127" w:rsidRPr="00684127" w:rsidTr="008A6DDC">
        <w:tc>
          <w:tcPr>
            <w:tcW w:w="42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L</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T</w:t>
            </w:r>
          </w:p>
        </w:tc>
        <w:tc>
          <w:tcPr>
            <w:tcW w:w="61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P/D</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w:t>
            </w:r>
          </w:p>
        </w:tc>
      </w:tr>
      <w:tr w:rsidR="00684127" w:rsidRPr="00684127" w:rsidTr="008A6DDC">
        <w:tc>
          <w:tcPr>
            <w:tcW w:w="42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1</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0</w:t>
            </w:r>
          </w:p>
        </w:tc>
        <w:tc>
          <w:tcPr>
            <w:tcW w:w="61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0</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p>
    <w:p w:rsidR="00684127" w:rsidRPr="00684127" w:rsidRDefault="00684127" w:rsidP="00684127">
      <w:pPr>
        <w:tabs>
          <w:tab w:val="left" w:pos="1031"/>
          <w:tab w:val="left" w:pos="3739"/>
          <w:tab w:val="left" w:pos="4069"/>
          <w:tab w:val="left" w:pos="4320"/>
          <w:tab w:val="left" w:pos="4650"/>
        </w:tabs>
        <w:ind w:left="8"/>
        <w:textAlignment w:val="center"/>
        <w:rPr>
          <w:rFonts w:ascii="Times New Roman" w:hAnsi="Times New Roman" w:cs="Times New Roman"/>
          <w:b/>
          <w:bCs/>
        </w:rPr>
      </w:pPr>
      <w:r w:rsidRPr="00684127">
        <w:rPr>
          <w:rFonts w:ascii="Times New Roman" w:hAnsi="Times New Roman" w:cs="Times New Roman"/>
          <w:b/>
          <w:bCs/>
        </w:rPr>
        <w:t xml:space="preserve">Code: </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p>
    <w:tbl>
      <w:tblPr>
        <w:tblpPr w:leftFromText="180" w:rightFromText="180" w:vertAnchor="page" w:horzAnchor="margin" w:tblpY="7771"/>
        <w:tblW w:w="9198" w:type="dxa"/>
        <w:tblCellMar>
          <w:left w:w="0" w:type="dxa"/>
          <w:right w:w="0" w:type="dxa"/>
        </w:tblCellMar>
        <w:tblLook w:val="04A0"/>
      </w:tblPr>
      <w:tblGrid>
        <w:gridCol w:w="4608"/>
        <w:gridCol w:w="4590"/>
      </w:tblGrid>
      <w:tr w:rsidR="00684127" w:rsidRPr="00684127" w:rsidTr="008A6DDC">
        <w:trPr>
          <w:trHeight w:val="684"/>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Comprehensive Test and Viva Voce </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b/>
                <w:bCs/>
                <w:kern w:val="24"/>
              </w:rPr>
              <w:t xml:space="preserve">The subjects studied in the Semester concerned related to branches concerned  and for placements </w:t>
            </w:r>
          </w:p>
        </w:tc>
      </w:tr>
      <w:tr w:rsidR="00684127" w:rsidRPr="00684127" w:rsidTr="008A6DDC">
        <w:trPr>
          <w:trHeight w:val="40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lastRenderedPageBreak/>
              <w:t>B.Tech I year 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semester</w:t>
            </w:r>
          </w:p>
        </w:tc>
      </w:tr>
      <w:tr w:rsidR="00684127" w:rsidRPr="00684127" w:rsidTr="008A6DDC">
        <w:trPr>
          <w:trHeight w:val="40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 year II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and II semester</w:t>
            </w:r>
          </w:p>
        </w:tc>
      </w:tr>
      <w:tr w:rsidR="00684127" w:rsidRPr="00684127" w:rsidTr="008A6DDC">
        <w:trPr>
          <w:trHeight w:val="40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 year 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ind w:left="-104" w:firstLine="104"/>
              <w:jc w:val="center"/>
              <w:rPr>
                <w:rFonts w:ascii="Times New Roman" w:hAnsi="Times New Roman" w:cs="Times New Roman"/>
              </w:rPr>
            </w:pPr>
            <w:r w:rsidRPr="00684127">
              <w:rPr>
                <w:rFonts w:ascii="Times New Roman" w:eastAsia="Calibri" w:hAnsi="Times New Roman" w:cs="Times New Roman"/>
                <w:kern w:val="24"/>
              </w:rPr>
              <w:t>I, II and III semester</w:t>
            </w:r>
          </w:p>
        </w:tc>
      </w:tr>
      <w:tr w:rsidR="00684127" w:rsidRPr="00684127" w:rsidTr="008A6DDC">
        <w:trPr>
          <w:trHeight w:val="40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 year II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 and IV semester</w:t>
            </w:r>
          </w:p>
        </w:tc>
      </w:tr>
      <w:tr w:rsidR="00684127" w:rsidRPr="00684127" w:rsidTr="008A6DDC">
        <w:trPr>
          <w:trHeight w:val="40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III year 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and V semester</w:t>
            </w:r>
          </w:p>
        </w:tc>
      </w:tr>
      <w:tr w:rsidR="00684127" w:rsidRPr="00684127" w:rsidTr="008A6DDC">
        <w:trPr>
          <w:trHeight w:val="416"/>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III year II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V and VI semester</w:t>
            </w:r>
          </w:p>
        </w:tc>
      </w:tr>
      <w:tr w:rsidR="00684127" w:rsidRPr="00684127" w:rsidTr="008A6DDC">
        <w:trPr>
          <w:trHeight w:val="109"/>
        </w:trPr>
        <w:tc>
          <w:tcPr>
            <w:tcW w:w="460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r w:rsidRPr="00684127">
              <w:rPr>
                <w:rFonts w:ascii="Times New Roman" w:eastAsia="Calibri" w:hAnsi="Times New Roman" w:cs="Times New Roman"/>
                <w:kern w:val="24"/>
              </w:rPr>
              <w:t>B.Tech IV year I semester</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eastAsia="Calibri" w:hAnsi="Times New Roman" w:cs="Times New Roman"/>
                <w:kern w:val="24"/>
              </w:rPr>
              <w:t>I, II, IIII, IV, V, VI and VII semester</w:t>
            </w:r>
          </w:p>
        </w:tc>
      </w:tr>
    </w:tbl>
    <w:p w:rsidR="00684127" w:rsidRPr="00684127" w:rsidRDefault="00684127" w:rsidP="00684127">
      <w:pPr>
        <w:rPr>
          <w:rFonts w:ascii="Times New Roman" w:hAnsi="Times New Roman" w:cs="Times New Roman"/>
          <w:b/>
        </w:rPr>
      </w:pPr>
      <w:r w:rsidRPr="00684127">
        <w:rPr>
          <w:rFonts w:ascii="Times New Roman" w:hAnsi="Times New Roman" w:cs="Times New Roman"/>
          <w:b/>
        </w:rPr>
        <w:t>Course Objective:</w:t>
      </w:r>
    </w:p>
    <w:p w:rsidR="00684127" w:rsidRPr="00684127" w:rsidRDefault="00684127" w:rsidP="00684127">
      <w:pPr>
        <w:ind w:left="720"/>
        <w:rPr>
          <w:rFonts w:ascii="Times New Roman" w:hAnsi="Times New Roman" w:cs="Times New Roman"/>
        </w:rPr>
      </w:pPr>
      <w:r w:rsidRPr="00684127">
        <w:rPr>
          <w:rFonts w:ascii="Times New Roman" w:hAnsi="Times New Roman" w:cs="Times New Roman"/>
        </w:rPr>
        <w:t>Evaluate, Comprehend and Assess the concepts and knowledge gained in the Core Courses of 1</w:t>
      </w:r>
      <w:r w:rsidRPr="00684127">
        <w:rPr>
          <w:rFonts w:ascii="Times New Roman" w:hAnsi="Times New Roman" w:cs="Times New Roman"/>
          <w:vertAlign w:val="superscript"/>
        </w:rPr>
        <w:t>st</w:t>
      </w:r>
      <w:r w:rsidRPr="00684127">
        <w:rPr>
          <w:rFonts w:ascii="Times New Roman" w:hAnsi="Times New Roman" w:cs="Times New Roman"/>
        </w:rPr>
        <w:t xml:space="preserve"> year and 2</w:t>
      </w:r>
      <w:r w:rsidRPr="00684127">
        <w:rPr>
          <w:rFonts w:ascii="Times New Roman" w:hAnsi="Times New Roman" w:cs="Times New Roman"/>
          <w:vertAlign w:val="superscript"/>
        </w:rPr>
        <w:t>nd</w:t>
      </w:r>
      <w:r w:rsidRPr="00684127">
        <w:rPr>
          <w:rFonts w:ascii="Times New Roman" w:hAnsi="Times New Roman" w:cs="Times New Roman"/>
        </w:rPr>
        <w:t xml:space="preserve"> year.</w:t>
      </w:r>
    </w:p>
    <w:p w:rsidR="00684127" w:rsidRPr="00684127" w:rsidRDefault="00684127" w:rsidP="00684127">
      <w:pPr>
        <w:rPr>
          <w:rFonts w:ascii="Times New Roman" w:hAnsi="Times New Roman" w:cs="Times New Roman"/>
          <w:b/>
        </w:rPr>
      </w:pPr>
    </w:p>
    <w:p w:rsidR="00684127" w:rsidRPr="00684127" w:rsidRDefault="00684127" w:rsidP="00684127">
      <w:pPr>
        <w:rPr>
          <w:rFonts w:ascii="Times New Roman" w:hAnsi="Times New Roman" w:cs="Times New Roman"/>
        </w:rPr>
      </w:pPr>
      <w:r w:rsidRPr="00684127">
        <w:rPr>
          <w:rFonts w:ascii="Times New Roman" w:hAnsi="Times New Roman" w:cs="Times New Roman"/>
          <w:b/>
        </w:rPr>
        <w:t xml:space="preserve">Course Outcomes: </w:t>
      </w:r>
      <w:r w:rsidRPr="00684127">
        <w:rPr>
          <w:rFonts w:ascii="Times New Roman" w:hAnsi="Times New Roman" w:cs="Times New Roman"/>
        </w:rPr>
        <w:t>After completing this course, the student will be able to</w:t>
      </w:r>
    </w:p>
    <w:p w:rsidR="00684127" w:rsidRPr="00684127" w:rsidRDefault="00684127" w:rsidP="00684127">
      <w:pPr>
        <w:rPr>
          <w:rFonts w:ascii="Times New Roman" w:hAnsi="Times New Roman" w:cs="Times New Roman"/>
        </w:rPr>
      </w:pP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Comprehend the concepts in the Core Courses 1</w:t>
      </w:r>
      <w:r w:rsidRPr="00684127">
        <w:rPr>
          <w:vertAlign w:val="superscript"/>
        </w:rPr>
        <w:t>st</w:t>
      </w:r>
      <w:r w:rsidRPr="00684127">
        <w:t xml:space="preserve"> year and 2</w:t>
      </w:r>
      <w:r w:rsidRPr="00684127">
        <w:rPr>
          <w:vertAlign w:val="superscript"/>
        </w:rPr>
        <w:t>nd</w:t>
      </w:r>
      <w:r w:rsidRPr="00684127">
        <w:t xml:space="preserve"> year.</w:t>
      </w: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Assess technical knowledge to face interviews.</w:t>
      </w:r>
    </w:p>
    <w:p w:rsidR="00684127" w:rsidRPr="00684127" w:rsidRDefault="00684127" w:rsidP="00693E0E">
      <w:pPr>
        <w:pStyle w:val="ListParagraph"/>
        <w:widowControl w:val="0"/>
        <w:numPr>
          <w:ilvl w:val="1"/>
          <w:numId w:val="88"/>
        </w:numPr>
        <w:autoSpaceDE w:val="0"/>
        <w:autoSpaceDN w:val="0"/>
        <w:spacing w:after="0" w:line="240" w:lineRule="auto"/>
        <w:contextualSpacing w:val="0"/>
      </w:pPr>
      <w:r w:rsidRPr="00684127">
        <w:t>Exhibit life long learning skills to pursue higher studies or professional practice.</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Two Mid tests, Two mid Viva voce, one External Comprehensive Test and one External Comprehensive Viva Voce.</w:t>
      </w:r>
    </w:p>
    <w:p w:rsidR="00684127" w:rsidRPr="00684127" w:rsidRDefault="00684127" w:rsidP="00684127">
      <w:pPr>
        <w:jc w:val="both"/>
        <w:rPr>
          <w:rFonts w:ascii="Times New Roman" w:hAnsi="Times New Roman" w:cs="Times New Roman"/>
          <w:b/>
          <w:u w:val="single"/>
        </w:rPr>
      </w:pPr>
    </w:p>
    <w:p w:rsidR="00684127" w:rsidRPr="00684127" w:rsidRDefault="00684127" w:rsidP="00684127">
      <w:pPr>
        <w:jc w:val="both"/>
        <w:rPr>
          <w:rFonts w:ascii="Times New Roman" w:hAnsi="Times New Roman" w:cs="Times New Roman"/>
          <w:b/>
          <w:u w:val="single"/>
        </w:rPr>
      </w:pPr>
      <w:r w:rsidRPr="00684127">
        <w:rPr>
          <w:rFonts w:ascii="Times New Roman" w:hAnsi="Times New Roman" w:cs="Times New Roman"/>
          <w:b/>
          <w:u w:val="single"/>
        </w:rPr>
        <w:t xml:space="preserve">Allocation of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*Comprehensive Test : 70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**Viva Voce</w:t>
      </w:r>
      <w:r w:rsidRPr="00684127">
        <w:rPr>
          <w:rFonts w:ascii="Times New Roman" w:hAnsi="Times New Roman" w:cs="Times New Roman"/>
        </w:rPr>
        <w:tab/>
      </w:r>
      <w:r w:rsidRPr="00684127">
        <w:rPr>
          <w:rFonts w:ascii="Times New Roman" w:hAnsi="Times New Roman" w:cs="Times New Roman"/>
        </w:rPr>
        <w:tab/>
        <w:t>: 30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lastRenderedPageBreak/>
        <w:t>Total</w:t>
      </w:r>
      <w:r w:rsidRPr="00684127">
        <w:rPr>
          <w:rFonts w:ascii="Times New Roman" w:hAnsi="Times New Roman" w:cs="Times New Roman"/>
        </w:rPr>
        <w:tab/>
      </w:r>
      <w:r w:rsidRPr="00684127">
        <w:rPr>
          <w:rFonts w:ascii="Times New Roman" w:hAnsi="Times New Roman" w:cs="Times New Roman"/>
        </w:rPr>
        <w:tab/>
      </w:r>
      <w:r w:rsidRPr="00684127">
        <w:rPr>
          <w:rFonts w:ascii="Times New Roman" w:hAnsi="Times New Roman" w:cs="Times New Roman"/>
        </w:rPr>
        <w:tab/>
        <w:t xml:space="preserve">: 100 marks </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two best Mid Tests of Mid Test – I, Mid Test – II and Mid Test - III will be taken for 20 marks.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End Semester Examination for Comprehensive Test will be taken for 50 marks. </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Total marks for Comprehensive Test will be 70.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**Average of best two of Mid Tests of Mid – I, Mid – II and Mid - III for Viva Voce will be taken for 10 marks.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End Semester Examination for Comprehensive Viva Voce shall be evaluated for 20 marks.</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The total for Viva Voce will be 30.</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Thus the total sessional marks in this subject of Comprehensive Test and Viva Voce will be :  30 for sessionals and 70 for End Semester examination.</w:t>
      </w:r>
    </w:p>
    <w:p w:rsidR="00684127" w:rsidRPr="00684127" w:rsidRDefault="00684127" w:rsidP="00684127">
      <w:pPr>
        <w:tabs>
          <w:tab w:val="left" w:pos="883"/>
          <w:tab w:val="left" w:pos="3668"/>
          <w:tab w:val="left" w:pos="3998"/>
          <w:tab w:val="left" w:pos="4249"/>
          <w:tab w:val="left" w:pos="4579"/>
        </w:tabs>
        <w:textAlignment w:val="center"/>
        <w:rPr>
          <w:rFonts w:ascii="Times New Roman" w:hAnsi="Times New Roman" w:cs="Times New Roman"/>
        </w:rPr>
      </w:pPr>
    </w:p>
    <w:p w:rsidR="00684127" w:rsidRPr="00684127" w:rsidRDefault="00684127" w:rsidP="00684127">
      <w:pPr>
        <w:tabs>
          <w:tab w:val="left" w:pos="883"/>
          <w:tab w:val="left" w:pos="3668"/>
          <w:tab w:val="left" w:pos="3998"/>
          <w:tab w:val="left" w:pos="4249"/>
          <w:tab w:val="left" w:pos="4579"/>
        </w:tabs>
        <w:textAlignment w:val="center"/>
        <w:rPr>
          <w:rFonts w:ascii="Times New Roman" w:eastAsia="SimSun" w:hAnsi="Times New Roman" w:cs="Times New Roman"/>
          <w:b/>
          <w:bCs/>
          <w:color w:val="C00000"/>
          <w:lang w:eastAsia="zh-CN"/>
        </w:rPr>
      </w:pPr>
      <w:r w:rsidRPr="00684127">
        <w:rPr>
          <w:rFonts w:ascii="Times New Roman" w:hAnsi="Times New Roman" w:cs="Times New Roman"/>
        </w:rPr>
        <w:t>The grand total of marks for the subject of Comprehensive Test and Viva Voce will be 100. The student has to secure 40% of marks i.e. 40 marks in sum total of 100 marks to be successful in  the subject.</w:t>
      </w:r>
    </w:p>
    <w:p w:rsidR="00684127" w:rsidRPr="00684127" w:rsidRDefault="00684127" w:rsidP="00684127">
      <w:pPr>
        <w:jc w:val="both"/>
        <w:rPr>
          <w:rFonts w:ascii="Times New Roman" w:eastAsia="SimSun" w:hAnsi="Times New Roman" w:cs="Times New Roman"/>
          <w:color w:val="000000"/>
          <w:lang w:eastAsia="zh-CN"/>
        </w:rPr>
      </w:pPr>
    </w:p>
    <w:p w:rsidR="00684127" w:rsidRPr="00684127" w:rsidRDefault="00684127" w:rsidP="00684127">
      <w:pPr>
        <w:rPr>
          <w:rFonts w:ascii="Times New Roman" w:hAnsi="Times New Roman" w:cs="Times New Roman"/>
          <w:b/>
          <w:bCs/>
        </w:rPr>
      </w:pPr>
      <w:r w:rsidRPr="00684127">
        <w:rPr>
          <w:rFonts w:ascii="Times New Roman" w:hAnsi="Times New Roman" w:cs="Times New Roman"/>
        </w:rPr>
        <w:br w:type="page"/>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294"/>
        <w:gridCol w:w="424"/>
        <w:gridCol w:w="424"/>
        <w:gridCol w:w="350"/>
        <w:gridCol w:w="338"/>
        <w:gridCol w:w="338"/>
        <w:gridCol w:w="338"/>
        <w:gridCol w:w="350"/>
        <w:gridCol w:w="338"/>
        <w:gridCol w:w="456"/>
        <w:gridCol w:w="456"/>
        <w:gridCol w:w="456"/>
      </w:tblGrid>
      <w:tr w:rsidR="00684127" w:rsidRPr="00684127" w:rsidTr="008A6DDC">
        <w:trPr>
          <w:trHeight w:val="341"/>
        </w:trPr>
        <w:tc>
          <w:tcPr>
            <w:tcW w:w="708" w:type="dxa"/>
          </w:tcPr>
          <w:p w:rsidR="00684127" w:rsidRPr="00684127" w:rsidRDefault="00684127" w:rsidP="008A6DDC">
            <w:pPr>
              <w:rPr>
                <w:rFonts w:ascii="Times New Roman" w:hAnsi="Times New Roman" w:cs="Times New Roman"/>
                <w:b/>
                <w:bCs/>
              </w:rPr>
            </w:pPr>
            <w:r w:rsidRPr="00684127">
              <w:rPr>
                <w:rFonts w:ascii="Times New Roman" w:hAnsi="Times New Roman" w:cs="Times New Roman"/>
                <w:b/>
                <w:bCs/>
              </w:rPr>
              <w:t>PO’s</w:t>
            </w:r>
          </w:p>
        </w:tc>
        <w:tc>
          <w:tcPr>
            <w:tcW w:w="294" w:type="dxa"/>
          </w:tcPr>
          <w:p w:rsidR="00684127" w:rsidRPr="00684127" w:rsidRDefault="00684127" w:rsidP="008A6DDC">
            <w:pPr>
              <w:rPr>
                <w:rFonts w:ascii="Times New Roman" w:hAnsi="Times New Roman" w:cs="Times New Roman"/>
              </w:rPr>
            </w:pPr>
            <w:r w:rsidRPr="00684127">
              <w:rPr>
                <w:rFonts w:ascii="Times New Roman" w:hAnsi="Times New Roman" w:cs="Times New Roman"/>
              </w:rPr>
              <w:br w:type="page"/>
              <w:t>1</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2</w:t>
            </w:r>
          </w:p>
        </w:tc>
        <w:tc>
          <w:tcPr>
            <w:tcW w:w="424" w:type="dxa"/>
          </w:tcPr>
          <w:p w:rsidR="00684127" w:rsidRPr="00684127" w:rsidRDefault="00684127" w:rsidP="008A6DDC">
            <w:pPr>
              <w:pStyle w:val="TableParagraph"/>
              <w:spacing w:line="249" w:lineRule="exact"/>
              <w:ind w:left="8"/>
              <w:jc w:val="center"/>
              <w:rPr>
                <w:b/>
                <w:sz w:val="24"/>
                <w:szCs w:val="24"/>
              </w:rPr>
            </w:pPr>
            <w:r w:rsidRPr="00684127">
              <w:rPr>
                <w:b/>
                <w:sz w:val="24"/>
                <w:szCs w:val="24"/>
              </w:rPr>
              <w:t>3</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4</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5</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6</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7</w:t>
            </w:r>
          </w:p>
        </w:tc>
        <w:tc>
          <w:tcPr>
            <w:tcW w:w="350" w:type="dxa"/>
          </w:tcPr>
          <w:p w:rsidR="00684127" w:rsidRPr="00684127" w:rsidRDefault="00684127" w:rsidP="008A6DDC">
            <w:pPr>
              <w:pStyle w:val="TableParagraph"/>
              <w:spacing w:line="249" w:lineRule="exact"/>
              <w:ind w:left="8"/>
              <w:rPr>
                <w:b/>
                <w:sz w:val="24"/>
                <w:szCs w:val="24"/>
              </w:rPr>
            </w:pPr>
            <w:r w:rsidRPr="00684127">
              <w:rPr>
                <w:b/>
                <w:sz w:val="24"/>
                <w:szCs w:val="24"/>
              </w:rPr>
              <w:t>8</w:t>
            </w:r>
          </w:p>
        </w:tc>
        <w:tc>
          <w:tcPr>
            <w:tcW w:w="338" w:type="dxa"/>
          </w:tcPr>
          <w:p w:rsidR="00684127" w:rsidRPr="00684127" w:rsidRDefault="00684127" w:rsidP="008A6DDC">
            <w:pPr>
              <w:pStyle w:val="TableParagraph"/>
              <w:spacing w:line="249" w:lineRule="exact"/>
              <w:ind w:left="8"/>
              <w:rPr>
                <w:b/>
                <w:sz w:val="24"/>
                <w:szCs w:val="24"/>
              </w:rPr>
            </w:pPr>
            <w:r w:rsidRPr="00684127">
              <w:rPr>
                <w:b/>
                <w:sz w:val="24"/>
                <w:szCs w:val="24"/>
              </w:rPr>
              <w:t>9</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10</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11</w:t>
            </w:r>
          </w:p>
        </w:tc>
        <w:tc>
          <w:tcPr>
            <w:tcW w:w="456" w:type="dxa"/>
          </w:tcPr>
          <w:p w:rsidR="00684127" w:rsidRPr="00684127" w:rsidRDefault="00684127" w:rsidP="008A6DDC">
            <w:pPr>
              <w:pStyle w:val="TableParagraph"/>
              <w:spacing w:line="249" w:lineRule="exact"/>
              <w:ind w:left="8"/>
              <w:rPr>
                <w:b/>
                <w:sz w:val="24"/>
                <w:szCs w:val="24"/>
              </w:rPr>
            </w:pPr>
            <w:r w:rsidRPr="00684127">
              <w:rPr>
                <w:b/>
                <w:sz w:val="24"/>
                <w:szCs w:val="24"/>
              </w:rPr>
              <w:t>12</w:t>
            </w:r>
          </w:p>
        </w:tc>
      </w:tr>
      <w:tr w:rsidR="00684127" w:rsidRPr="00684127" w:rsidTr="008A6DDC">
        <w:trPr>
          <w:trHeight w:val="252"/>
        </w:trPr>
        <w:tc>
          <w:tcPr>
            <w:tcW w:w="708" w:type="dxa"/>
          </w:tcPr>
          <w:p w:rsidR="00684127" w:rsidRPr="00684127" w:rsidRDefault="00684127" w:rsidP="008A6DDC">
            <w:pPr>
              <w:pStyle w:val="TableParagraph"/>
              <w:spacing w:line="233" w:lineRule="exact"/>
              <w:ind w:left="8"/>
              <w:jc w:val="center"/>
              <w:rPr>
                <w:b/>
                <w:sz w:val="24"/>
                <w:szCs w:val="24"/>
              </w:rPr>
            </w:pPr>
            <w:r w:rsidRPr="00684127">
              <w:rPr>
                <w:b/>
                <w:sz w:val="24"/>
                <w:szCs w:val="24"/>
              </w:rPr>
              <w:t>Level</w:t>
            </w:r>
          </w:p>
        </w:tc>
        <w:tc>
          <w:tcPr>
            <w:tcW w:w="29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p>
        </w:tc>
        <w:tc>
          <w:tcPr>
            <w:tcW w:w="424" w:type="dxa"/>
          </w:tcPr>
          <w:p w:rsidR="00684127" w:rsidRPr="00684127" w:rsidRDefault="00684127" w:rsidP="008A6DDC">
            <w:pPr>
              <w:pStyle w:val="TableParagraph"/>
              <w:spacing w:line="233" w:lineRule="exact"/>
              <w:ind w:left="8"/>
              <w:jc w:val="center"/>
              <w:rPr>
                <w:b/>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350" w:type="dxa"/>
          </w:tcPr>
          <w:p w:rsidR="00684127" w:rsidRPr="00684127" w:rsidRDefault="00684127" w:rsidP="008A6DDC">
            <w:pPr>
              <w:pStyle w:val="TableParagraph"/>
              <w:ind w:left="8"/>
              <w:rPr>
                <w:sz w:val="24"/>
                <w:szCs w:val="24"/>
              </w:rPr>
            </w:pPr>
          </w:p>
        </w:tc>
        <w:tc>
          <w:tcPr>
            <w:tcW w:w="338" w:type="dxa"/>
          </w:tcPr>
          <w:p w:rsidR="00684127" w:rsidRPr="00684127" w:rsidRDefault="00684127" w:rsidP="008A6DDC">
            <w:pPr>
              <w:pStyle w:val="TableParagraph"/>
              <w:ind w:left="8"/>
              <w:rPr>
                <w:sz w:val="24"/>
                <w:szCs w:val="24"/>
              </w:rPr>
            </w:pPr>
          </w:p>
        </w:tc>
        <w:tc>
          <w:tcPr>
            <w:tcW w:w="456" w:type="dxa"/>
          </w:tcPr>
          <w:p w:rsidR="00684127" w:rsidRPr="00684127" w:rsidRDefault="00684127" w:rsidP="008A6DDC">
            <w:pPr>
              <w:pStyle w:val="TableParagraph"/>
              <w:ind w:left="8"/>
              <w:rPr>
                <w:b/>
                <w:bCs/>
                <w:sz w:val="24"/>
                <w:szCs w:val="24"/>
              </w:rPr>
            </w:pPr>
            <w:r w:rsidRPr="00684127">
              <w:rPr>
                <w:b/>
                <w:bCs/>
                <w:sz w:val="24"/>
                <w:szCs w:val="24"/>
              </w:rPr>
              <w:t xml:space="preserve"> H</w:t>
            </w:r>
          </w:p>
        </w:tc>
        <w:tc>
          <w:tcPr>
            <w:tcW w:w="456" w:type="dxa"/>
          </w:tcPr>
          <w:p w:rsidR="00684127" w:rsidRPr="00684127" w:rsidRDefault="00684127" w:rsidP="008A6DDC">
            <w:pPr>
              <w:pStyle w:val="TableParagraph"/>
              <w:ind w:left="8"/>
              <w:rPr>
                <w:b/>
                <w:bCs/>
                <w:sz w:val="24"/>
                <w:szCs w:val="24"/>
              </w:rPr>
            </w:pPr>
          </w:p>
        </w:tc>
        <w:tc>
          <w:tcPr>
            <w:tcW w:w="456" w:type="dxa"/>
          </w:tcPr>
          <w:p w:rsidR="00684127" w:rsidRPr="00684127" w:rsidRDefault="00684127" w:rsidP="008A6DDC">
            <w:pPr>
              <w:pStyle w:val="TableParagraph"/>
              <w:ind w:left="8"/>
              <w:rPr>
                <w:b/>
                <w:bCs/>
                <w:sz w:val="24"/>
                <w:szCs w:val="24"/>
              </w:rPr>
            </w:pPr>
            <w:r w:rsidRPr="00684127">
              <w:rPr>
                <w:b/>
                <w:bCs/>
                <w:sz w:val="24"/>
                <w:szCs w:val="24"/>
              </w:rPr>
              <w:t xml:space="preserve"> H</w:t>
            </w:r>
          </w:p>
        </w:tc>
      </w:tr>
    </w:tbl>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r w:rsidRPr="00684127">
        <w:rPr>
          <w:rFonts w:ascii="Times New Roman" w:hAnsi="Times New Roman" w:cs="Times New Roman"/>
        </w:rPr>
        <w:tab/>
      </w:r>
      <w:r w:rsidRPr="00684127">
        <w:rPr>
          <w:rFonts w:ascii="Times New Roman" w:hAnsi="Times New Roman" w:cs="Times New Roman"/>
        </w:rPr>
        <w:tab/>
        <w:t>H: High, M: Medium, L: Low Correlation</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rPr>
      </w:pP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Syllabus for B.Tech. II year II Semester</w:t>
      </w:r>
    </w:p>
    <w:p w:rsidR="00684127" w:rsidRPr="00684127" w:rsidRDefault="00684127" w:rsidP="00684127">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Computer Science and Engineering</w:t>
      </w:r>
    </w:p>
    <w:p w:rsidR="00684127" w:rsidRPr="00684127" w:rsidRDefault="00684127" w:rsidP="00684127">
      <w:pPr>
        <w:tabs>
          <w:tab w:val="left" w:pos="863"/>
          <w:tab w:val="left" w:pos="3770"/>
          <w:tab w:val="left" w:pos="4140"/>
          <w:tab w:val="left" w:pos="4406"/>
          <w:tab w:val="left" w:pos="4905"/>
        </w:tabs>
        <w:ind w:left="8"/>
        <w:jc w:val="center"/>
        <w:textAlignment w:val="center"/>
        <w:rPr>
          <w:rFonts w:ascii="Times New Roman" w:eastAsia="SimSun" w:hAnsi="Times New Roman" w:cs="Times New Roman"/>
          <w:b/>
          <w:bCs/>
          <w:color w:val="000000"/>
          <w:lang w:eastAsia="zh-CN"/>
        </w:rPr>
      </w:pPr>
      <w:r w:rsidRPr="00684127">
        <w:rPr>
          <w:rFonts w:ascii="Times New Roman" w:eastAsia="SimSun" w:hAnsi="Times New Roman" w:cs="Times New Roman"/>
          <w:b/>
          <w:bCs/>
          <w:color w:val="000000"/>
          <w:lang w:eastAsia="zh-CN"/>
        </w:rPr>
        <w:t>Technical Seminar – IV</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425"/>
        <w:gridCol w:w="579"/>
        <w:gridCol w:w="425"/>
      </w:tblGrid>
      <w:tr w:rsidR="00684127" w:rsidRPr="00684127" w:rsidTr="008A6DDC">
        <w:trPr>
          <w:jc w:val="right"/>
        </w:trPr>
        <w:tc>
          <w:tcPr>
            <w:tcW w:w="42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L</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T</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P/D</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C</w:t>
            </w:r>
          </w:p>
        </w:tc>
      </w:tr>
      <w:tr w:rsidR="00684127" w:rsidRPr="00684127" w:rsidTr="008A6DDC">
        <w:trPr>
          <w:jc w:val="right"/>
        </w:trPr>
        <w:tc>
          <w:tcPr>
            <w:tcW w:w="421"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0</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0</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2</w:t>
            </w:r>
          </w:p>
        </w:tc>
        <w:tc>
          <w:tcPr>
            <w:tcW w:w="425" w:type="dxa"/>
          </w:tcPr>
          <w:p w:rsidR="00684127" w:rsidRPr="00684127" w:rsidRDefault="00684127" w:rsidP="008A6DDC">
            <w:pPr>
              <w:tabs>
                <w:tab w:val="left" w:pos="1031"/>
                <w:tab w:val="left" w:pos="3739"/>
                <w:tab w:val="left" w:pos="4069"/>
                <w:tab w:val="left" w:pos="4320"/>
                <w:tab w:val="left" w:pos="4650"/>
              </w:tabs>
              <w:ind w:left="8"/>
              <w:jc w:val="center"/>
              <w:textAlignment w:val="center"/>
              <w:rPr>
                <w:rFonts w:ascii="Times New Roman" w:hAnsi="Times New Roman" w:cs="Times New Roman"/>
                <w:b/>
                <w:bCs/>
              </w:rPr>
            </w:pPr>
            <w:r w:rsidRPr="00684127">
              <w:rPr>
                <w:rFonts w:ascii="Times New Roman" w:hAnsi="Times New Roman" w:cs="Times New Roman"/>
                <w:b/>
                <w:bCs/>
              </w:rPr>
              <w:t>1</w:t>
            </w:r>
          </w:p>
        </w:tc>
      </w:tr>
    </w:tbl>
    <w:p w:rsidR="00684127" w:rsidRPr="00684127" w:rsidRDefault="00684127" w:rsidP="00684127">
      <w:pPr>
        <w:tabs>
          <w:tab w:val="left" w:pos="863"/>
          <w:tab w:val="left" w:pos="3770"/>
          <w:tab w:val="left" w:pos="4140"/>
          <w:tab w:val="left" w:pos="4406"/>
          <w:tab w:val="left" w:pos="4905"/>
        </w:tabs>
        <w:ind w:left="8"/>
        <w:textAlignment w:val="center"/>
        <w:rPr>
          <w:rFonts w:ascii="Times New Roman" w:hAnsi="Times New Roman" w:cs="Times New Roman"/>
          <w:b/>
          <w:bCs/>
          <w:color w:val="000000"/>
        </w:rPr>
      </w:pPr>
      <w:r w:rsidRPr="00684127">
        <w:rPr>
          <w:rFonts w:ascii="Times New Roman" w:hAnsi="Times New Roman" w:cs="Times New Roman"/>
          <w:b/>
          <w:bCs/>
          <w:color w:val="000000"/>
        </w:rPr>
        <w:t>Code: 8E487</w:t>
      </w:r>
    </w:p>
    <w:p w:rsidR="00684127" w:rsidRPr="00684127" w:rsidRDefault="00684127" w:rsidP="00684127">
      <w:pPr>
        <w:tabs>
          <w:tab w:val="left" w:pos="720"/>
          <w:tab w:val="left" w:pos="1853"/>
        </w:tabs>
        <w:jc w:val="both"/>
        <w:rPr>
          <w:rFonts w:ascii="Times New Roman" w:hAnsi="Times New Roman" w:cs="Times New Roman"/>
          <w:b/>
          <w:color w:val="000000"/>
        </w:rPr>
      </w:pPr>
      <w:r w:rsidRPr="00684127">
        <w:rPr>
          <w:rFonts w:ascii="Times New Roman" w:hAnsi="Times New Roman" w:cs="Times New Roman"/>
          <w:b/>
          <w:color w:val="000000"/>
        </w:rPr>
        <w:t>Course objective</w:t>
      </w: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rsidR="00684127" w:rsidRPr="00684127" w:rsidRDefault="00684127" w:rsidP="00684127">
      <w:pPr>
        <w:rPr>
          <w:rFonts w:ascii="Times New Roman" w:hAnsi="Times New Roman" w:cs="Times New Roman"/>
          <w:b/>
        </w:rPr>
      </w:pP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
          <w:color w:val="000000"/>
          <w:lang w:val="fr-FR"/>
        </w:rPr>
        <w:t>Course Outcomes </w:t>
      </w:r>
      <w:r w:rsidRPr="00684127">
        <w:rPr>
          <w:rFonts w:ascii="Times New Roman" w:hAnsi="Times New Roman" w:cs="Times New Roman"/>
          <w:b/>
        </w:rPr>
        <w:t xml:space="preserve">: </w:t>
      </w:r>
    </w:p>
    <w:p w:rsidR="00684127" w:rsidRPr="00684127" w:rsidRDefault="00684127" w:rsidP="00684127">
      <w:pPr>
        <w:jc w:val="both"/>
        <w:rPr>
          <w:rFonts w:ascii="Times New Roman" w:hAnsi="Times New Roman" w:cs="Times New Roman"/>
          <w:b/>
        </w:rPr>
      </w:pPr>
      <w:r w:rsidRPr="00684127">
        <w:rPr>
          <w:rFonts w:ascii="Times New Roman" w:hAnsi="Times New Roman" w:cs="Times New Roman"/>
          <w:bCs/>
        </w:rPr>
        <w:t>At the end of this course, the student will be able to:</w:t>
      </w:r>
    </w:p>
    <w:tbl>
      <w:tblPr>
        <w:tblW w:w="0" w:type="auto"/>
        <w:tblLook w:val="04A0"/>
      </w:tblPr>
      <w:tblGrid>
        <w:gridCol w:w="637"/>
        <w:gridCol w:w="8606"/>
      </w:tblGrid>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1</w:t>
            </w:r>
          </w:p>
        </w:tc>
        <w:tc>
          <w:tcPr>
            <w:tcW w:w="8606" w:type="dxa"/>
            <w:noWrap/>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rPr>
              <w:t>Deliver lecture on emerging technologies.</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2</w:t>
            </w:r>
          </w:p>
        </w:tc>
        <w:tc>
          <w:tcPr>
            <w:tcW w:w="8606" w:type="dxa"/>
            <w:noWrap/>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rPr>
              <w:t>Explain domain knowledge to resolve real time technical issues</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3</w:t>
            </w:r>
          </w:p>
        </w:tc>
        <w:tc>
          <w:tcPr>
            <w:tcW w:w="8606" w:type="dxa"/>
            <w:noWrap/>
          </w:tcPr>
          <w:p w:rsidR="00684127" w:rsidRPr="00684127" w:rsidRDefault="00684127" w:rsidP="008A6DDC">
            <w:pPr>
              <w:jc w:val="both"/>
              <w:rPr>
                <w:rFonts w:ascii="Times New Roman" w:eastAsia="ArialMT" w:hAnsi="Times New Roman" w:cs="Times New Roman"/>
              </w:rPr>
            </w:pPr>
            <w:r w:rsidRPr="00684127">
              <w:rPr>
                <w:rFonts w:ascii="Times New Roman" w:eastAsia="ArialMT" w:hAnsi="Times New Roman" w:cs="Times New Roman"/>
              </w:rPr>
              <w:t>Demonstrate ability to lead and explain concepts and innovative ideas.</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4</w:t>
            </w:r>
          </w:p>
        </w:tc>
        <w:tc>
          <w:tcPr>
            <w:tcW w:w="8606"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Demonstrate team leading qualities.</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5</w:t>
            </w:r>
          </w:p>
        </w:tc>
        <w:tc>
          <w:tcPr>
            <w:tcW w:w="8606" w:type="dxa"/>
            <w:noWrap/>
          </w:tcPr>
          <w:p w:rsidR="00684127" w:rsidRPr="00684127" w:rsidRDefault="00684127" w:rsidP="008A6DDC">
            <w:pPr>
              <w:pStyle w:val="ListParagraph"/>
              <w:adjustRightInd w:val="0"/>
              <w:ind w:left="0"/>
              <w:jc w:val="both"/>
              <w:rPr>
                <w:rFonts w:eastAsia="ArialMT"/>
              </w:rPr>
            </w:pPr>
            <w:r w:rsidRPr="00684127">
              <w:rPr>
                <w:rFonts w:eastAsia="ArialMT"/>
              </w:rPr>
              <w:t xml:space="preserve">Demonstrate public speaking and lifelong learning skills for higher studies and to pursue professional practice. </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lastRenderedPageBreak/>
              <w:t>6</w:t>
            </w:r>
          </w:p>
        </w:tc>
        <w:tc>
          <w:tcPr>
            <w:tcW w:w="8606" w:type="dxa"/>
            <w:noWrap/>
          </w:tcPr>
          <w:p w:rsidR="00684127" w:rsidRPr="00684127" w:rsidRDefault="00684127" w:rsidP="008A6DDC">
            <w:pPr>
              <w:jc w:val="both"/>
              <w:rPr>
                <w:rFonts w:ascii="Times New Roman" w:eastAsia="ArialMT" w:hAnsi="Times New Roman" w:cs="Times New Roman"/>
              </w:rPr>
            </w:pPr>
            <w:r w:rsidRPr="00684127">
              <w:rPr>
                <w:rStyle w:val="apple-converted-space"/>
                <w:rFonts w:ascii="Times New Roman" w:hAnsi="Times New Roman" w:cs="Times New Roman"/>
                <w:color w:val="000000"/>
              </w:rPr>
              <w:t>E</w:t>
            </w:r>
            <w:r w:rsidRPr="00684127">
              <w:rPr>
                <w:rFonts w:ascii="Times New Roman" w:hAnsi="Times New Roman" w:cs="Times New Roman"/>
                <w:color w:val="000000"/>
              </w:rPr>
              <w:t>xchange new information that would not have been available otherwise.</w:t>
            </w:r>
          </w:p>
        </w:tc>
      </w:tr>
      <w:tr w:rsidR="00684127" w:rsidRPr="00684127" w:rsidTr="008A6DDC">
        <w:tc>
          <w:tcPr>
            <w:tcW w:w="637" w:type="dxa"/>
            <w:noWrap/>
          </w:tcPr>
          <w:p w:rsidR="00684127" w:rsidRPr="00684127" w:rsidRDefault="00684127" w:rsidP="008A6DDC">
            <w:pPr>
              <w:rPr>
                <w:rFonts w:ascii="Times New Roman" w:eastAsia="ArialMT" w:hAnsi="Times New Roman" w:cs="Times New Roman"/>
              </w:rPr>
            </w:pPr>
            <w:r w:rsidRPr="00684127">
              <w:rPr>
                <w:rFonts w:ascii="Times New Roman" w:eastAsia="ArialMT" w:hAnsi="Times New Roman" w:cs="Times New Roman"/>
              </w:rPr>
              <w:t>7</w:t>
            </w:r>
          </w:p>
        </w:tc>
        <w:tc>
          <w:tcPr>
            <w:tcW w:w="8606" w:type="dxa"/>
            <w:noWrap/>
          </w:tcPr>
          <w:p w:rsidR="00684127" w:rsidRPr="00684127" w:rsidRDefault="00684127" w:rsidP="008A6DDC">
            <w:pPr>
              <w:jc w:val="both"/>
              <w:rPr>
                <w:rStyle w:val="apple-converted-space"/>
                <w:rFonts w:ascii="Times New Roman" w:hAnsi="Times New Roman" w:cs="Times New Roman"/>
                <w:color w:val="000000"/>
              </w:rPr>
            </w:pPr>
            <w:r w:rsidRPr="00684127">
              <w:rPr>
                <w:rStyle w:val="apple-converted-space"/>
                <w:rFonts w:ascii="Times New Roman" w:hAnsi="Times New Roman" w:cs="Times New Roman"/>
                <w:color w:val="000000"/>
              </w:rPr>
              <w:t>Develop debating and interview skills.</w:t>
            </w:r>
          </w:p>
        </w:tc>
      </w:tr>
    </w:tbl>
    <w:p w:rsidR="00684127" w:rsidRPr="00684127" w:rsidRDefault="00684127" w:rsidP="00684127">
      <w:pPr>
        <w:adjustRightInd w:val="0"/>
        <w:jc w:val="both"/>
        <w:rPr>
          <w:rFonts w:ascii="Times New Roman" w:hAnsi="Times New Roman" w:cs="Times New Roman"/>
          <w:b/>
          <w:bCs/>
          <w:color w:val="000000"/>
        </w:rPr>
      </w:pPr>
    </w:p>
    <w:p w:rsidR="00684127" w:rsidRPr="00684127" w:rsidRDefault="00684127" w:rsidP="00684127">
      <w:pPr>
        <w:adjustRightInd w:val="0"/>
        <w:jc w:val="both"/>
        <w:rPr>
          <w:rFonts w:ascii="Times New Roman" w:hAnsi="Times New Roman" w:cs="Times New Roman"/>
          <w:color w:val="000000"/>
        </w:rPr>
      </w:pPr>
      <w:r w:rsidRPr="00684127">
        <w:rPr>
          <w:rFonts w:ascii="Times New Roman" w:hAnsi="Times New Roman" w:cs="Times New Roman"/>
          <w:b/>
          <w:bCs/>
          <w:color w:val="000000"/>
        </w:rPr>
        <w:t>Procedure</w:t>
      </w:r>
      <w:r w:rsidRPr="00684127">
        <w:rPr>
          <w:rFonts w:ascii="Times New Roman" w:hAnsi="Times New Roman" w:cs="Times New Roman"/>
          <w:color w:val="000000"/>
        </w:rPr>
        <w:t>:</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Seminar in-charges shall highlight the significance of Technical Seminar in the first two sessions and enlighten the students on the utility of these seminars.</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The slots, titles shall be decided upfront and seminar In-charge shall take signatures from students.</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The same sheet shall be affixed in the respective classrooms and seminar register.</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If any student fails to present his/her seminar on the given slot, to genuine reasons, they may be asked to present in the subsequent slot / week.</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Progress of the seminars needs to be reviewed by the concerned HOD once in 15 days.</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The evaluation for Technical Seminars has to be informed to students and displayed in the classrooms.</w:t>
      </w:r>
    </w:p>
    <w:p w:rsidR="00684127" w:rsidRPr="00684127" w:rsidRDefault="00684127" w:rsidP="00693E0E">
      <w:pPr>
        <w:numPr>
          <w:ilvl w:val="0"/>
          <w:numId w:val="52"/>
        </w:numPr>
        <w:tabs>
          <w:tab w:val="clear" w:pos="720"/>
          <w:tab w:val="left" w:pos="360"/>
        </w:tabs>
        <w:autoSpaceDE w:val="0"/>
        <w:autoSpaceDN w:val="0"/>
        <w:adjustRightInd w:val="0"/>
        <w:spacing w:after="0" w:line="240" w:lineRule="auto"/>
        <w:ind w:left="360"/>
        <w:jc w:val="both"/>
        <w:rPr>
          <w:rFonts w:ascii="Times New Roman" w:hAnsi="Times New Roman" w:cs="Times New Roman"/>
          <w:bCs/>
          <w:color w:val="000000"/>
        </w:rPr>
      </w:pPr>
      <w:r w:rsidRPr="00684127">
        <w:rPr>
          <w:rFonts w:ascii="Times New Roman" w:hAnsi="Times New Roman" w:cs="Times New Roman"/>
          <w:bCs/>
          <w:color w:val="000000"/>
        </w:rPr>
        <w:t>Report and presentation must contain topic, introduction, explanation, diagrams, tables, applications and conclusions.</w:t>
      </w:r>
    </w:p>
    <w:p w:rsidR="00684127" w:rsidRPr="00684127" w:rsidRDefault="00684127" w:rsidP="00684127">
      <w:pPr>
        <w:jc w:val="both"/>
        <w:rPr>
          <w:rFonts w:ascii="Times New Roman" w:hAnsi="Times New Roman" w:cs="Times New Roman"/>
        </w:rPr>
      </w:pPr>
    </w:p>
    <w:p w:rsidR="00684127" w:rsidRPr="00684127" w:rsidRDefault="00684127" w:rsidP="00684127">
      <w:pPr>
        <w:jc w:val="both"/>
        <w:rPr>
          <w:rFonts w:ascii="Times New Roman" w:hAnsi="Times New Roman" w:cs="Times New Roman"/>
        </w:rPr>
      </w:pPr>
      <w:r w:rsidRPr="00684127">
        <w:rPr>
          <w:rFonts w:ascii="Times New Roman" w:hAnsi="Times New Roman" w:cs="Times New Roman"/>
        </w:rPr>
        <w:t xml:space="preserve">There shall be a technical seminar evaluated for 100 marks eachfrom I year </w:t>
      </w:r>
      <w:r w:rsidRPr="00684127">
        <w:rPr>
          <w:rFonts w:ascii="Times New Roman" w:hAnsi="Times New Roman" w:cs="Times New Roman"/>
        </w:rPr>
        <w:br/>
        <w:t>I Semester to II year II Semester. The evaluation is purely internal and will be as follows:</w:t>
      </w:r>
    </w:p>
    <w:p w:rsidR="00684127" w:rsidRPr="00684127" w:rsidRDefault="00684127" w:rsidP="00684127">
      <w:pPr>
        <w:jc w:val="both"/>
        <w:rPr>
          <w:rFonts w:ascii="Times New Roman" w:hAnsi="Times New Roman" w:cs="Times New Roman"/>
        </w:rPr>
      </w:pPr>
    </w:p>
    <w:tbl>
      <w:tblPr>
        <w:tblW w:w="8928" w:type="dxa"/>
        <w:tblCellMar>
          <w:left w:w="0" w:type="dxa"/>
          <w:right w:w="0" w:type="dxa"/>
        </w:tblCellMar>
        <w:tblLook w:val="04A0"/>
      </w:tblPr>
      <w:tblGrid>
        <w:gridCol w:w="1098"/>
        <w:gridCol w:w="5976"/>
        <w:gridCol w:w="1854"/>
      </w:tblGrid>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Sl.No</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rPr>
                <w:rFonts w:ascii="Times New Roman" w:hAnsi="Times New Roman" w:cs="Times New Roman"/>
              </w:rPr>
            </w:pPr>
            <w:r w:rsidRPr="00684127">
              <w:rPr>
                <w:rFonts w:ascii="Times New Roman" w:hAnsi="Times New Roman" w:cs="Times New Roman"/>
                <w:b/>
                <w:bCs/>
                <w:color w:val="000000"/>
                <w:kern w:val="24"/>
              </w:rPr>
              <w:t>Description</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Marks</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1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Literature survey, topic and content </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2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Presentation including PPT</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3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Seminar Notes</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4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Interaction with audience after presentation</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5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Final Report 3 copies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10</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 xml:space="preserve">6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Class room participation</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05 </w:t>
            </w:r>
          </w:p>
        </w:tc>
      </w:tr>
      <w:tr w:rsidR="00684127" w:rsidRPr="00684127" w:rsidTr="008A6DDC">
        <w:trPr>
          <w:trHeight w:val="24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7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Punctuality in giving seminar as per Scheduled time and date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t xml:space="preserve">10 </w:t>
            </w:r>
          </w:p>
        </w:tc>
      </w:tr>
      <w:tr w:rsidR="00684127" w:rsidRPr="00684127" w:rsidTr="008A6DDC">
        <w:trPr>
          <w:trHeight w:val="470"/>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8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both"/>
              <w:rPr>
                <w:rFonts w:ascii="Times New Roman" w:hAnsi="Times New Roman" w:cs="Times New Roman"/>
              </w:rPr>
            </w:pPr>
            <w:r w:rsidRPr="00684127">
              <w:rPr>
                <w:rFonts w:ascii="Times New Roman" w:hAnsi="Times New Roman" w:cs="Times New Roman"/>
                <w:color w:val="000000"/>
                <w:kern w:val="24"/>
              </w:rPr>
              <w:t xml:space="preserve">Mid Semester Viva (on the seminar topics completed up to the </w:t>
            </w:r>
            <w:r w:rsidRPr="00684127">
              <w:rPr>
                <w:rFonts w:ascii="Times New Roman" w:hAnsi="Times New Roman" w:cs="Times New Roman"/>
                <w:color w:val="000000"/>
                <w:kern w:val="24"/>
              </w:rPr>
              <w:lastRenderedPageBreak/>
              <w:t>end of 9</w:t>
            </w:r>
            <w:r w:rsidRPr="00684127">
              <w:rPr>
                <w:rFonts w:ascii="Times New Roman" w:hAnsi="Times New Roman" w:cs="Times New Roman"/>
                <w:color w:val="000000"/>
                <w:kern w:val="24"/>
                <w:position w:val="11"/>
                <w:vertAlign w:val="superscript"/>
              </w:rPr>
              <w:t>th</w:t>
            </w:r>
            <w:r w:rsidRPr="00684127">
              <w:rPr>
                <w:rFonts w:ascii="Times New Roman" w:hAnsi="Times New Roman" w:cs="Times New Roman"/>
                <w:color w:val="000000"/>
                <w:kern w:val="24"/>
              </w:rPr>
              <w:t xml:space="preserve"> week </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jc w:val="center"/>
              <w:rPr>
                <w:rFonts w:ascii="Times New Roman" w:hAnsi="Times New Roman" w:cs="Times New Roman"/>
              </w:rPr>
            </w:pPr>
            <w:r w:rsidRPr="00684127">
              <w:rPr>
                <w:rFonts w:ascii="Times New Roman" w:hAnsi="Times New Roman" w:cs="Times New Roman"/>
                <w:color w:val="000000"/>
                <w:kern w:val="24"/>
              </w:rPr>
              <w:lastRenderedPageBreak/>
              <w:t>15</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lastRenderedPageBreak/>
              <w:t xml:space="preserve">9 </w:t>
            </w: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color w:val="000000"/>
                <w:kern w:val="24"/>
              </w:rPr>
              <w:t>End Semester Viva</w:t>
            </w:r>
            <w:r w:rsidRPr="00684127">
              <w:rPr>
                <w:rFonts w:ascii="Times New Roman" w:hAnsi="Times New Roman" w:cs="Times New Roman"/>
                <w:color w:val="000000"/>
                <w:kern w:val="24"/>
              </w:rPr>
              <w:tab/>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color w:val="000000"/>
                <w:kern w:val="24"/>
              </w:rPr>
              <w:t xml:space="preserve">30 </w:t>
            </w:r>
          </w:p>
        </w:tc>
      </w:tr>
      <w:tr w:rsidR="00684127" w:rsidRPr="00684127" w:rsidTr="008A6DDC">
        <w:trPr>
          <w:trHeight w:val="235"/>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rPr>
                <w:rFonts w:ascii="Times New Roman" w:hAnsi="Times New Roman" w:cs="Times New Roman"/>
              </w:rPr>
            </w:pPr>
          </w:p>
        </w:tc>
        <w:tc>
          <w:tcPr>
            <w:tcW w:w="5976"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both"/>
              <w:rPr>
                <w:rFonts w:ascii="Times New Roman" w:hAnsi="Times New Roman" w:cs="Times New Roman"/>
              </w:rPr>
            </w:pPr>
            <w:r w:rsidRPr="00684127">
              <w:rPr>
                <w:rFonts w:ascii="Times New Roman" w:hAnsi="Times New Roman" w:cs="Times New Roman"/>
                <w:b/>
                <w:bCs/>
                <w:color w:val="000000"/>
                <w:kern w:val="24"/>
              </w:rPr>
              <w:t>Total</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tcPr>
          <w:p w:rsidR="00684127" w:rsidRPr="00684127" w:rsidRDefault="00684127" w:rsidP="008A6DDC">
            <w:pPr>
              <w:spacing w:line="235" w:lineRule="atLeast"/>
              <w:jc w:val="center"/>
              <w:rPr>
                <w:rFonts w:ascii="Times New Roman" w:hAnsi="Times New Roman" w:cs="Times New Roman"/>
              </w:rPr>
            </w:pPr>
            <w:r w:rsidRPr="00684127">
              <w:rPr>
                <w:rFonts w:ascii="Times New Roman" w:hAnsi="Times New Roman" w:cs="Times New Roman"/>
                <w:b/>
                <w:bCs/>
                <w:color w:val="000000"/>
                <w:kern w:val="24"/>
              </w:rPr>
              <w:t>100 Marks</w:t>
            </w:r>
          </w:p>
        </w:tc>
      </w:tr>
    </w:tbl>
    <w:p w:rsidR="00684127" w:rsidRPr="00684127" w:rsidRDefault="00684127" w:rsidP="00684127">
      <w:pPr>
        <w:jc w:val="both"/>
        <w:rPr>
          <w:rFonts w:ascii="Times New Roman" w:eastAsia="SimSun" w:hAnsi="Times New Roman" w:cs="Times New Roman"/>
          <w:b/>
          <w:bCs/>
          <w:color w:val="000000"/>
          <w:lang w:eastAsia="zh-CN"/>
        </w:rPr>
      </w:pPr>
      <w:r w:rsidRPr="00684127">
        <w:rPr>
          <w:rFonts w:ascii="Times New Roman" w:hAnsi="Times New Roman" w:cs="Times New Roman"/>
        </w:rPr>
        <w:t xml:space="preserve">Student must secure 40% i.e. 40 marks to be successful in sum total (Hundred Marks) in Technical Seminar.   </w:t>
      </w:r>
    </w:p>
    <w:p w:rsidR="00684127" w:rsidRPr="00684127" w:rsidRDefault="00684127" w:rsidP="00684127">
      <w:pPr>
        <w:jc w:val="center"/>
        <w:rPr>
          <w:rFonts w:ascii="Times New Roman" w:eastAsia="Calibri" w:hAnsi="Times New Roman" w:cs="Times New Roman"/>
        </w:rPr>
      </w:pPr>
    </w:p>
    <w:p w:rsidR="00684127" w:rsidRPr="00684127" w:rsidRDefault="00684127" w:rsidP="00C37062">
      <w:pPr>
        <w:rPr>
          <w:rFonts w:ascii="Times New Roman" w:hAnsi="Times New Roman" w:cs="Times New Roman"/>
        </w:rPr>
      </w:pPr>
    </w:p>
    <w:sectPr w:rsidR="00684127" w:rsidRPr="00684127" w:rsidSect="00154CF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E0E" w:rsidRDefault="00693E0E" w:rsidP="00684127">
      <w:pPr>
        <w:spacing w:after="0" w:line="240" w:lineRule="auto"/>
      </w:pPr>
      <w:r>
        <w:separator/>
      </w:r>
    </w:p>
  </w:endnote>
  <w:endnote w:type="continuationSeparator" w:id="1">
    <w:p w:rsidR="00693E0E" w:rsidRDefault="00693E0E" w:rsidP="00684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mbus Roman No9 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Arial"/>
    <w:charset w:val="00"/>
    <w:family w:val="swiss"/>
    <w:pitch w:val="variable"/>
    <w:sig w:usb0="00000000" w:usb1="D200F5FF" w:usb2="0A24602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default"/>
    <w:sig w:usb0="00000000" w:usb1="00000000" w:usb2="00000000" w:usb3="00000000" w:csb0="00040001" w:csb1="00000000"/>
  </w:font>
  <w:font w:name="Consolas">
    <w:panose1 w:val="020B0609020204030204"/>
    <w:charset w:val="00"/>
    <w:family w:val="modern"/>
    <w:pitch w:val="fixed"/>
    <w:sig w:usb0="E10002FF" w:usb1="4000FCFF" w:usb2="00000009" w:usb3="00000000" w:csb0="0000019F" w:csb1="00000000"/>
  </w:font>
  <w:font w:name="ArialMT">
    <w:altName w:val="MS Mincho"/>
    <w:charset w:val="80"/>
    <w:family w:val="auto"/>
    <w:pitch w:val="default"/>
    <w:sig w:usb0="00000000" w:usb1="0000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DDC" w:rsidRDefault="008A6DDC" w:rsidP="008A6DDC">
    <w:pPr>
      <w:pStyle w:val="Footer"/>
      <w:pBdr>
        <w:top w:val="single" w:sz="4" w:space="1" w:color="auto"/>
      </w:pBdr>
      <w:jc w:val="center"/>
    </w:pPr>
    <w:fldSimple w:instr=" PAGE   \* MERGEFORMAT ">
      <w:r w:rsidR="0044143C">
        <w:rPr>
          <w:noProof/>
        </w:rPr>
        <w:t>49</w:t>
      </w:r>
    </w:fldSimple>
  </w:p>
  <w:p w:rsidR="008A6DDC" w:rsidRDefault="008A6DDC">
    <w:pPr>
      <w:pBdr>
        <w:top w:val="nil"/>
        <w:left w:val="nil"/>
        <w:bottom w:val="nil"/>
        <w:right w:val="nil"/>
        <w:between w:val="nil"/>
      </w:pBdr>
      <w:spacing w:line="14" w:lineRule="auto"/>
      <w:rPr>
        <w:color w:val="000000"/>
        <w:sz w:val="20"/>
        <w:szCs w:val="20"/>
      </w:rPr>
    </w:pPr>
  </w:p>
  <w:p w:rsidR="008A6DDC" w:rsidRDefault="008A6DDC"/>
  <w:p w:rsidR="008A6DDC" w:rsidRDefault="008A6DDC"/>
  <w:p w:rsidR="008A6DDC" w:rsidRDefault="008A6D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E0E" w:rsidRDefault="00693E0E" w:rsidP="00684127">
      <w:pPr>
        <w:spacing w:after="0" w:line="240" w:lineRule="auto"/>
      </w:pPr>
      <w:r>
        <w:separator/>
      </w:r>
    </w:p>
  </w:footnote>
  <w:footnote w:type="continuationSeparator" w:id="1">
    <w:p w:rsidR="00693E0E" w:rsidRDefault="00693E0E" w:rsidP="00684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DDC" w:rsidRPr="006032DB" w:rsidRDefault="008A6DDC" w:rsidP="008A6DDC">
    <w:pPr>
      <w:pStyle w:val="Header"/>
      <w:pBdr>
        <w:bottom w:val="single" w:sz="4" w:space="1" w:color="auto"/>
      </w:pBdr>
      <w:jc w:val="right"/>
      <w:rPr>
        <w:b/>
        <w:sz w:val="16"/>
        <w:szCs w:val="16"/>
        <w:u w:val="single"/>
      </w:rPr>
    </w:pPr>
    <w:r w:rsidRPr="006032DB">
      <w:rPr>
        <w:b/>
        <w:sz w:val="16"/>
        <w:szCs w:val="16"/>
        <w:u w:val="single"/>
      </w:rPr>
      <w:t xml:space="preserve">B.Tech </w:t>
    </w:r>
    <w:r>
      <w:rPr>
        <w:b/>
        <w:sz w:val="16"/>
        <w:szCs w:val="16"/>
        <w:u w:val="single"/>
      </w:rPr>
      <w:t>–</w:t>
    </w:r>
    <w:r w:rsidRPr="006032DB">
      <w:rPr>
        <w:b/>
        <w:sz w:val="16"/>
        <w:szCs w:val="16"/>
        <w:u w:val="single"/>
      </w:rPr>
      <w:t xml:space="preserve"> CSE</w:t>
    </w:r>
    <w:r>
      <w:rPr>
        <w:b/>
        <w:sz w:val="16"/>
        <w:szCs w:val="16"/>
        <w:u w:val="single"/>
      </w:rPr>
      <w:t xml:space="preserve"> – IOT</w:t>
    </w:r>
    <w:r w:rsidRPr="006032DB">
      <w:rPr>
        <w:b/>
        <w:sz w:val="16"/>
        <w:szCs w:val="16"/>
        <w:u w:val="single"/>
      </w:rPr>
      <w:t xml:space="preserve"> A20 - I&amp;II year</w:t>
    </w:r>
  </w:p>
  <w:p w:rsidR="008A6DDC" w:rsidRDefault="008A6DDC">
    <w:pPr>
      <w:pStyle w:val="Header"/>
    </w:pPr>
  </w:p>
  <w:p w:rsidR="008A6DDC" w:rsidRDefault="008A6DDC" w:rsidP="008A6DDC">
    <w:pPr>
      <w:pStyle w:val="Header"/>
      <w:jc w:val="right"/>
    </w:pPr>
  </w:p>
  <w:p w:rsidR="008A6DDC" w:rsidRDefault="008A6DDC" w:rsidP="008A6DDC">
    <w:pPr>
      <w:pStyle w:val="Header"/>
      <w:jc w:val="right"/>
    </w:pPr>
  </w:p>
  <w:p w:rsidR="008A6DDC" w:rsidRDefault="008A6DDC" w:rsidP="008A6DD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DB94B"/>
    <w:multiLevelType w:val="singleLevel"/>
    <w:tmpl w:val="827DB94B"/>
    <w:lvl w:ilvl="0">
      <w:start w:val="1"/>
      <w:numFmt w:val="decimal"/>
      <w:lvlText w:val="%1."/>
      <w:lvlJc w:val="left"/>
      <w:pPr>
        <w:tabs>
          <w:tab w:val="left" w:pos="425"/>
        </w:tabs>
        <w:ind w:left="425" w:hanging="425"/>
      </w:pPr>
      <w:rPr>
        <w:rFonts w:hint="default"/>
      </w:rPr>
    </w:lvl>
  </w:abstractNum>
  <w:abstractNum w:abstractNumId="1">
    <w:nsid w:val="9239341B"/>
    <w:multiLevelType w:val="multilevel"/>
    <w:tmpl w:val="9239341B"/>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2">
    <w:nsid w:val="9C8AC8EF"/>
    <w:multiLevelType w:val="multilevel"/>
    <w:tmpl w:val="9C8AC8EF"/>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start w:val="2"/>
      <w:numFmt w:val="upperLetter"/>
      <w:lvlText w:val="%2)"/>
      <w:lvlJc w:val="left"/>
      <w:pPr>
        <w:ind w:left="1028" w:hanging="495"/>
      </w:pPr>
      <w:rPr>
        <w:rFonts w:ascii="Times New Roman" w:eastAsia="Times New Roman" w:hAnsi="Times New Roman" w:cs="Times New Roman" w:hint="default"/>
        <w:spacing w:val="-2"/>
        <w:w w:val="100"/>
        <w:sz w:val="22"/>
        <w:szCs w:val="22"/>
        <w:lang w:val="en-US" w:eastAsia="en-US" w:bidi="ar-SA"/>
      </w:rPr>
    </w:lvl>
    <w:lvl w:ilvl="2">
      <w:numFmt w:val="bullet"/>
      <w:lvlText w:val="•"/>
      <w:lvlJc w:val="left"/>
      <w:pPr>
        <w:ind w:left="1887" w:hanging="495"/>
      </w:pPr>
      <w:rPr>
        <w:rFonts w:hint="default"/>
        <w:lang w:val="en-US" w:eastAsia="en-US" w:bidi="ar-SA"/>
      </w:rPr>
    </w:lvl>
    <w:lvl w:ilvl="3">
      <w:numFmt w:val="bullet"/>
      <w:lvlText w:val="•"/>
      <w:lvlJc w:val="left"/>
      <w:pPr>
        <w:ind w:left="2754" w:hanging="495"/>
      </w:pPr>
      <w:rPr>
        <w:rFonts w:hint="default"/>
        <w:lang w:val="en-US" w:eastAsia="en-US" w:bidi="ar-SA"/>
      </w:rPr>
    </w:lvl>
    <w:lvl w:ilvl="4">
      <w:numFmt w:val="bullet"/>
      <w:lvlText w:val="•"/>
      <w:lvlJc w:val="left"/>
      <w:pPr>
        <w:ind w:left="3622" w:hanging="495"/>
      </w:pPr>
      <w:rPr>
        <w:rFonts w:hint="default"/>
        <w:lang w:val="en-US" w:eastAsia="en-US" w:bidi="ar-SA"/>
      </w:rPr>
    </w:lvl>
    <w:lvl w:ilvl="5">
      <w:numFmt w:val="bullet"/>
      <w:lvlText w:val="•"/>
      <w:lvlJc w:val="left"/>
      <w:pPr>
        <w:ind w:left="4489" w:hanging="495"/>
      </w:pPr>
      <w:rPr>
        <w:rFonts w:hint="default"/>
        <w:lang w:val="en-US" w:eastAsia="en-US" w:bidi="ar-SA"/>
      </w:rPr>
    </w:lvl>
    <w:lvl w:ilvl="6">
      <w:numFmt w:val="bullet"/>
      <w:lvlText w:val="•"/>
      <w:lvlJc w:val="left"/>
      <w:pPr>
        <w:ind w:left="5356" w:hanging="495"/>
      </w:pPr>
      <w:rPr>
        <w:rFonts w:hint="default"/>
        <w:lang w:val="en-US" w:eastAsia="en-US" w:bidi="ar-SA"/>
      </w:rPr>
    </w:lvl>
    <w:lvl w:ilvl="7">
      <w:numFmt w:val="bullet"/>
      <w:lvlText w:val="•"/>
      <w:lvlJc w:val="left"/>
      <w:pPr>
        <w:ind w:left="6224" w:hanging="495"/>
      </w:pPr>
      <w:rPr>
        <w:rFonts w:hint="default"/>
        <w:lang w:val="en-US" w:eastAsia="en-US" w:bidi="ar-SA"/>
      </w:rPr>
    </w:lvl>
    <w:lvl w:ilvl="8">
      <w:numFmt w:val="bullet"/>
      <w:lvlText w:val="•"/>
      <w:lvlJc w:val="left"/>
      <w:pPr>
        <w:ind w:left="7091" w:hanging="495"/>
      </w:pPr>
      <w:rPr>
        <w:rFonts w:hint="default"/>
        <w:lang w:val="en-US" w:eastAsia="en-US" w:bidi="ar-SA"/>
      </w:rPr>
    </w:lvl>
  </w:abstractNum>
  <w:abstractNum w:abstractNumId="3">
    <w:nsid w:val="B0F1ACD9"/>
    <w:multiLevelType w:val="multilevel"/>
    <w:tmpl w:val="B0F1ACD9"/>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4">
    <w:nsid w:val="B5E306ED"/>
    <w:multiLevelType w:val="multilevel"/>
    <w:tmpl w:val="B5E306ED"/>
    <w:lvl w:ilvl="0">
      <w:start w:val="1"/>
      <w:numFmt w:val="decimal"/>
      <w:lvlText w:val="%1."/>
      <w:lvlJc w:val="left"/>
      <w:pPr>
        <w:ind w:left="980" w:hanging="723"/>
      </w:pPr>
      <w:rPr>
        <w:rFonts w:ascii="Times New Roman" w:eastAsia="Times New Roman" w:hAnsi="Times New Roman" w:cs="Times New Roman" w:hint="default"/>
        <w:spacing w:val="-1"/>
        <w:w w:val="100"/>
        <w:sz w:val="22"/>
        <w:szCs w:val="22"/>
        <w:lang w:val="en-US" w:eastAsia="en-US" w:bidi="ar-SA"/>
      </w:rPr>
    </w:lvl>
    <w:lvl w:ilvl="1">
      <w:start w:val="1"/>
      <w:numFmt w:val="lowerRoman"/>
      <w:lvlText w:val="%2)"/>
      <w:lvlJc w:val="left"/>
      <w:pPr>
        <w:ind w:left="776" w:hanging="188"/>
      </w:pPr>
      <w:rPr>
        <w:rFonts w:ascii="Times New Roman" w:eastAsia="Times New Roman" w:hAnsi="Times New Roman" w:cs="Times New Roman" w:hint="default"/>
        <w:spacing w:val="0"/>
        <w:w w:val="100"/>
        <w:sz w:val="22"/>
        <w:szCs w:val="22"/>
        <w:lang w:val="en-US" w:eastAsia="en-US" w:bidi="ar-SA"/>
      </w:rPr>
    </w:lvl>
    <w:lvl w:ilvl="2">
      <w:numFmt w:val="bullet"/>
      <w:lvlText w:val="•"/>
      <w:lvlJc w:val="left"/>
      <w:pPr>
        <w:ind w:left="1851" w:hanging="188"/>
      </w:pPr>
      <w:rPr>
        <w:rFonts w:hint="default"/>
        <w:lang w:val="en-US" w:eastAsia="en-US" w:bidi="ar-SA"/>
      </w:rPr>
    </w:lvl>
    <w:lvl w:ilvl="3">
      <w:numFmt w:val="bullet"/>
      <w:lvlText w:val="•"/>
      <w:lvlJc w:val="left"/>
      <w:pPr>
        <w:ind w:left="2723" w:hanging="188"/>
      </w:pPr>
      <w:rPr>
        <w:rFonts w:hint="default"/>
        <w:lang w:val="en-US" w:eastAsia="en-US" w:bidi="ar-SA"/>
      </w:rPr>
    </w:lvl>
    <w:lvl w:ilvl="4">
      <w:numFmt w:val="bullet"/>
      <w:lvlText w:val="•"/>
      <w:lvlJc w:val="left"/>
      <w:pPr>
        <w:ind w:left="3595" w:hanging="188"/>
      </w:pPr>
      <w:rPr>
        <w:rFonts w:hint="default"/>
        <w:lang w:val="en-US" w:eastAsia="en-US" w:bidi="ar-SA"/>
      </w:rPr>
    </w:lvl>
    <w:lvl w:ilvl="5">
      <w:numFmt w:val="bullet"/>
      <w:lvlText w:val="•"/>
      <w:lvlJc w:val="left"/>
      <w:pPr>
        <w:ind w:left="4467" w:hanging="188"/>
      </w:pPr>
      <w:rPr>
        <w:rFonts w:hint="default"/>
        <w:lang w:val="en-US" w:eastAsia="en-US" w:bidi="ar-SA"/>
      </w:rPr>
    </w:lvl>
    <w:lvl w:ilvl="6">
      <w:numFmt w:val="bullet"/>
      <w:lvlText w:val="•"/>
      <w:lvlJc w:val="left"/>
      <w:pPr>
        <w:ind w:left="5338" w:hanging="188"/>
      </w:pPr>
      <w:rPr>
        <w:rFonts w:hint="default"/>
        <w:lang w:val="en-US" w:eastAsia="en-US" w:bidi="ar-SA"/>
      </w:rPr>
    </w:lvl>
    <w:lvl w:ilvl="7">
      <w:numFmt w:val="bullet"/>
      <w:lvlText w:val="•"/>
      <w:lvlJc w:val="left"/>
      <w:pPr>
        <w:ind w:left="6210" w:hanging="188"/>
      </w:pPr>
      <w:rPr>
        <w:rFonts w:hint="default"/>
        <w:lang w:val="en-US" w:eastAsia="en-US" w:bidi="ar-SA"/>
      </w:rPr>
    </w:lvl>
    <w:lvl w:ilvl="8">
      <w:numFmt w:val="bullet"/>
      <w:lvlText w:val="•"/>
      <w:lvlJc w:val="left"/>
      <w:pPr>
        <w:ind w:left="7082" w:hanging="188"/>
      </w:pPr>
      <w:rPr>
        <w:rFonts w:hint="default"/>
        <w:lang w:val="en-US" w:eastAsia="en-US" w:bidi="ar-SA"/>
      </w:rPr>
    </w:lvl>
  </w:abstractNum>
  <w:abstractNum w:abstractNumId="5">
    <w:nsid w:val="BF205925"/>
    <w:multiLevelType w:val="multilevel"/>
    <w:tmpl w:val="BF205925"/>
    <w:lvl w:ilvl="0">
      <w:start w:val="1"/>
      <w:numFmt w:val="decimal"/>
      <w:lvlText w:val="%1"/>
      <w:lvlJc w:val="left"/>
      <w:pPr>
        <w:ind w:left="816" w:hanging="560"/>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620" w:hanging="560"/>
      </w:pPr>
      <w:rPr>
        <w:rFonts w:hint="default"/>
        <w:lang w:val="en-US" w:eastAsia="en-US" w:bidi="ar-SA"/>
      </w:rPr>
    </w:lvl>
    <w:lvl w:ilvl="2">
      <w:numFmt w:val="bullet"/>
      <w:lvlText w:val="•"/>
      <w:lvlJc w:val="left"/>
      <w:pPr>
        <w:ind w:left="2421" w:hanging="560"/>
      </w:pPr>
      <w:rPr>
        <w:rFonts w:hint="default"/>
        <w:lang w:val="en-US" w:eastAsia="en-US" w:bidi="ar-SA"/>
      </w:rPr>
    </w:lvl>
    <w:lvl w:ilvl="3">
      <w:numFmt w:val="bullet"/>
      <w:lvlText w:val="•"/>
      <w:lvlJc w:val="left"/>
      <w:pPr>
        <w:ind w:left="3221" w:hanging="560"/>
      </w:pPr>
      <w:rPr>
        <w:rFonts w:hint="default"/>
        <w:lang w:val="en-US" w:eastAsia="en-US" w:bidi="ar-SA"/>
      </w:rPr>
    </w:lvl>
    <w:lvl w:ilvl="4">
      <w:numFmt w:val="bullet"/>
      <w:lvlText w:val="•"/>
      <w:lvlJc w:val="left"/>
      <w:pPr>
        <w:ind w:left="4022" w:hanging="560"/>
      </w:pPr>
      <w:rPr>
        <w:rFonts w:hint="default"/>
        <w:lang w:val="en-US" w:eastAsia="en-US" w:bidi="ar-SA"/>
      </w:rPr>
    </w:lvl>
    <w:lvl w:ilvl="5">
      <w:numFmt w:val="bullet"/>
      <w:lvlText w:val="•"/>
      <w:lvlJc w:val="left"/>
      <w:pPr>
        <w:ind w:left="4823" w:hanging="560"/>
      </w:pPr>
      <w:rPr>
        <w:rFonts w:hint="default"/>
        <w:lang w:val="en-US" w:eastAsia="en-US" w:bidi="ar-SA"/>
      </w:rPr>
    </w:lvl>
    <w:lvl w:ilvl="6">
      <w:numFmt w:val="bullet"/>
      <w:lvlText w:val="•"/>
      <w:lvlJc w:val="left"/>
      <w:pPr>
        <w:ind w:left="5623" w:hanging="560"/>
      </w:pPr>
      <w:rPr>
        <w:rFonts w:hint="default"/>
        <w:lang w:val="en-US" w:eastAsia="en-US" w:bidi="ar-SA"/>
      </w:rPr>
    </w:lvl>
    <w:lvl w:ilvl="7">
      <w:numFmt w:val="bullet"/>
      <w:lvlText w:val="•"/>
      <w:lvlJc w:val="left"/>
      <w:pPr>
        <w:ind w:left="6424" w:hanging="560"/>
      </w:pPr>
      <w:rPr>
        <w:rFonts w:hint="default"/>
        <w:lang w:val="en-US" w:eastAsia="en-US" w:bidi="ar-SA"/>
      </w:rPr>
    </w:lvl>
    <w:lvl w:ilvl="8">
      <w:numFmt w:val="bullet"/>
      <w:lvlText w:val="•"/>
      <w:lvlJc w:val="left"/>
      <w:pPr>
        <w:ind w:left="7224" w:hanging="560"/>
      </w:pPr>
      <w:rPr>
        <w:rFonts w:hint="default"/>
        <w:lang w:val="en-US" w:eastAsia="en-US" w:bidi="ar-SA"/>
      </w:rPr>
    </w:lvl>
  </w:abstractNum>
  <w:abstractNum w:abstractNumId="6">
    <w:nsid w:val="BFFACEC5"/>
    <w:multiLevelType w:val="singleLevel"/>
    <w:tmpl w:val="BFFACEC5"/>
    <w:lvl w:ilvl="0">
      <w:start w:val="1"/>
      <w:numFmt w:val="bullet"/>
      <w:lvlText w:val=""/>
      <w:lvlJc w:val="left"/>
      <w:pPr>
        <w:tabs>
          <w:tab w:val="left" w:pos="420"/>
        </w:tabs>
        <w:ind w:left="420" w:hanging="420"/>
      </w:pPr>
      <w:rPr>
        <w:rFonts w:ascii="Wingdings" w:hAnsi="Wingdings" w:hint="default"/>
      </w:rPr>
    </w:lvl>
  </w:abstractNum>
  <w:abstractNum w:abstractNumId="7">
    <w:nsid w:val="C8879AEF"/>
    <w:multiLevelType w:val="multilevel"/>
    <w:tmpl w:val="C8879AEF"/>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8">
    <w:nsid w:val="CF092B84"/>
    <w:multiLevelType w:val="multilevel"/>
    <w:tmpl w:val="CF092B84"/>
    <w:lvl w:ilvl="0">
      <w:start w:val="1"/>
      <w:numFmt w:val="decimal"/>
      <w:lvlText w:val="%1"/>
      <w:lvlJc w:val="left"/>
      <w:pPr>
        <w:ind w:left="836" w:hanging="579"/>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638" w:hanging="579"/>
      </w:pPr>
      <w:rPr>
        <w:rFonts w:hint="default"/>
        <w:lang w:val="en-US" w:eastAsia="en-US" w:bidi="ar-SA"/>
      </w:rPr>
    </w:lvl>
    <w:lvl w:ilvl="2">
      <w:numFmt w:val="bullet"/>
      <w:lvlText w:val="•"/>
      <w:lvlJc w:val="left"/>
      <w:pPr>
        <w:ind w:left="2437" w:hanging="579"/>
      </w:pPr>
      <w:rPr>
        <w:rFonts w:hint="default"/>
        <w:lang w:val="en-US" w:eastAsia="en-US" w:bidi="ar-SA"/>
      </w:rPr>
    </w:lvl>
    <w:lvl w:ilvl="3">
      <w:numFmt w:val="bullet"/>
      <w:lvlText w:val="•"/>
      <w:lvlJc w:val="left"/>
      <w:pPr>
        <w:ind w:left="3235" w:hanging="579"/>
      </w:pPr>
      <w:rPr>
        <w:rFonts w:hint="default"/>
        <w:lang w:val="en-US" w:eastAsia="en-US" w:bidi="ar-SA"/>
      </w:rPr>
    </w:lvl>
    <w:lvl w:ilvl="4">
      <w:numFmt w:val="bullet"/>
      <w:lvlText w:val="•"/>
      <w:lvlJc w:val="left"/>
      <w:pPr>
        <w:ind w:left="4034" w:hanging="579"/>
      </w:pPr>
      <w:rPr>
        <w:rFonts w:hint="default"/>
        <w:lang w:val="en-US" w:eastAsia="en-US" w:bidi="ar-SA"/>
      </w:rPr>
    </w:lvl>
    <w:lvl w:ilvl="5">
      <w:numFmt w:val="bullet"/>
      <w:lvlText w:val="•"/>
      <w:lvlJc w:val="left"/>
      <w:pPr>
        <w:ind w:left="4833" w:hanging="579"/>
      </w:pPr>
      <w:rPr>
        <w:rFonts w:hint="default"/>
        <w:lang w:val="en-US" w:eastAsia="en-US" w:bidi="ar-SA"/>
      </w:rPr>
    </w:lvl>
    <w:lvl w:ilvl="6">
      <w:numFmt w:val="bullet"/>
      <w:lvlText w:val="•"/>
      <w:lvlJc w:val="left"/>
      <w:pPr>
        <w:ind w:left="5631" w:hanging="579"/>
      </w:pPr>
      <w:rPr>
        <w:rFonts w:hint="default"/>
        <w:lang w:val="en-US" w:eastAsia="en-US" w:bidi="ar-SA"/>
      </w:rPr>
    </w:lvl>
    <w:lvl w:ilvl="7">
      <w:numFmt w:val="bullet"/>
      <w:lvlText w:val="•"/>
      <w:lvlJc w:val="left"/>
      <w:pPr>
        <w:ind w:left="6430" w:hanging="579"/>
      </w:pPr>
      <w:rPr>
        <w:rFonts w:hint="default"/>
        <w:lang w:val="en-US" w:eastAsia="en-US" w:bidi="ar-SA"/>
      </w:rPr>
    </w:lvl>
    <w:lvl w:ilvl="8">
      <w:numFmt w:val="bullet"/>
      <w:lvlText w:val="•"/>
      <w:lvlJc w:val="left"/>
      <w:pPr>
        <w:ind w:left="7228" w:hanging="579"/>
      </w:pPr>
      <w:rPr>
        <w:rFonts w:hint="default"/>
        <w:lang w:val="en-US" w:eastAsia="en-US" w:bidi="ar-SA"/>
      </w:rPr>
    </w:lvl>
  </w:abstractNum>
  <w:abstractNum w:abstractNumId="9">
    <w:nsid w:val="D7F9FE59"/>
    <w:multiLevelType w:val="multilevel"/>
    <w:tmpl w:val="D7F9FE59"/>
    <w:lvl w:ilvl="0">
      <w:start w:val="2"/>
      <w:numFmt w:val="upperLetter"/>
      <w:lvlText w:val="%1)"/>
      <w:lvlJc w:val="left"/>
      <w:pPr>
        <w:ind w:left="980"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764" w:hanging="668"/>
      </w:pPr>
      <w:rPr>
        <w:rFonts w:hint="default"/>
        <w:lang w:val="en-US" w:eastAsia="en-US" w:bidi="ar-SA"/>
      </w:rPr>
    </w:lvl>
    <w:lvl w:ilvl="2">
      <w:numFmt w:val="bullet"/>
      <w:lvlText w:val="•"/>
      <w:lvlJc w:val="left"/>
      <w:pPr>
        <w:ind w:left="2549" w:hanging="668"/>
      </w:pPr>
      <w:rPr>
        <w:rFonts w:hint="default"/>
        <w:lang w:val="en-US" w:eastAsia="en-US" w:bidi="ar-SA"/>
      </w:rPr>
    </w:lvl>
    <w:lvl w:ilvl="3">
      <w:numFmt w:val="bullet"/>
      <w:lvlText w:val="•"/>
      <w:lvlJc w:val="left"/>
      <w:pPr>
        <w:ind w:left="3333" w:hanging="668"/>
      </w:pPr>
      <w:rPr>
        <w:rFonts w:hint="default"/>
        <w:lang w:val="en-US" w:eastAsia="en-US" w:bidi="ar-SA"/>
      </w:rPr>
    </w:lvl>
    <w:lvl w:ilvl="4">
      <w:numFmt w:val="bullet"/>
      <w:lvlText w:val="•"/>
      <w:lvlJc w:val="left"/>
      <w:pPr>
        <w:ind w:left="4118" w:hanging="668"/>
      </w:pPr>
      <w:rPr>
        <w:rFonts w:hint="default"/>
        <w:lang w:val="en-US" w:eastAsia="en-US" w:bidi="ar-SA"/>
      </w:rPr>
    </w:lvl>
    <w:lvl w:ilvl="5">
      <w:numFmt w:val="bullet"/>
      <w:lvlText w:val="•"/>
      <w:lvlJc w:val="left"/>
      <w:pPr>
        <w:ind w:left="4903" w:hanging="668"/>
      </w:pPr>
      <w:rPr>
        <w:rFonts w:hint="default"/>
        <w:lang w:val="en-US" w:eastAsia="en-US" w:bidi="ar-SA"/>
      </w:rPr>
    </w:lvl>
    <w:lvl w:ilvl="6">
      <w:numFmt w:val="bullet"/>
      <w:lvlText w:val="•"/>
      <w:lvlJc w:val="left"/>
      <w:pPr>
        <w:ind w:left="5687" w:hanging="668"/>
      </w:pPr>
      <w:rPr>
        <w:rFonts w:hint="default"/>
        <w:lang w:val="en-US" w:eastAsia="en-US" w:bidi="ar-SA"/>
      </w:rPr>
    </w:lvl>
    <w:lvl w:ilvl="7">
      <w:numFmt w:val="bullet"/>
      <w:lvlText w:val="•"/>
      <w:lvlJc w:val="left"/>
      <w:pPr>
        <w:ind w:left="6472" w:hanging="668"/>
      </w:pPr>
      <w:rPr>
        <w:rFonts w:hint="default"/>
        <w:lang w:val="en-US" w:eastAsia="en-US" w:bidi="ar-SA"/>
      </w:rPr>
    </w:lvl>
    <w:lvl w:ilvl="8">
      <w:numFmt w:val="bullet"/>
      <w:lvlText w:val="•"/>
      <w:lvlJc w:val="left"/>
      <w:pPr>
        <w:ind w:left="7256" w:hanging="668"/>
      </w:pPr>
      <w:rPr>
        <w:rFonts w:hint="default"/>
        <w:lang w:val="en-US" w:eastAsia="en-US" w:bidi="ar-SA"/>
      </w:rPr>
    </w:lvl>
  </w:abstractNum>
  <w:abstractNum w:abstractNumId="10">
    <w:nsid w:val="DCBA6B53"/>
    <w:multiLevelType w:val="multilevel"/>
    <w:tmpl w:val="DCBA6B53"/>
    <w:lvl w:ilvl="0">
      <w:start w:val="2"/>
      <w:numFmt w:val="upperLetter"/>
      <w:lvlText w:val="%1)"/>
      <w:lvlJc w:val="left"/>
      <w:pPr>
        <w:ind w:left="1146"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30" w:hanging="668"/>
      </w:pPr>
      <w:rPr>
        <w:rFonts w:hint="default"/>
        <w:lang w:val="en-US" w:eastAsia="en-US" w:bidi="ar-SA"/>
      </w:rPr>
    </w:lvl>
    <w:lvl w:ilvl="2">
      <w:numFmt w:val="bullet"/>
      <w:lvlText w:val="•"/>
      <w:lvlJc w:val="left"/>
      <w:pPr>
        <w:ind w:left="2715" w:hanging="668"/>
      </w:pPr>
      <w:rPr>
        <w:rFonts w:hint="default"/>
        <w:lang w:val="en-US" w:eastAsia="en-US" w:bidi="ar-SA"/>
      </w:rPr>
    </w:lvl>
    <w:lvl w:ilvl="3">
      <w:numFmt w:val="bullet"/>
      <w:lvlText w:val="•"/>
      <w:lvlJc w:val="left"/>
      <w:pPr>
        <w:ind w:left="3499" w:hanging="668"/>
      </w:pPr>
      <w:rPr>
        <w:rFonts w:hint="default"/>
        <w:lang w:val="en-US" w:eastAsia="en-US" w:bidi="ar-SA"/>
      </w:rPr>
    </w:lvl>
    <w:lvl w:ilvl="4">
      <w:numFmt w:val="bullet"/>
      <w:lvlText w:val="•"/>
      <w:lvlJc w:val="left"/>
      <w:pPr>
        <w:ind w:left="4284" w:hanging="668"/>
      </w:pPr>
      <w:rPr>
        <w:rFonts w:hint="default"/>
        <w:lang w:val="en-US" w:eastAsia="en-US" w:bidi="ar-SA"/>
      </w:rPr>
    </w:lvl>
    <w:lvl w:ilvl="5">
      <w:numFmt w:val="bullet"/>
      <w:lvlText w:val="•"/>
      <w:lvlJc w:val="left"/>
      <w:pPr>
        <w:ind w:left="5069" w:hanging="668"/>
      </w:pPr>
      <w:rPr>
        <w:rFonts w:hint="default"/>
        <w:lang w:val="en-US" w:eastAsia="en-US" w:bidi="ar-SA"/>
      </w:rPr>
    </w:lvl>
    <w:lvl w:ilvl="6">
      <w:numFmt w:val="bullet"/>
      <w:lvlText w:val="•"/>
      <w:lvlJc w:val="left"/>
      <w:pPr>
        <w:ind w:left="5853" w:hanging="668"/>
      </w:pPr>
      <w:rPr>
        <w:rFonts w:hint="default"/>
        <w:lang w:val="en-US" w:eastAsia="en-US" w:bidi="ar-SA"/>
      </w:rPr>
    </w:lvl>
    <w:lvl w:ilvl="7">
      <w:numFmt w:val="bullet"/>
      <w:lvlText w:val="•"/>
      <w:lvlJc w:val="left"/>
      <w:pPr>
        <w:ind w:left="6638" w:hanging="668"/>
      </w:pPr>
      <w:rPr>
        <w:rFonts w:hint="default"/>
        <w:lang w:val="en-US" w:eastAsia="en-US" w:bidi="ar-SA"/>
      </w:rPr>
    </w:lvl>
    <w:lvl w:ilvl="8">
      <w:numFmt w:val="bullet"/>
      <w:lvlText w:val="•"/>
      <w:lvlJc w:val="left"/>
      <w:pPr>
        <w:ind w:left="7422" w:hanging="668"/>
      </w:pPr>
      <w:rPr>
        <w:rFonts w:hint="default"/>
        <w:lang w:val="en-US" w:eastAsia="en-US" w:bidi="ar-SA"/>
      </w:rPr>
    </w:lvl>
  </w:abstractNum>
  <w:abstractNum w:abstractNumId="11">
    <w:nsid w:val="F1B7B185"/>
    <w:multiLevelType w:val="singleLevel"/>
    <w:tmpl w:val="F1B7B185"/>
    <w:lvl w:ilvl="0">
      <w:start w:val="1"/>
      <w:numFmt w:val="bullet"/>
      <w:lvlText w:val=""/>
      <w:lvlJc w:val="left"/>
      <w:pPr>
        <w:tabs>
          <w:tab w:val="left" w:pos="420"/>
        </w:tabs>
        <w:ind w:left="420" w:hanging="420"/>
      </w:pPr>
      <w:rPr>
        <w:rFonts w:ascii="Wingdings" w:hAnsi="Wingdings" w:hint="default"/>
      </w:rPr>
    </w:lvl>
  </w:abstractNum>
  <w:abstractNum w:abstractNumId="12">
    <w:nsid w:val="F4B5D9F5"/>
    <w:multiLevelType w:val="multilevel"/>
    <w:tmpl w:val="F4B5D9F5"/>
    <w:lvl w:ilvl="0">
      <w:start w:val="1"/>
      <w:numFmt w:val="decimal"/>
      <w:lvlText w:val="%1."/>
      <w:lvlJc w:val="left"/>
      <w:pPr>
        <w:ind w:left="98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764" w:hanging="723"/>
      </w:pPr>
      <w:rPr>
        <w:rFonts w:hint="default"/>
        <w:lang w:val="en-US" w:eastAsia="en-US" w:bidi="ar-SA"/>
      </w:rPr>
    </w:lvl>
    <w:lvl w:ilvl="2">
      <w:numFmt w:val="bullet"/>
      <w:lvlText w:val="•"/>
      <w:lvlJc w:val="left"/>
      <w:pPr>
        <w:ind w:left="2549" w:hanging="723"/>
      </w:pPr>
      <w:rPr>
        <w:rFonts w:hint="default"/>
        <w:lang w:val="en-US" w:eastAsia="en-US" w:bidi="ar-SA"/>
      </w:rPr>
    </w:lvl>
    <w:lvl w:ilvl="3">
      <w:numFmt w:val="bullet"/>
      <w:lvlText w:val="•"/>
      <w:lvlJc w:val="left"/>
      <w:pPr>
        <w:ind w:left="3333" w:hanging="723"/>
      </w:pPr>
      <w:rPr>
        <w:rFonts w:hint="default"/>
        <w:lang w:val="en-US" w:eastAsia="en-US" w:bidi="ar-SA"/>
      </w:rPr>
    </w:lvl>
    <w:lvl w:ilvl="4">
      <w:numFmt w:val="bullet"/>
      <w:lvlText w:val="•"/>
      <w:lvlJc w:val="left"/>
      <w:pPr>
        <w:ind w:left="4118" w:hanging="723"/>
      </w:pPr>
      <w:rPr>
        <w:rFonts w:hint="default"/>
        <w:lang w:val="en-US" w:eastAsia="en-US" w:bidi="ar-SA"/>
      </w:rPr>
    </w:lvl>
    <w:lvl w:ilvl="5">
      <w:numFmt w:val="bullet"/>
      <w:lvlText w:val="•"/>
      <w:lvlJc w:val="left"/>
      <w:pPr>
        <w:ind w:left="4903" w:hanging="723"/>
      </w:pPr>
      <w:rPr>
        <w:rFonts w:hint="default"/>
        <w:lang w:val="en-US" w:eastAsia="en-US" w:bidi="ar-SA"/>
      </w:rPr>
    </w:lvl>
    <w:lvl w:ilvl="6">
      <w:numFmt w:val="bullet"/>
      <w:lvlText w:val="•"/>
      <w:lvlJc w:val="left"/>
      <w:pPr>
        <w:ind w:left="5687" w:hanging="723"/>
      </w:pPr>
      <w:rPr>
        <w:rFonts w:hint="default"/>
        <w:lang w:val="en-US" w:eastAsia="en-US" w:bidi="ar-SA"/>
      </w:rPr>
    </w:lvl>
    <w:lvl w:ilvl="7">
      <w:numFmt w:val="bullet"/>
      <w:lvlText w:val="•"/>
      <w:lvlJc w:val="left"/>
      <w:pPr>
        <w:ind w:left="6472" w:hanging="723"/>
      </w:pPr>
      <w:rPr>
        <w:rFonts w:hint="default"/>
        <w:lang w:val="en-US" w:eastAsia="en-US" w:bidi="ar-SA"/>
      </w:rPr>
    </w:lvl>
    <w:lvl w:ilvl="8">
      <w:numFmt w:val="bullet"/>
      <w:lvlText w:val="•"/>
      <w:lvlJc w:val="left"/>
      <w:pPr>
        <w:ind w:left="7256" w:hanging="723"/>
      </w:pPr>
      <w:rPr>
        <w:rFonts w:hint="default"/>
        <w:lang w:val="en-US" w:eastAsia="en-US" w:bidi="ar-SA"/>
      </w:rPr>
    </w:lvl>
  </w:abstractNum>
  <w:abstractNum w:abstractNumId="13">
    <w:nsid w:val="FBAA9170"/>
    <w:multiLevelType w:val="singleLevel"/>
    <w:tmpl w:val="FBAA9170"/>
    <w:lvl w:ilvl="0">
      <w:start w:val="1"/>
      <w:numFmt w:val="bullet"/>
      <w:lvlText w:val=""/>
      <w:lvlJc w:val="left"/>
      <w:pPr>
        <w:tabs>
          <w:tab w:val="left" w:pos="420"/>
        </w:tabs>
        <w:ind w:left="420" w:hanging="420"/>
      </w:pPr>
      <w:rPr>
        <w:rFonts w:ascii="Wingdings" w:hAnsi="Wingdings" w:hint="default"/>
      </w:rPr>
    </w:lvl>
  </w:abstractNum>
  <w:abstractNum w:abstractNumId="14">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16">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17">
    <w:nsid w:val="00000042"/>
    <w:multiLevelType w:val="multilevel"/>
    <w:tmpl w:val="000000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241386B"/>
    <w:multiLevelType w:val="multilevel"/>
    <w:tmpl w:val="0241386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nsid w:val="0248C179"/>
    <w:multiLevelType w:val="multilevel"/>
    <w:tmpl w:val="0248C179"/>
    <w:lvl w:ilvl="0">
      <w:start w:val="1"/>
      <w:numFmt w:val="decimal"/>
      <w:lvlText w:val="%1"/>
      <w:lvlJc w:val="left"/>
      <w:pPr>
        <w:ind w:left="260" w:hanging="560"/>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116" w:hanging="560"/>
      </w:pPr>
      <w:rPr>
        <w:rFonts w:hint="default"/>
        <w:lang w:val="en-US" w:eastAsia="en-US" w:bidi="ar-SA"/>
      </w:rPr>
    </w:lvl>
    <w:lvl w:ilvl="2">
      <w:numFmt w:val="bullet"/>
      <w:lvlText w:val="•"/>
      <w:lvlJc w:val="left"/>
      <w:pPr>
        <w:ind w:left="1973" w:hanging="560"/>
      </w:pPr>
      <w:rPr>
        <w:rFonts w:hint="default"/>
        <w:lang w:val="en-US" w:eastAsia="en-US" w:bidi="ar-SA"/>
      </w:rPr>
    </w:lvl>
    <w:lvl w:ilvl="3">
      <w:numFmt w:val="bullet"/>
      <w:lvlText w:val="•"/>
      <w:lvlJc w:val="left"/>
      <w:pPr>
        <w:ind w:left="2829" w:hanging="560"/>
      </w:pPr>
      <w:rPr>
        <w:rFonts w:hint="default"/>
        <w:lang w:val="en-US" w:eastAsia="en-US" w:bidi="ar-SA"/>
      </w:rPr>
    </w:lvl>
    <w:lvl w:ilvl="4">
      <w:numFmt w:val="bullet"/>
      <w:lvlText w:val="•"/>
      <w:lvlJc w:val="left"/>
      <w:pPr>
        <w:ind w:left="3686" w:hanging="560"/>
      </w:pPr>
      <w:rPr>
        <w:rFonts w:hint="default"/>
        <w:lang w:val="en-US" w:eastAsia="en-US" w:bidi="ar-SA"/>
      </w:rPr>
    </w:lvl>
    <w:lvl w:ilvl="5">
      <w:numFmt w:val="bullet"/>
      <w:lvlText w:val="•"/>
      <w:lvlJc w:val="left"/>
      <w:pPr>
        <w:ind w:left="4543" w:hanging="560"/>
      </w:pPr>
      <w:rPr>
        <w:rFonts w:hint="default"/>
        <w:lang w:val="en-US" w:eastAsia="en-US" w:bidi="ar-SA"/>
      </w:rPr>
    </w:lvl>
    <w:lvl w:ilvl="6">
      <w:numFmt w:val="bullet"/>
      <w:lvlText w:val="•"/>
      <w:lvlJc w:val="left"/>
      <w:pPr>
        <w:ind w:left="5399" w:hanging="560"/>
      </w:pPr>
      <w:rPr>
        <w:rFonts w:hint="default"/>
        <w:lang w:val="en-US" w:eastAsia="en-US" w:bidi="ar-SA"/>
      </w:rPr>
    </w:lvl>
    <w:lvl w:ilvl="7">
      <w:numFmt w:val="bullet"/>
      <w:lvlText w:val="•"/>
      <w:lvlJc w:val="left"/>
      <w:pPr>
        <w:ind w:left="6256" w:hanging="560"/>
      </w:pPr>
      <w:rPr>
        <w:rFonts w:hint="default"/>
        <w:lang w:val="en-US" w:eastAsia="en-US" w:bidi="ar-SA"/>
      </w:rPr>
    </w:lvl>
    <w:lvl w:ilvl="8">
      <w:numFmt w:val="bullet"/>
      <w:lvlText w:val="•"/>
      <w:lvlJc w:val="left"/>
      <w:pPr>
        <w:ind w:left="7112" w:hanging="560"/>
      </w:pPr>
      <w:rPr>
        <w:rFonts w:hint="default"/>
        <w:lang w:val="en-US" w:eastAsia="en-US" w:bidi="ar-SA"/>
      </w:rPr>
    </w:lvl>
  </w:abstractNum>
  <w:abstractNum w:abstractNumId="20">
    <w:nsid w:val="02F360C8"/>
    <w:multiLevelType w:val="multilevel"/>
    <w:tmpl w:val="02F360C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nsid w:val="03772B2F"/>
    <w:multiLevelType w:val="hybridMultilevel"/>
    <w:tmpl w:val="CD94579E"/>
    <w:lvl w:ilvl="0" w:tplc="A744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3D62ECE"/>
    <w:multiLevelType w:val="multilevel"/>
    <w:tmpl w:val="03D62ECE"/>
    <w:lvl w:ilvl="0">
      <w:start w:val="1"/>
      <w:numFmt w:val="lowerRoman"/>
      <w:lvlText w:val="%1)"/>
      <w:lvlJc w:val="left"/>
      <w:pPr>
        <w:ind w:left="447" w:hanging="190"/>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278" w:hanging="190"/>
      </w:pPr>
      <w:rPr>
        <w:rFonts w:hint="default"/>
        <w:lang w:val="en-US" w:eastAsia="en-US" w:bidi="ar-SA"/>
      </w:rPr>
    </w:lvl>
    <w:lvl w:ilvl="2">
      <w:numFmt w:val="bullet"/>
      <w:lvlText w:val="•"/>
      <w:lvlJc w:val="left"/>
      <w:pPr>
        <w:ind w:left="2117" w:hanging="190"/>
      </w:pPr>
      <w:rPr>
        <w:rFonts w:hint="default"/>
        <w:lang w:val="en-US" w:eastAsia="en-US" w:bidi="ar-SA"/>
      </w:rPr>
    </w:lvl>
    <w:lvl w:ilvl="3">
      <w:numFmt w:val="bullet"/>
      <w:lvlText w:val="•"/>
      <w:lvlJc w:val="left"/>
      <w:pPr>
        <w:ind w:left="2955" w:hanging="190"/>
      </w:pPr>
      <w:rPr>
        <w:rFonts w:hint="default"/>
        <w:lang w:val="en-US" w:eastAsia="en-US" w:bidi="ar-SA"/>
      </w:rPr>
    </w:lvl>
    <w:lvl w:ilvl="4">
      <w:numFmt w:val="bullet"/>
      <w:lvlText w:val="•"/>
      <w:lvlJc w:val="left"/>
      <w:pPr>
        <w:ind w:left="3794" w:hanging="190"/>
      </w:pPr>
      <w:rPr>
        <w:rFonts w:hint="default"/>
        <w:lang w:val="en-US" w:eastAsia="en-US" w:bidi="ar-SA"/>
      </w:rPr>
    </w:lvl>
    <w:lvl w:ilvl="5">
      <w:numFmt w:val="bullet"/>
      <w:lvlText w:val="•"/>
      <w:lvlJc w:val="left"/>
      <w:pPr>
        <w:ind w:left="4633" w:hanging="190"/>
      </w:pPr>
      <w:rPr>
        <w:rFonts w:hint="default"/>
        <w:lang w:val="en-US" w:eastAsia="en-US" w:bidi="ar-SA"/>
      </w:rPr>
    </w:lvl>
    <w:lvl w:ilvl="6">
      <w:numFmt w:val="bullet"/>
      <w:lvlText w:val="•"/>
      <w:lvlJc w:val="left"/>
      <w:pPr>
        <w:ind w:left="5471" w:hanging="190"/>
      </w:pPr>
      <w:rPr>
        <w:rFonts w:hint="default"/>
        <w:lang w:val="en-US" w:eastAsia="en-US" w:bidi="ar-SA"/>
      </w:rPr>
    </w:lvl>
    <w:lvl w:ilvl="7">
      <w:numFmt w:val="bullet"/>
      <w:lvlText w:val="•"/>
      <w:lvlJc w:val="left"/>
      <w:pPr>
        <w:ind w:left="6310" w:hanging="190"/>
      </w:pPr>
      <w:rPr>
        <w:rFonts w:hint="default"/>
        <w:lang w:val="en-US" w:eastAsia="en-US" w:bidi="ar-SA"/>
      </w:rPr>
    </w:lvl>
    <w:lvl w:ilvl="8">
      <w:numFmt w:val="bullet"/>
      <w:lvlText w:val="•"/>
      <w:lvlJc w:val="left"/>
      <w:pPr>
        <w:ind w:left="7148" w:hanging="190"/>
      </w:pPr>
      <w:rPr>
        <w:rFonts w:hint="default"/>
        <w:lang w:val="en-US" w:eastAsia="en-US" w:bidi="ar-SA"/>
      </w:rPr>
    </w:lvl>
  </w:abstractNum>
  <w:abstractNum w:abstractNumId="23">
    <w:nsid w:val="04A83E54"/>
    <w:multiLevelType w:val="hybridMultilevel"/>
    <w:tmpl w:val="1C74E37E"/>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imes New Roman" w:hAnsi="Times New Roman" w:cs="Times New Roman" w:hint="default"/>
      </w:rPr>
    </w:lvl>
    <w:lvl w:ilvl="2" w:tplc="D3F8803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2B0194"/>
    <w:multiLevelType w:val="multilevel"/>
    <w:tmpl w:val="83B43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68A7A0C"/>
    <w:multiLevelType w:val="hybridMultilevel"/>
    <w:tmpl w:val="05B2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6B91483"/>
    <w:multiLevelType w:val="hybridMultilevel"/>
    <w:tmpl w:val="53CC08A2"/>
    <w:lvl w:ilvl="0" w:tplc="A91AEF16">
      <w:start w:val="1"/>
      <w:numFmt w:val="decimal"/>
      <w:lvlText w:val="%1."/>
      <w:lvlJc w:val="left"/>
      <w:pPr>
        <w:tabs>
          <w:tab w:val="num" w:pos="720"/>
        </w:tabs>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09830711"/>
    <w:multiLevelType w:val="multilevel"/>
    <w:tmpl w:val="09830711"/>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8">
    <w:nsid w:val="0B114680"/>
    <w:multiLevelType w:val="multilevel"/>
    <w:tmpl w:val="0B1146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0B642305"/>
    <w:multiLevelType w:val="multilevel"/>
    <w:tmpl w:val="0B6423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B8B8042"/>
    <w:multiLevelType w:val="singleLevel"/>
    <w:tmpl w:val="0B8B8042"/>
    <w:lvl w:ilvl="0">
      <w:start w:val="1"/>
      <w:numFmt w:val="decimal"/>
      <w:lvlText w:val="%1."/>
      <w:lvlJc w:val="left"/>
      <w:pPr>
        <w:tabs>
          <w:tab w:val="left" w:pos="425"/>
        </w:tabs>
        <w:ind w:left="425" w:hanging="425"/>
      </w:pPr>
      <w:rPr>
        <w:rFonts w:hint="default"/>
      </w:rPr>
    </w:lvl>
  </w:abstractNum>
  <w:abstractNum w:abstractNumId="31">
    <w:nsid w:val="0B9E6083"/>
    <w:multiLevelType w:val="hybridMultilevel"/>
    <w:tmpl w:val="92AC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BB66BE5"/>
    <w:multiLevelType w:val="multilevel"/>
    <w:tmpl w:val="0BB66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6B07B6"/>
    <w:multiLevelType w:val="multilevel"/>
    <w:tmpl w:val="E55CB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DA7726D"/>
    <w:multiLevelType w:val="multilevel"/>
    <w:tmpl w:val="0DA77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0E06380B"/>
    <w:multiLevelType w:val="multilevel"/>
    <w:tmpl w:val="57ACF0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E640482"/>
    <w:multiLevelType w:val="multilevel"/>
    <w:tmpl w:val="0E640482"/>
    <w:lvl w:ilvl="0">
      <w:start w:val="1"/>
      <w:numFmt w:val="decimal"/>
      <w:lvlText w:val="%1."/>
      <w:lvlJc w:val="left"/>
      <w:pPr>
        <w:ind w:left="260" w:hanging="284"/>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284"/>
      </w:pPr>
      <w:rPr>
        <w:rFonts w:hint="default"/>
        <w:lang w:val="en-US" w:eastAsia="en-US" w:bidi="ar-SA"/>
      </w:rPr>
    </w:lvl>
    <w:lvl w:ilvl="2">
      <w:numFmt w:val="bullet"/>
      <w:lvlText w:val="•"/>
      <w:lvlJc w:val="left"/>
      <w:pPr>
        <w:ind w:left="1973" w:hanging="284"/>
      </w:pPr>
      <w:rPr>
        <w:rFonts w:hint="default"/>
        <w:lang w:val="en-US" w:eastAsia="en-US" w:bidi="ar-SA"/>
      </w:rPr>
    </w:lvl>
    <w:lvl w:ilvl="3">
      <w:numFmt w:val="bullet"/>
      <w:lvlText w:val="•"/>
      <w:lvlJc w:val="left"/>
      <w:pPr>
        <w:ind w:left="2829" w:hanging="284"/>
      </w:pPr>
      <w:rPr>
        <w:rFonts w:hint="default"/>
        <w:lang w:val="en-US" w:eastAsia="en-US" w:bidi="ar-SA"/>
      </w:rPr>
    </w:lvl>
    <w:lvl w:ilvl="4">
      <w:numFmt w:val="bullet"/>
      <w:lvlText w:val="•"/>
      <w:lvlJc w:val="left"/>
      <w:pPr>
        <w:ind w:left="3686" w:hanging="284"/>
      </w:pPr>
      <w:rPr>
        <w:rFonts w:hint="default"/>
        <w:lang w:val="en-US" w:eastAsia="en-US" w:bidi="ar-SA"/>
      </w:rPr>
    </w:lvl>
    <w:lvl w:ilvl="5">
      <w:numFmt w:val="bullet"/>
      <w:lvlText w:val="•"/>
      <w:lvlJc w:val="left"/>
      <w:pPr>
        <w:ind w:left="4543" w:hanging="284"/>
      </w:pPr>
      <w:rPr>
        <w:rFonts w:hint="default"/>
        <w:lang w:val="en-US" w:eastAsia="en-US" w:bidi="ar-SA"/>
      </w:rPr>
    </w:lvl>
    <w:lvl w:ilvl="6">
      <w:numFmt w:val="bullet"/>
      <w:lvlText w:val="•"/>
      <w:lvlJc w:val="left"/>
      <w:pPr>
        <w:ind w:left="5399" w:hanging="284"/>
      </w:pPr>
      <w:rPr>
        <w:rFonts w:hint="default"/>
        <w:lang w:val="en-US" w:eastAsia="en-US" w:bidi="ar-SA"/>
      </w:rPr>
    </w:lvl>
    <w:lvl w:ilvl="7">
      <w:numFmt w:val="bullet"/>
      <w:lvlText w:val="•"/>
      <w:lvlJc w:val="left"/>
      <w:pPr>
        <w:ind w:left="6256" w:hanging="284"/>
      </w:pPr>
      <w:rPr>
        <w:rFonts w:hint="default"/>
        <w:lang w:val="en-US" w:eastAsia="en-US" w:bidi="ar-SA"/>
      </w:rPr>
    </w:lvl>
    <w:lvl w:ilvl="8">
      <w:numFmt w:val="bullet"/>
      <w:lvlText w:val="•"/>
      <w:lvlJc w:val="left"/>
      <w:pPr>
        <w:ind w:left="7112" w:hanging="284"/>
      </w:pPr>
      <w:rPr>
        <w:rFonts w:hint="default"/>
        <w:lang w:val="en-US" w:eastAsia="en-US" w:bidi="ar-SA"/>
      </w:rPr>
    </w:lvl>
  </w:abstractNum>
  <w:abstractNum w:abstractNumId="39">
    <w:nsid w:val="0EF73AB6"/>
    <w:multiLevelType w:val="multilevel"/>
    <w:tmpl w:val="0EF73AB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0">
    <w:nsid w:val="0F894080"/>
    <w:multiLevelType w:val="hybridMultilevel"/>
    <w:tmpl w:val="393E74CE"/>
    <w:lvl w:ilvl="0" w:tplc="1194D1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C869CB"/>
    <w:multiLevelType w:val="multilevel"/>
    <w:tmpl w:val="11C869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57B54D1"/>
    <w:multiLevelType w:val="multilevel"/>
    <w:tmpl w:val="157B54D1"/>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43">
    <w:nsid w:val="15AC23A0"/>
    <w:multiLevelType w:val="hybridMultilevel"/>
    <w:tmpl w:val="B8A8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6AD20A3"/>
    <w:multiLevelType w:val="multilevel"/>
    <w:tmpl w:val="16AD20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17D6DE90"/>
    <w:multiLevelType w:val="singleLevel"/>
    <w:tmpl w:val="17D6DE90"/>
    <w:lvl w:ilvl="0">
      <w:start w:val="1"/>
      <w:numFmt w:val="decimal"/>
      <w:lvlText w:val="%1."/>
      <w:lvlJc w:val="left"/>
      <w:pPr>
        <w:tabs>
          <w:tab w:val="left" w:pos="425"/>
        </w:tabs>
        <w:ind w:left="425" w:hanging="425"/>
      </w:pPr>
      <w:rPr>
        <w:rFonts w:hint="default"/>
      </w:rPr>
    </w:lvl>
  </w:abstractNum>
  <w:abstractNum w:abstractNumId="46">
    <w:nsid w:val="17F55A7C"/>
    <w:multiLevelType w:val="multilevel"/>
    <w:tmpl w:val="17F55A7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844188E"/>
    <w:multiLevelType w:val="multilevel"/>
    <w:tmpl w:val="8D56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86C242F"/>
    <w:multiLevelType w:val="multilevel"/>
    <w:tmpl w:val="9774A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87A3023"/>
    <w:multiLevelType w:val="multilevel"/>
    <w:tmpl w:val="EDFC6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890065C"/>
    <w:multiLevelType w:val="multilevel"/>
    <w:tmpl w:val="1890065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A7E1575"/>
    <w:multiLevelType w:val="multilevel"/>
    <w:tmpl w:val="1A7E1575"/>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53">
    <w:nsid w:val="1A894023"/>
    <w:multiLevelType w:val="multilevel"/>
    <w:tmpl w:val="1A894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1C174598"/>
    <w:multiLevelType w:val="multilevel"/>
    <w:tmpl w:val="1C174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1C70212E"/>
    <w:multiLevelType w:val="multilevel"/>
    <w:tmpl w:val="1C7021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6">
    <w:nsid w:val="1CB865A4"/>
    <w:multiLevelType w:val="multilevel"/>
    <w:tmpl w:val="10F03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D3A016B"/>
    <w:multiLevelType w:val="hybridMultilevel"/>
    <w:tmpl w:val="3EC69CD6"/>
    <w:lvl w:ilvl="0" w:tplc="1360A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2A5B6C"/>
    <w:multiLevelType w:val="multilevel"/>
    <w:tmpl w:val="1E2A5B6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1EA54B20"/>
    <w:multiLevelType w:val="multilevel"/>
    <w:tmpl w:val="1EA54B2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0">
    <w:nsid w:val="221B0CC7"/>
    <w:multiLevelType w:val="multilevel"/>
    <w:tmpl w:val="221B0C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22572374"/>
    <w:multiLevelType w:val="multilevel"/>
    <w:tmpl w:val="22572374"/>
    <w:lvl w:ilvl="0">
      <w:start w:val="1"/>
      <w:numFmt w:val="decimal"/>
      <w:lvlText w:val="%1."/>
      <w:lvlJc w:val="left"/>
      <w:pPr>
        <w:ind w:left="720" w:hanging="360"/>
      </w:pPr>
      <w:rPr>
        <w:rFonts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2E734F0"/>
    <w:multiLevelType w:val="multilevel"/>
    <w:tmpl w:val="3FCA8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3121DA1"/>
    <w:multiLevelType w:val="multilevel"/>
    <w:tmpl w:val="23121DA1"/>
    <w:lvl w:ilvl="0">
      <w:start w:val="7"/>
      <w:numFmt w:val="decimal"/>
      <w:lvlText w:val="%1."/>
      <w:lvlJc w:val="left"/>
      <w:pPr>
        <w:tabs>
          <w:tab w:val="left" w:pos="720"/>
        </w:tabs>
        <w:ind w:left="720" w:hanging="360"/>
      </w:pPr>
      <w:rPr>
        <w:rFonts w:hint="default"/>
      </w:rPr>
    </w:lvl>
    <w:lvl w:ilvl="1">
      <w:start w:val="1"/>
      <w:numFmt w:val="decimal"/>
      <w:lvlText w:val="%2."/>
      <w:lvlJc w:val="left"/>
      <w:pPr>
        <w:tabs>
          <w:tab w:val="left" w:pos="1080"/>
        </w:tabs>
        <w:ind w:left="1080" w:hanging="360"/>
      </w:pPr>
      <w:rPr>
        <w:rFonts w:hint="default"/>
      </w:rPr>
    </w:lvl>
    <w:lvl w:ilvl="2">
      <w:start w:val="1"/>
      <w:numFmt w:val="decimal"/>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64">
    <w:nsid w:val="23A1073C"/>
    <w:multiLevelType w:val="multilevel"/>
    <w:tmpl w:val="23A1073C"/>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65">
    <w:nsid w:val="2413303B"/>
    <w:multiLevelType w:val="multilevel"/>
    <w:tmpl w:val="FFE0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470EC97"/>
    <w:multiLevelType w:val="multilevel"/>
    <w:tmpl w:val="2470EC97"/>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67">
    <w:nsid w:val="24993064"/>
    <w:multiLevelType w:val="multilevel"/>
    <w:tmpl w:val="48BCE8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529536E"/>
    <w:multiLevelType w:val="multilevel"/>
    <w:tmpl w:val="EF24EEE0"/>
    <w:lvl w:ilvl="0">
      <w:start w:val="1"/>
      <w:numFmt w:val="decimal"/>
      <w:lvlText w:val="%1."/>
      <w:lvlJc w:val="left"/>
      <w:pPr>
        <w:ind w:left="360" w:hanging="360"/>
      </w:pPr>
      <w:rPr>
        <w:rFonts w:ascii="Times New Roman" w:hAnsi="Times New Roman"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254F6E14"/>
    <w:multiLevelType w:val="hybridMultilevel"/>
    <w:tmpl w:val="9684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654F3"/>
    <w:multiLevelType w:val="multilevel"/>
    <w:tmpl w:val="25B654F3"/>
    <w:lvl w:ilvl="0">
      <w:start w:val="1"/>
      <w:numFmt w:val="lowerRoman"/>
      <w:lvlText w:val="%1)"/>
      <w:lvlJc w:val="left"/>
      <w:pPr>
        <w:ind w:left="639" w:hanging="190"/>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470" w:hanging="190"/>
      </w:pPr>
      <w:rPr>
        <w:rFonts w:hint="default"/>
        <w:lang w:val="en-US" w:eastAsia="en-US" w:bidi="ar-SA"/>
      </w:rPr>
    </w:lvl>
    <w:lvl w:ilvl="2">
      <w:numFmt w:val="bullet"/>
      <w:lvlText w:val="•"/>
      <w:lvlJc w:val="left"/>
      <w:pPr>
        <w:ind w:left="2309" w:hanging="190"/>
      </w:pPr>
      <w:rPr>
        <w:rFonts w:hint="default"/>
        <w:lang w:val="en-US" w:eastAsia="en-US" w:bidi="ar-SA"/>
      </w:rPr>
    </w:lvl>
    <w:lvl w:ilvl="3">
      <w:numFmt w:val="bullet"/>
      <w:lvlText w:val="•"/>
      <w:lvlJc w:val="left"/>
      <w:pPr>
        <w:ind w:left="3147" w:hanging="190"/>
      </w:pPr>
      <w:rPr>
        <w:rFonts w:hint="default"/>
        <w:lang w:val="en-US" w:eastAsia="en-US" w:bidi="ar-SA"/>
      </w:rPr>
    </w:lvl>
    <w:lvl w:ilvl="4">
      <w:numFmt w:val="bullet"/>
      <w:lvlText w:val="•"/>
      <w:lvlJc w:val="left"/>
      <w:pPr>
        <w:ind w:left="3986" w:hanging="190"/>
      </w:pPr>
      <w:rPr>
        <w:rFonts w:hint="default"/>
        <w:lang w:val="en-US" w:eastAsia="en-US" w:bidi="ar-SA"/>
      </w:rPr>
    </w:lvl>
    <w:lvl w:ilvl="5">
      <w:numFmt w:val="bullet"/>
      <w:lvlText w:val="•"/>
      <w:lvlJc w:val="left"/>
      <w:pPr>
        <w:ind w:left="4825" w:hanging="190"/>
      </w:pPr>
      <w:rPr>
        <w:rFonts w:hint="default"/>
        <w:lang w:val="en-US" w:eastAsia="en-US" w:bidi="ar-SA"/>
      </w:rPr>
    </w:lvl>
    <w:lvl w:ilvl="6">
      <w:numFmt w:val="bullet"/>
      <w:lvlText w:val="•"/>
      <w:lvlJc w:val="left"/>
      <w:pPr>
        <w:ind w:left="5663" w:hanging="190"/>
      </w:pPr>
      <w:rPr>
        <w:rFonts w:hint="default"/>
        <w:lang w:val="en-US" w:eastAsia="en-US" w:bidi="ar-SA"/>
      </w:rPr>
    </w:lvl>
    <w:lvl w:ilvl="7">
      <w:numFmt w:val="bullet"/>
      <w:lvlText w:val="•"/>
      <w:lvlJc w:val="left"/>
      <w:pPr>
        <w:ind w:left="6502" w:hanging="190"/>
      </w:pPr>
      <w:rPr>
        <w:rFonts w:hint="default"/>
        <w:lang w:val="en-US" w:eastAsia="en-US" w:bidi="ar-SA"/>
      </w:rPr>
    </w:lvl>
    <w:lvl w:ilvl="8">
      <w:numFmt w:val="bullet"/>
      <w:lvlText w:val="•"/>
      <w:lvlJc w:val="left"/>
      <w:pPr>
        <w:ind w:left="7340" w:hanging="190"/>
      </w:pPr>
      <w:rPr>
        <w:rFonts w:hint="default"/>
        <w:lang w:val="en-US" w:eastAsia="en-US" w:bidi="ar-SA"/>
      </w:rPr>
    </w:lvl>
  </w:abstractNum>
  <w:abstractNum w:abstractNumId="71">
    <w:nsid w:val="25E56CC9"/>
    <w:multiLevelType w:val="multilevel"/>
    <w:tmpl w:val="25E56CC9"/>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26EE424E"/>
    <w:multiLevelType w:val="multilevel"/>
    <w:tmpl w:val="26EE424E"/>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3">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7CA2A57"/>
    <w:multiLevelType w:val="hybridMultilevel"/>
    <w:tmpl w:val="2AF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907EED1"/>
    <w:multiLevelType w:val="singleLevel"/>
    <w:tmpl w:val="2907EED1"/>
    <w:lvl w:ilvl="0">
      <w:start w:val="1"/>
      <w:numFmt w:val="decimal"/>
      <w:lvlText w:val="%1."/>
      <w:lvlJc w:val="left"/>
      <w:pPr>
        <w:tabs>
          <w:tab w:val="left" w:pos="425"/>
        </w:tabs>
        <w:ind w:left="425" w:hanging="425"/>
      </w:pPr>
      <w:rPr>
        <w:rFonts w:hint="default"/>
      </w:rPr>
    </w:lvl>
  </w:abstractNum>
  <w:abstractNum w:abstractNumId="76">
    <w:nsid w:val="294A34F7"/>
    <w:multiLevelType w:val="multilevel"/>
    <w:tmpl w:val="5A06F5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A577389"/>
    <w:multiLevelType w:val="multilevel"/>
    <w:tmpl w:val="2A577389"/>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nsid w:val="2A8F537B"/>
    <w:multiLevelType w:val="multilevel"/>
    <w:tmpl w:val="2A8F537B"/>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79">
    <w:nsid w:val="2AC339AA"/>
    <w:multiLevelType w:val="multilevel"/>
    <w:tmpl w:val="2AC339A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2B0C38E9"/>
    <w:multiLevelType w:val="hybridMultilevel"/>
    <w:tmpl w:val="595A413A"/>
    <w:lvl w:ilvl="0" w:tplc="D88C145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1">
    <w:nsid w:val="2C8517D4"/>
    <w:multiLevelType w:val="multilevel"/>
    <w:tmpl w:val="04BC01D0"/>
    <w:lvl w:ilvl="0">
      <w:start w:val="1"/>
      <w:numFmt w:val="decimal"/>
      <w:lvlText w:val="%1."/>
      <w:lvlJc w:val="left"/>
      <w:pPr>
        <w:ind w:left="478" w:hanging="221"/>
      </w:pPr>
      <w:rPr>
        <w:rFonts w:ascii="Times New Roman" w:eastAsia="Times New Roman" w:hAnsi="Times New Roman" w:cs="Times New Roman" w:hint="default"/>
        <w:spacing w:val="-1"/>
        <w:w w:val="100"/>
        <w:sz w:val="22"/>
        <w:szCs w:val="22"/>
      </w:rPr>
    </w:lvl>
    <w:lvl w:ilvl="1">
      <w:numFmt w:val="bullet"/>
      <w:lvlText w:val="•"/>
      <w:lvlJc w:val="left"/>
      <w:pPr>
        <w:ind w:left="1314" w:hanging="221"/>
      </w:pPr>
      <w:rPr>
        <w:rFonts w:hint="default"/>
      </w:rPr>
    </w:lvl>
    <w:lvl w:ilvl="2">
      <w:numFmt w:val="bullet"/>
      <w:lvlText w:val="•"/>
      <w:lvlJc w:val="left"/>
      <w:pPr>
        <w:ind w:left="2149" w:hanging="221"/>
      </w:pPr>
      <w:rPr>
        <w:rFonts w:hint="default"/>
      </w:rPr>
    </w:lvl>
    <w:lvl w:ilvl="3">
      <w:numFmt w:val="bullet"/>
      <w:lvlText w:val="•"/>
      <w:lvlJc w:val="left"/>
      <w:pPr>
        <w:ind w:left="2983" w:hanging="221"/>
      </w:pPr>
      <w:rPr>
        <w:rFonts w:hint="default"/>
      </w:rPr>
    </w:lvl>
    <w:lvl w:ilvl="4">
      <w:numFmt w:val="bullet"/>
      <w:lvlText w:val="•"/>
      <w:lvlJc w:val="left"/>
      <w:pPr>
        <w:ind w:left="3818" w:hanging="221"/>
      </w:pPr>
      <w:rPr>
        <w:rFonts w:hint="default"/>
      </w:rPr>
    </w:lvl>
    <w:lvl w:ilvl="5">
      <w:numFmt w:val="bullet"/>
      <w:lvlText w:val="•"/>
      <w:lvlJc w:val="left"/>
      <w:pPr>
        <w:ind w:left="4653" w:hanging="221"/>
      </w:pPr>
      <w:rPr>
        <w:rFonts w:hint="default"/>
      </w:rPr>
    </w:lvl>
    <w:lvl w:ilvl="6">
      <w:numFmt w:val="bullet"/>
      <w:lvlText w:val="•"/>
      <w:lvlJc w:val="left"/>
      <w:pPr>
        <w:ind w:left="5487" w:hanging="221"/>
      </w:pPr>
      <w:rPr>
        <w:rFonts w:hint="default"/>
      </w:rPr>
    </w:lvl>
    <w:lvl w:ilvl="7">
      <w:numFmt w:val="bullet"/>
      <w:lvlText w:val="•"/>
      <w:lvlJc w:val="left"/>
      <w:pPr>
        <w:ind w:left="6322" w:hanging="221"/>
      </w:pPr>
      <w:rPr>
        <w:rFonts w:hint="default"/>
      </w:rPr>
    </w:lvl>
    <w:lvl w:ilvl="8">
      <w:numFmt w:val="bullet"/>
      <w:lvlText w:val="•"/>
      <w:lvlJc w:val="left"/>
      <w:pPr>
        <w:ind w:left="7156" w:hanging="221"/>
      </w:pPr>
      <w:rPr>
        <w:rFonts w:hint="default"/>
      </w:rPr>
    </w:lvl>
  </w:abstractNum>
  <w:abstractNum w:abstractNumId="82">
    <w:nsid w:val="30741AEE"/>
    <w:multiLevelType w:val="multilevel"/>
    <w:tmpl w:val="30741AEE"/>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3">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2E2359E"/>
    <w:multiLevelType w:val="multilevel"/>
    <w:tmpl w:val="32E235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5455976"/>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7">
    <w:nsid w:val="36D441B2"/>
    <w:multiLevelType w:val="singleLevel"/>
    <w:tmpl w:val="36D441B2"/>
    <w:lvl w:ilvl="0">
      <w:start w:val="1"/>
      <w:numFmt w:val="decimal"/>
      <w:lvlText w:val="%1."/>
      <w:lvlJc w:val="left"/>
      <w:pPr>
        <w:tabs>
          <w:tab w:val="left" w:pos="425"/>
        </w:tabs>
        <w:ind w:left="425" w:hanging="425"/>
      </w:pPr>
      <w:rPr>
        <w:rFonts w:hint="default"/>
      </w:rPr>
    </w:lvl>
  </w:abstractNum>
  <w:abstractNum w:abstractNumId="88">
    <w:nsid w:val="37237E0F"/>
    <w:multiLevelType w:val="multilevel"/>
    <w:tmpl w:val="37237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nsid w:val="38194D21"/>
    <w:multiLevelType w:val="multilevel"/>
    <w:tmpl w:val="38194D2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0">
    <w:nsid w:val="391F27AB"/>
    <w:multiLevelType w:val="multilevel"/>
    <w:tmpl w:val="391F27AB"/>
    <w:lvl w:ilvl="0">
      <w:start w:val="1"/>
      <w:numFmt w:val="decimal"/>
      <w:lvlText w:val="%1."/>
      <w:lvlJc w:val="left"/>
      <w:pPr>
        <w:ind w:left="405" w:hanging="360"/>
      </w:pPr>
      <w:rPr>
        <w:rFonts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91">
    <w:nsid w:val="3923423E"/>
    <w:multiLevelType w:val="singleLevel"/>
    <w:tmpl w:val="3923423E"/>
    <w:lvl w:ilvl="0">
      <w:start w:val="1"/>
      <w:numFmt w:val="decimal"/>
      <w:lvlText w:val="%1."/>
      <w:lvlJc w:val="left"/>
      <w:pPr>
        <w:tabs>
          <w:tab w:val="left" w:pos="425"/>
        </w:tabs>
        <w:ind w:left="425" w:hanging="425"/>
      </w:pPr>
      <w:rPr>
        <w:rFonts w:hint="default"/>
      </w:rPr>
    </w:lvl>
  </w:abstractNum>
  <w:abstractNum w:abstractNumId="92">
    <w:nsid w:val="3A3A1476"/>
    <w:multiLevelType w:val="multilevel"/>
    <w:tmpl w:val="3A3A1476"/>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810"/>
        </w:tabs>
        <w:ind w:left="81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93">
    <w:nsid w:val="3AC12D02"/>
    <w:multiLevelType w:val="multilevel"/>
    <w:tmpl w:val="B22A7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B35276F"/>
    <w:multiLevelType w:val="multilevel"/>
    <w:tmpl w:val="3B35276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5">
    <w:nsid w:val="3BBF3DDA"/>
    <w:multiLevelType w:val="multilevel"/>
    <w:tmpl w:val="0638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D5C31F9"/>
    <w:multiLevelType w:val="multilevel"/>
    <w:tmpl w:val="3D5C31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nsid w:val="3E1730B5"/>
    <w:multiLevelType w:val="multilevel"/>
    <w:tmpl w:val="3E1730B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8">
    <w:nsid w:val="40972325"/>
    <w:multiLevelType w:val="multilevel"/>
    <w:tmpl w:val="4097232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nsid w:val="420C0B13"/>
    <w:multiLevelType w:val="multilevel"/>
    <w:tmpl w:val="420C0B13"/>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37A6D1D"/>
    <w:multiLevelType w:val="multilevel"/>
    <w:tmpl w:val="437A6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4EF3705"/>
    <w:multiLevelType w:val="multilevel"/>
    <w:tmpl w:val="F11C44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0FF20A"/>
    <w:multiLevelType w:val="singleLevel"/>
    <w:tmpl w:val="480FF20A"/>
    <w:lvl w:ilvl="0">
      <w:start w:val="1"/>
      <w:numFmt w:val="decimal"/>
      <w:lvlText w:val="%1."/>
      <w:lvlJc w:val="left"/>
      <w:pPr>
        <w:tabs>
          <w:tab w:val="left" w:pos="425"/>
        </w:tabs>
        <w:ind w:left="425" w:hanging="425"/>
      </w:pPr>
      <w:rPr>
        <w:rFonts w:hint="default"/>
      </w:rPr>
    </w:lvl>
  </w:abstractNum>
  <w:abstractNum w:abstractNumId="106">
    <w:nsid w:val="488553B7"/>
    <w:multiLevelType w:val="hybridMultilevel"/>
    <w:tmpl w:val="E1C289F8"/>
    <w:lvl w:ilvl="0" w:tplc="8B5014DE">
      <w:start w:val="1"/>
      <w:numFmt w:val="decimal"/>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B4F532F"/>
    <w:multiLevelType w:val="multilevel"/>
    <w:tmpl w:val="4B4F532F"/>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C1BAE26"/>
    <w:multiLevelType w:val="multilevel"/>
    <w:tmpl w:val="4C1BAE26"/>
    <w:lvl w:ilvl="0">
      <w:start w:val="9"/>
      <w:numFmt w:val="decimal"/>
      <w:lvlText w:val="%1)"/>
      <w:lvlJc w:val="left"/>
      <w:pPr>
        <w:ind w:left="3658" w:hanging="238"/>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857" w:hanging="461"/>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745" w:hanging="461"/>
      </w:pPr>
      <w:rPr>
        <w:rFonts w:hint="default"/>
        <w:lang w:val="en-US" w:eastAsia="en-US" w:bidi="ar-SA"/>
      </w:rPr>
    </w:lvl>
    <w:lvl w:ilvl="3">
      <w:numFmt w:val="bullet"/>
      <w:lvlText w:val="•"/>
      <w:lvlJc w:val="left"/>
      <w:pPr>
        <w:ind w:left="2630" w:hanging="461"/>
      </w:pPr>
      <w:rPr>
        <w:rFonts w:hint="default"/>
        <w:lang w:val="en-US" w:eastAsia="en-US" w:bidi="ar-SA"/>
      </w:rPr>
    </w:lvl>
    <w:lvl w:ilvl="4">
      <w:numFmt w:val="bullet"/>
      <w:lvlText w:val="•"/>
      <w:lvlJc w:val="left"/>
      <w:pPr>
        <w:ind w:left="3515" w:hanging="461"/>
      </w:pPr>
      <w:rPr>
        <w:rFonts w:hint="default"/>
        <w:lang w:val="en-US" w:eastAsia="en-US" w:bidi="ar-SA"/>
      </w:rPr>
    </w:lvl>
    <w:lvl w:ilvl="5">
      <w:numFmt w:val="bullet"/>
      <w:lvlText w:val="•"/>
      <w:lvlJc w:val="left"/>
      <w:pPr>
        <w:ind w:left="4400" w:hanging="461"/>
      </w:pPr>
      <w:rPr>
        <w:rFonts w:hint="default"/>
        <w:lang w:val="en-US" w:eastAsia="en-US" w:bidi="ar-SA"/>
      </w:rPr>
    </w:lvl>
    <w:lvl w:ilvl="6">
      <w:numFmt w:val="bullet"/>
      <w:lvlText w:val="•"/>
      <w:lvlJc w:val="left"/>
      <w:pPr>
        <w:ind w:left="5285" w:hanging="461"/>
      </w:pPr>
      <w:rPr>
        <w:rFonts w:hint="default"/>
        <w:lang w:val="en-US" w:eastAsia="en-US" w:bidi="ar-SA"/>
      </w:rPr>
    </w:lvl>
    <w:lvl w:ilvl="7">
      <w:numFmt w:val="bullet"/>
      <w:lvlText w:val="•"/>
      <w:lvlJc w:val="left"/>
      <w:pPr>
        <w:ind w:left="6170" w:hanging="461"/>
      </w:pPr>
      <w:rPr>
        <w:rFonts w:hint="default"/>
        <w:lang w:val="en-US" w:eastAsia="en-US" w:bidi="ar-SA"/>
      </w:rPr>
    </w:lvl>
    <w:lvl w:ilvl="8">
      <w:numFmt w:val="bullet"/>
      <w:lvlText w:val="•"/>
      <w:lvlJc w:val="left"/>
      <w:pPr>
        <w:ind w:left="7055" w:hanging="461"/>
      </w:pPr>
      <w:rPr>
        <w:rFonts w:hint="default"/>
        <w:lang w:val="en-US" w:eastAsia="en-US" w:bidi="ar-SA"/>
      </w:rPr>
    </w:lvl>
  </w:abstractNum>
  <w:abstractNum w:abstractNumId="111">
    <w:nsid w:val="4D031F28"/>
    <w:multiLevelType w:val="multilevel"/>
    <w:tmpl w:val="4D031F28"/>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2">
    <w:nsid w:val="4D4DC07F"/>
    <w:multiLevelType w:val="multilevel"/>
    <w:tmpl w:val="4D4DC07F"/>
    <w:lvl w:ilvl="0">
      <w:start w:val="2"/>
      <w:numFmt w:val="upperLetter"/>
      <w:lvlText w:val="%1)"/>
      <w:lvlJc w:val="left"/>
      <w:pPr>
        <w:ind w:left="1201"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85" w:hanging="723"/>
      </w:pPr>
      <w:rPr>
        <w:rFonts w:hint="default"/>
        <w:lang w:val="en-US" w:eastAsia="en-US" w:bidi="ar-SA"/>
      </w:rPr>
    </w:lvl>
    <w:lvl w:ilvl="2">
      <w:numFmt w:val="bullet"/>
      <w:lvlText w:val="•"/>
      <w:lvlJc w:val="left"/>
      <w:pPr>
        <w:ind w:left="2770" w:hanging="723"/>
      </w:pPr>
      <w:rPr>
        <w:rFonts w:hint="default"/>
        <w:lang w:val="en-US" w:eastAsia="en-US" w:bidi="ar-SA"/>
      </w:rPr>
    </w:lvl>
    <w:lvl w:ilvl="3">
      <w:numFmt w:val="bullet"/>
      <w:lvlText w:val="•"/>
      <w:lvlJc w:val="left"/>
      <w:pPr>
        <w:ind w:left="3554" w:hanging="723"/>
      </w:pPr>
      <w:rPr>
        <w:rFonts w:hint="default"/>
        <w:lang w:val="en-US" w:eastAsia="en-US" w:bidi="ar-SA"/>
      </w:rPr>
    </w:lvl>
    <w:lvl w:ilvl="4">
      <w:numFmt w:val="bullet"/>
      <w:lvlText w:val="•"/>
      <w:lvlJc w:val="left"/>
      <w:pPr>
        <w:ind w:left="4339" w:hanging="723"/>
      </w:pPr>
      <w:rPr>
        <w:rFonts w:hint="default"/>
        <w:lang w:val="en-US" w:eastAsia="en-US" w:bidi="ar-SA"/>
      </w:rPr>
    </w:lvl>
    <w:lvl w:ilvl="5">
      <w:numFmt w:val="bullet"/>
      <w:lvlText w:val="•"/>
      <w:lvlJc w:val="left"/>
      <w:pPr>
        <w:ind w:left="5124" w:hanging="723"/>
      </w:pPr>
      <w:rPr>
        <w:rFonts w:hint="default"/>
        <w:lang w:val="en-US" w:eastAsia="en-US" w:bidi="ar-SA"/>
      </w:rPr>
    </w:lvl>
    <w:lvl w:ilvl="6">
      <w:numFmt w:val="bullet"/>
      <w:lvlText w:val="•"/>
      <w:lvlJc w:val="left"/>
      <w:pPr>
        <w:ind w:left="5908" w:hanging="723"/>
      </w:pPr>
      <w:rPr>
        <w:rFonts w:hint="default"/>
        <w:lang w:val="en-US" w:eastAsia="en-US" w:bidi="ar-SA"/>
      </w:rPr>
    </w:lvl>
    <w:lvl w:ilvl="7">
      <w:numFmt w:val="bullet"/>
      <w:lvlText w:val="•"/>
      <w:lvlJc w:val="left"/>
      <w:pPr>
        <w:ind w:left="6693" w:hanging="723"/>
      </w:pPr>
      <w:rPr>
        <w:rFonts w:hint="default"/>
        <w:lang w:val="en-US" w:eastAsia="en-US" w:bidi="ar-SA"/>
      </w:rPr>
    </w:lvl>
    <w:lvl w:ilvl="8">
      <w:numFmt w:val="bullet"/>
      <w:lvlText w:val="•"/>
      <w:lvlJc w:val="left"/>
      <w:pPr>
        <w:ind w:left="7477" w:hanging="723"/>
      </w:pPr>
      <w:rPr>
        <w:rFonts w:hint="default"/>
        <w:lang w:val="en-US" w:eastAsia="en-US" w:bidi="ar-SA"/>
      </w:rPr>
    </w:lvl>
  </w:abstractNum>
  <w:abstractNum w:abstractNumId="113">
    <w:nsid w:val="4DAE486D"/>
    <w:multiLevelType w:val="multilevel"/>
    <w:tmpl w:val="6D388EB4"/>
    <w:lvl w:ilvl="0">
      <w:start w:val="1"/>
      <w:numFmt w:val="lowerRoman"/>
      <w:lvlText w:val="%1."/>
      <w:lvlJc w:val="righ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114">
    <w:nsid w:val="5032C131"/>
    <w:multiLevelType w:val="singleLevel"/>
    <w:tmpl w:val="5032C131"/>
    <w:lvl w:ilvl="0">
      <w:start w:val="1"/>
      <w:numFmt w:val="decimal"/>
      <w:lvlText w:val="%1."/>
      <w:lvlJc w:val="left"/>
      <w:pPr>
        <w:tabs>
          <w:tab w:val="left" w:pos="425"/>
        </w:tabs>
        <w:ind w:left="425" w:hanging="425"/>
      </w:pPr>
      <w:rPr>
        <w:rFonts w:hint="default"/>
      </w:rPr>
    </w:lvl>
  </w:abstractNum>
  <w:abstractNum w:abstractNumId="115">
    <w:nsid w:val="514749D5"/>
    <w:multiLevelType w:val="hybridMultilevel"/>
    <w:tmpl w:val="6BB0D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2AF5836"/>
    <w:multiLevelType w:val="multilevel"/>
    <w:tmpl w:val="52AF58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nsid w:val="533D012F"/>
    <w:multiLevelType w:val="multilevel"/>
    <w:tmpl w:val="533D01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40B7BFD"/>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4242313"/>
    <w:multiLevelType w:val="multilevel"/>
    <w:tmpl w:val="54242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56694CD9"/>
    <w:multiLevelType w:val="multilevel"/>
    <w:tmpl w:val="56694CD9"/>
    <w:lvl w:ilvl="0">
      <w:start w:val="1"/>
      <w:numFmt w:val="lowerLetter"/>
      <w:lvlText w:val="%1)"/>
      <w:lvlJc w:val="left"/>
      <w:pPr>
        <w:tabs>
          <w:tab w:val="left" w:pos="1092"/>
        </w:tabs>
        <w:ind w:left="1092" w:hanging="372"/>
      </w:pPr>
      <w:rPr>
        <w:rFonts w:cs="Times New Roman" w:hint="default"/>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121">
    <w:nsid w:val="56E12EAC"/>
    <w:multiLevelType w:val="multilevel"/>
    <w:tmpl w:val="56E12EAC"/>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122">
    <w:nsid w:val="570114C1"/>
    <w:multiLevelType w:val="multilevel"/>
    <w:tmpl w:val="570114C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3">
    <w:nsid w:val="59ADCABA"/>
    <w:multiLevelType w:val="multilevel"/>
    <w:tmpl w:val="59ADCABA"/>
    <w:lvl w:ilvl="0">
      <w:start w:val="1"/>
      <w:numFmt w:val="decimal"/>
      <w:lvlText w:val="%1."/>
      <w:lvlJc w:val="left"/>
      <w:pPr>
        <w:ind w:left="260" w:hanging="36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363"/>
      </w:pPr>
      <w:rPr>
        <w:rFonts w:hint="default"/>
        <w:lang w:val="en-US" w:eastAsia="en-US" w:bidi="ar-SA"/>
      </w:rPr>
    </w:lvl>
    <w:lvl w:ilvl="2">
      <w:numFmt w:val="bullet"/>
      <w:lvlText w:val="•"/>
      <w:lvlJc w:val="left"/>
      <w:pPr>
        <w:ind w:left="1973" w:hanging="363"/>
      </w:pPr>
      <w:rPr>
        <w:rFonts w:hint="default"/>
        <w:lang w:val="en-US" w:eastAsia="en-US" w:bidi="ar-SA"/>
      </w:rPr>
    </w:lvl>
    <w:lvl w:ilvl="3">
      <w:numFmt w:val="bullet"/>
      <w:lvlText w:val="•"/>
      <w:lvlJc w:val="left"/>
      <w:pPr>
        <w:ind w:left="2829" w:hanging="363"/>
      </w:pPr>
      <w:rPr>
        <w:rFonts w:hint="default"/>
        <w:lang w:val="en-US" w:eastAsia="en-US" w:bidi="ar-SA"/>
      </w:rPr>
    </w:lvl>
    <w:lvl w:ilvl="4">
      <w:numFmt w:val="bullet"/>
      <w:lvlText w:val="•"/>
      <w:lvlJc w:val="left"/>
      <w:pPr>
        <w:ind w:left="3686" w:hanging="363"/>
      </w:pPr>
      <w:rPr>
        <w:rFonts w:hint="default"/>
        <w:lang w:val="en-US" w:eastAsia="en-US" w:bidi="ar-SA"/>
      </w:rPr>
    </w:lvl>
    <w:lvl w:ilvl="5">
      <w:numFmt w:val="bullet"/>
      <w:lvlText w:val="•"/>
      <w:lvlJc w:val="left"/>
      <w:pPr>
        <w:ind w:left="4543" w:hanging="363"/>
      </w:pPr>
      <w:rPr>
        <w:rFonts w:hint="default"/>
        <w:lang w:val="en-US" w:eastAsia="en-US" w:bidi="ar-SA"/>
      </w:rPr>
    </w:lvl>
    <w:lvl w:ilvl="6">
      <w:numFmt w:val="bullet"/>
      <w:lvlText w:val="•"/>
      <w:lvlJc w:val="left"/>
      <w:pPr>
        <w:ind w:left="5399" w:hanging="363"/>
      </w:pPr>
      <w:rPr>
        <w:rFonts w:hint="default"/>
        <w:lang w:val="en-US" w:eastAsia="en-US" w:bidi="ar-SA"/>
      </w:rPr>
    </w:lvl>
    <w:lvl w:ilvl="7">
      <w:numFmt w:val="bullet"/>
      <w:lvlText w:val="•"/>
      <w:lvlJc w:val="left"/>
      <w:pPr>
        <w:ind w:left="6256" w:hanging="363"/>
      </w:pPr>
      <w:rPr>
        <w:rFonts w:hint="default"/>
        <w:lang w:val="en-US" w:eastAsia="en-US" w:bidi="ar-SA"/>
      </w:rPr>
    </w:lvl>
    <w:lvl w:ilvl="8">
      <w:numFmt w:val="bullet"/>
      <w:lvlText w:val="•"/>
      <w:lvlJc w:val="left"/>
      <w:pPr>
        <w:ind w:left="7112" w:hanging="363"/>
      </w:pPr>
      <w:rPr>
        <w:rFonts w:hint="default"/>
        <w:lang w:val="en-US" w:eastAsia="en-US" w:bidi="ar-SA"/>
      </w:rPr>
    </w:lvl>
  </w:abstractNum>
  <w:abstractNum w:abstractNumId="124">
    <w:nsid w:val="5A241D34"/>
    <w:multiLevelType w:val="multilevel"/>
    <w:tmpl w:val="5A241D34"/>
    <w:lvl w:ilvl="0">
      <w:start w:val="1"/>
      <w:numFmt w:val="decimal"/>
      <w:lvlText w:val="%1"/>
      <w:lvlJc w:val="left"/>
      <w:pPr>
        <w:ind w:left="257" w:hanging="723"/>
      </w:pPr>
      <w:rPr>
        <w:rFonts w:hint="default"/>
        <w:w w:val="100"/>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125">
    <w:nsid w:val="5B0C264F"/>
    <w:multiLevelType w:val="multilevel"/>
    <w:tmpl w:val="E2FA415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F334B8"/>
    <w:multiLevelType w:val="multilevel"/>
    <w:tmpl w:val="5BF33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C2F3F59"/>
    <w:multiLevelType w:val="multilevel"/>
    <w:tmpl w:val="5C2F3F59"/>
    <w:lvl w:ilvl="0">
      <w:start w:val="1"/>
      <w:numFmt w:val="lowerRoman"/>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D0E2AF4"/>
    <w:multiLevelType w:val="multilevel"/>
    <w:tmpl w:val="5D0E2A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nsid w:val="5E3F4F13"/>
    <w:multiLevelType w:val="multilevel"/>
    <w:tmpl w:val="5E3F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F2B3F6F"/>
    <w:multiLevelType w:val="hybridMultilevel"/>
    <w:tmpl w:val="461066A0"/>
    <w:lvl w:ilvl="0" w:tplc="CBAC2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1D14845"/>
    <w:multiLevelType w:val="hybridMultilevel"/>
    <w:tmpl w:val="7CD8DF24"/>
    <w:lvl w:ilvl="0" w:tplc="19BE04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489304A"/>
    <w:multiLevelType w:val="hybridMultilevel"/>
    <w:tmpl w:val="8726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56C394B"/>
    <w:multiLevelType w:val="hybridMultilevel"/>
    <w:tmpl w:val="4A8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5DF79EF"/>
    <w:multiLevelType w:val="hybridMultilevel"/>
    <w:tmpl w:val="1850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6022B22"/>
    <w:multiLevelType w:val="multilevel"/>
    <w:tmpl w:val="C20CCF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7807000"/>
    <w:multiLevelType w:val="multilevel"/>
    <w:tmpl w:val="9F34F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nsid w:val="67E51016"/>
    <w:multiLevelType w:val="multilevel"/>
    <w:tmpl w:val="C1E6078A"/>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1">
    <w:nsid w:val="6DE25287"/>
    <w:multiLevelType w:val="multilevel"/>
    <w:tmpl w:val="6DE252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2">
    <w:nsid w:val="6DF81445"/>
    <w:multiLevelType w:val="multilevel"/>
    <w:tmpl w:val="B2ECB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E2B2719"/>
    <w:multiLevelType w:val="multilevel"/>
    <w:tmpl w:val="6E2B2719"/>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decimal"/>
      <w:lvlText w:val="%3."/>
      <w:lvlJc w:val="left"/>
      <w:pPr>
        <w:tabs>
          <w:tab w:val="left" w:pos="1080"/>
        </w:tabs>
        <w:ind w:left="1080" w:hanging="360"/>
      </w:pPr>
      <w:rPr>
        <w:rFonts w:hint="default"/>
      </w:rPr>
    </w:lvl>
    <w:lvl w:ilvl="3">
      <w:start w:val="1"/>
      <w:numFmt w:val="lowerLetter"/>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144">
    <w:nsid w:val="6ECD0D79"/>
    <w:multiLevelType w:val="hybridMultilevel"/>
    <w:tmpl w:val="1D3AA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2183CF9"/>
    <w:multiLevelType w:val="multilevel"/>
    <w:tmpl w:val="72183CF9"/>
    <w:lvl w:ilvl="0">
      <w:start w:val="1"/>
      <w:numFmt w:val="lowerRoman"/>
      <w:lvlText w:val="%1)"/>
      <w:lvlJc w:val="left"/>
      <w:pPr>
        <w:ind w:left="639" w:hanging="190"/>
        <w:jc w:val="right"/>
      </w:pPr>
      <w:rPr>
        <w:rFonts w:ascii="Times New Roman" w:eastAsia="Times New Roman" w:hAnsi="Times New Roman" w:cs="Times New Roman" w:hint="default"/>
        <w:spacing w:val="0"/>
        <w:w w:val="100"/>
        <w:sz w:val="22"/>
        <w:szCs w:val="22"/>
        <w:lang w:val="en-US" w:eastAsia="en-US" w:bidi="ar-SA"/>
      </w:rPr>
    </w:lvl>
    <w:lvl w:ilvl="1">
      <w:numFmt w:val="bullet"/>
      <w:lvlText w:val="•"/>
      <w:lvlJc w:val="left"/>
      <w:pPr>
        <w:ind w:left="1470" w:hanging="190"/>
      </w:pPr>
      <w:rPr>
        <w:rFonts w:hint="default"/>
        <w:lang w:val="en-US" w:eastAsia="en-US" w:bidi="ar-SA"/>
      </w:rPr>
    </w:lvl>
    <w:lvl w:ilvl="2">
      <w:numFmt w:val="bullet"/>
      <w:lvlText w:val="•"/>
      <w:lvlJc w:val="left"/>
      <w:pPr>
        <w:ind w:left="2309" w:hanging="190"/>
      </w:pPr>
      <w:rPr>
        <w:rFonts w:hint="default"/>
        <w:lang w:val="en-US" w:eastAsia="en-US" w:bidi="ar-SA"/>
      </w:rPr>
    </w:lvl>
    <w:lvl w:ilvl="3">
      <w:numFmt w:val="bullet"/>
      <w:lvlText w:val="•"/>
      <w:lvlJc w:val="left"/>
      <w:pPr>
        <w:ind w:left="3147" w:hanging="190"/>
      </w:pPr>
      <w:rPr>
        <w:rFonts w:hint="default"/>
        <w:lang w:val="en-US" w:eastAsia="en-US" w:bidi="ar-SA"/>
      </w:rPr>
    </w:lvl>
    <w:lvl w:ilvl="4">
      <w:numFmt w:val="bullet"/>
      <w:lvlText w:val="•"/>
      <w:lvlJc w:val="left"/>
      <w:pPr>
        <w:ind w:left="3986" w:hanging="190"/>
      </w:pPr>
      <w:rPr>
        <w:rFonts w:hint="default"/>
        <w:lang w:val="en-US" w:eastAsia="en-US" w:bidi="ar-SA"/>
      </w:rPr>
    </w:lvl>
    <w:lvl w:ilvl="5">
      <w:numFmt w:val="bullet"/>
      <w:lvlText w:val="•"/>
      <w:lvlJc w:val="left"/>
      <w:pPr>
        <w:ind w:left="4825" w:hanging="190"/>
      </w:pPr>
      <w:rPr>
        <w:rFonts w:hint="default"/>
        <w:lang w:val="en-US" w:eastAsia="en-US" w:bidi="ar-SA"/>
      </w:rPr>
    </w:lvl>
    <w:lvl w:ilvl="6">
      <w:numFmt w:val="bullet"/>
      <w:lvlText w:val="•"/>
      <w:lvlJc w:val="left"/>
      <w:pPr>
        <w:ind w:left="5663" w:hanging="190"/>
      </w:pPr>
      <w:rPr>
        <w:rFonts w:hint="default"/>
        <w:lang w:val="en-US" w:eastAsia="en-US" w:bidi="ar-SA"/>
      </w:rPr>
    </w:lvl>
    <w:lvl w:ilvl="7">
      <w:numFmt w:val="bullet"/>
      <w:lvlText w:val="•"/>
      <w:lvlJc w:val="left"/>
      <w:pPr>
        <w:ind w:left="6502" w:hanging="190"/>
      </w:pPr>
      <w:rPr>
        <w:rFonts w:hint="default"/>
        <w:lang w:val="en-US" w:eastAsia="en-US" w:bidi="ar-SA"/>
      </w:rPr>
    </w:lvl>
    <w:lvl w:ilvl="8">
      <w:numFmt w:val="bullet"/>
      <w:lvlText w:val="•"/>
      <w:lvlJc w:val="left"/>
      <w:pPr>
        <w:ind w:left="7340" w:hanging="190"/>
      </w:pPr>
      <w:rPr>
        <w:rFonts w:hint="default"/>
        <w:lang w:val="en-US" w:eastAsia="en-US" w:bidi="ar-SA"/>
      </w:rPr>
    </w:lvl>
  </w:abstractNum>
  <w:abstractNum w:abstractNumId="146">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32657E8"/>
    <w:multiLevelType w:val="hybridMultilevel"/>
    <w:tmpl w:val="302C616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48">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4495C7E"/>
    <w:multiLevelType w:val="multilevel"/>
    <w:tmpl w:val="2A2AD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49E341B"/>
    <w:multiLevelType w:val="multilevel"/>
    <w:tmpl w:val="749E341B"/>
    <w:lvl w:ilvl="0">
      <w:start w:val="1"/>
      <w:numFmt w:val="decimal"/>
      <w:lvlText w:val="%1."/>
      <w:lvlJc w:val="left"/>
      <w:pPr>
        <w:tabs>
          <w:tab w:val="left" w:pos="990"/>
        </w:tabs>
        <w:ind w:left="990" w:hanging="360"/>
      </w:pPr>
      <w:rPr>
        <w:rFonts w:hint="default"/>
      </w:rPr>
    </w:lvl>
    <w:lvl w:ilvl="1">
      <w:start w:val="1"/>
      <w:numFmt w:val="decimal"/>
      <w:lvlText w:val="%2."/>
      <w:lvlJc w:val="left"/>
      <w:pPr>
        <w:tabs>
          <w:tab w:val="left" w:pos="1080"/>
        </w:tabs>
        <w:ind w:left="1080" w:hanging="360"/>
      </w:pPr>
      <w:rPr>
        <w:rFonts w:hint="default"/>
      </w:rPr>
    </w:lvl>
    <w:lvl w:ilvl="2">
      <w:start w:val="1"/>
      <w:numFmt w:val="lowerLetter"/>
      <w:lvlText w:val="%3)"/>
      <w:lvlJc w:val="left"/>
      <w:pPr>
        <w:tabs>
          <w:tab w:val="left" w:pos="1080"/>
        </w:tabs>
        <w:ind w:left="1080" w:hanging="360"/>
      </w:pPr>
      <w:rPr>
        <w:rFonts w:hint="default"/>
      </w:rPr>
    </w:lvl>
    <w:lvl w:ilvl="3">
      <w:start w:val="1"/>
      <w:numFmt w:val="decimal"/>
      <w:lvlText w:val="%4."/>
      <w:lvlJc w:val="left"/>
      <w:pPr>
        <w:tabs>
          <w:tab w:val="left" w:pos="1800"/>
        </w:tabs>
        <w:ind w:left="1800" w:hanging="360"/>
      </w:pPr>
      <w:rPr>
        <w:rFonts w:hint="default"/>
      </w:rPr>
    </w:lvl>
    <w:lvl w:ilvl="4">
      <w:start w:val="1"/>
      <w:numFmt w:val="decimal"/>
      <w:lvlText w:val="%5."/>
      <w:lvlJc w:val="left"/>
      <w:pPr>
        <w:tabs>
          <w:tab w:val="left" w:pos="2160"/>
        </w:tabs>
        <w:ind w:left="2160" w:hanging="360"/>
      </w:pPr>
      <w:rPr>
        <w:rFonts w:hint="default"/>
      </w:rPr>
    </w:lvl>
    <w:lvl w:ilvl="5">
      <w:start w:val="1"/>
      <w:numFmt w:val="decimal"/>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decimal"/>
      <w:lvlText w:val="%8."/>
      <w:lvlJc w:val="left"/>
      <w:pPr>
        <w:tabs>
          <w:tab w:val="left" w:pos="3240"/>
        </w:tabs>
        <w:ind w:left="3240" w:hanging="360"/>
      </w:pPr>
      <w:rPr>
        <w:rFonts w:hint="default"/>
      </w:rPr>
    </w:lvl>
    <w:lvl w:ilvl="8">
      <w:start w:val="1"/>
      <w:numFmt w:val="decimal"/>
      <w:lvlText w:val="%9."/>
      <w:lvlJc w:val="left"/>
      <w:pPr>
        <w:tabs>
          <w:tab w:val="left" w:pos="3600"/>
        </w:tabs>
        <w:ind w:left="3600" w:hanging="360"/>
      </w:pPr>
      <w:rPr>
        <w:rFonts w:hint="default"/>
      </w:rPr>
    </w:lvl>
  </w:abstractNum>
  <w:abstractNum w:abstractNumId="151">
    <w:nsid w:val="773F7A91"/>
    <w:multiLevelType w:val="hybridMultilevel"/>
    <w:tmpl w:val="474E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7793ECB"/>
    <w:multiLevelType w:val="hybridMultilevel"/>
    <w:tmpl w:val="065C5B56"/>
    <w:lvl w:ilvl="0" w:tplc="849E1E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8B2047B"/>
    <w:multiLevelType w:val="multilevel"/>
    <w:tmpl w:val="9A760C6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4">
    <w:nsid w:val="7AD5130D"/>
    <w:multiLevelType w:val="multilevel"/>
    <w:tmpl w:val="7AD5130D"/>
    <w:lvl w:ilvl="0">
      <w:start w:val="1"/>
      <w:numFmt w:val="bullet"/>
      <w:lvlText w:val=""/>
      <w:lvlJc w:val="left"/>
      <w:pPr>
        <w:ind w:left="710" w:hanging="360"/>
      </w:pPr>
      <w:rPr>
        <w:rFonts w:ascii="Symbol" w:hAnsi="Symbol" w:hint="default"/>
      </w:rPr>
    </w:lvl>
    <w:lvl w:ilvl="1">
      <w:start w:val="1"/>
      <w:numFmt w:val="bullet"/>
      <w:lvlText w:val="o"/>
      <w:lvlJc w:val="left"/>
      <w:pPr>
        <w:ind w:left="1430" w:hanging="360"/>
      </w:pPr>
      <w:rPr>
        <w:rFonts w:ascii="Courier New" w:hAnsi="Courier New" w:cs="Courier New"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870" w:hanging="360"/>
      </w:pPr>
      <w:rPr>
        <w:rFonts w:ascii="Symbol" w:hAnsi="Symbol" w:hint="default"/>
      </w:rPr>
    </w:lvl>
    <w:lvl w:ilvl="4">
      <w:start w:val="1"/>
      <w:numFmt w:val="bullet"/>
      <w:lvlText w:val="o"/>
      <w:lvlJc w:val="left"/>
      <w:pPr>
        <w:ind w:left="3590" w:hanging="360"/>
      </w:pPr>
      <w:rPr>
        <w:rFonts w:ascii="Courier New" w:hAnsi="Courier New" w:cs="Courier New" w:hint="default"/>
      </w:rPr>
    </w:lvl>
    <w:lvl w:ilvl="5">
      <w:start w:val="1"/>
      <w:numFmt w:val="bullet"/>
      <w:lvlText w:val=""/>
      <w:lvlJc w:val="left"/>
      <w:pPr>
        <w:ind w:left="4310" w:hanging="360"/>
      </w:pPr>
      <w:rPr>
        <w:rFonts w:ascii="Wingdings" w:hAnsi="Wingdings" w:hint="default"/>
      </w:rPr>
    </w:lvl>
    <w:lvl w:ilvl="6">
      <w:start w:val="1"/>
      <w:numFmt w:val="bullet"/>
      <w:lvlText w:val=""/>
      <w:lvlJc w:val="left"/>
      <w:pPr>
        <w:ind w:left="5030" w:hanging="360"/>
      </w:pPr>
      <w:rPr>
        <w:rFonts w:ascii="Symbol" w:hAnsi="Symbol" w:hint="default"/>
      </w:rPr>
    </w:lvl>
    <w:lvl w:ilvl="7">
      <w:start w:val="1"/>
      <w:numFmt w:val="bullet"/>
      <w:lvlText w:val="o"/>
      <w:lvlJc w:val="left"/>
      <w:pPr>
        <w:ind w:left="5750" w:hanging="360"/>
      </w:pPr>
      <w:rPr>
        <w:rFonts w:ascii="Courier New" w:hAnsi="Courier New" w:cs="Courier New" w:hint="default"/>
      </w:rPr>
    </w:lvl>
    <w:lvl w:ilvl="8">
      <w:start w:val="1"/>
      <w:numFmt w:val="bullet"/>
      <w:lvlText w:val=""/>
      <w:lvlJc w:val="left"/>
      <w:pPr>
        <w:ind w:left="6470" w:hanging="360"/>
      </w:pPr>
      <w:rPr>
        <w:rFonts w:ascii="Wingdings" w:hAnsi="Wingdings" w:hint="default"/>
      </w:rPr>
    </w:lvl>
  </w:abstractNum>
  <w:abstractNum w:abstractNumId="155">
    <w:nsid w:val="7B6651AE"/>
    <w:multiLevelType w:val="hybridMultilevel"/>
    <w:tmpl w:val="94E0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C246926"/>
    <w:multiLevelType w:val="multilevel"/>
    <w:tmpl w:val="7C246926"/>
    <w:lvl w:ilvl="0">
      <w:start w:val="1"/>
      <w:numFmt w:val="decimal"/>
      <w:lvlText w:val="%1)"/>
      <w:lvlJc w:val="left"/>
      <w:pPr>
        <w:ind w:left="260" w:hanging="327"/>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327"/>
      </w:pPr>
      <w:rPr>
        <w:rFonts w:hint="default"/>
        <w:lang w:val="en-US" w:eastAsia="en-US" w:bidi="ar-SA"/>
      </w:rPr>
    </w:lvl>
    <w:lvl w:ilvl="2">
      <w:numFmt w:val="bullet"/>
      <w:lvlText w:val="•"/>
      <w:lvlJc w:val="left"/>
      <w:pPr>
        <w:ind w:left="1973" w:hanging="327"/>
      </w:pPr>
      <w:rPr>
        <w:rFonts w:hint="default"/>
        <w:lang w:val="en-US" w:eastAsia="en-US" w:bidi="ar-SA"/>
      </w:rPr>
    </w:lvl>
    <w:lvl w:ilvl="3">
      <w:numFmt w:val="bullet"/>
      <w:lvlText w:val="•"/>
      <w:lvlJc w:val="left"/>
      <w:pPr>
        <w:ind w:left="2829" w:hanging="327"/>
      </w:pPr>
      <w:rPr>
        <w:rFonts w:hint="default"/>
        <w:lang w:val="en-US" w:eastAsia="en-US" w:bidi="ar-SA"/>
      </w:rPr>
    </w:lvl>
    <w:lvl w:ilvl="4">
      <w:numFmt w:val="bullet"/>
      <w:lvlText w:val="•"/>
      <w:lvlJc w:val="left"/>
      <w:pPr>
        <w:ind w:left="3686" w:hanging="327"/>
      </w:pPr>
      <w:rPr>
        <w:rFonts w:hint="default"/>
        <w:lang w:val="en-US" w:eastAsia="en-US" w:bidi="ar-SA"/>
      </w:rPr>
    </w:lvl>
    <w:lvl w:ilvl="5">
      <w:numFmt w:val="bullet"/>
      <w:lvlText w:val="•"/>
      <w:lvlJc w:val="left"/>
      <w:pPr>
        <w:ind w:left="4543" w:hanging="327"/>
      </w:pPr>
      <w:rPr>
        <w:rFonts w:hint="default"/>
        <w:lang w:val="en-US" w:eastAsia="en-US" w:bidi="ar-SA"/>
      </w:rPr>
    </w:lvl>
    <w:lvl w:ilvl="6">
      <w:numFmt w:val="bullet"/>
      <w:lvlText w:val="•"/>
      <w:lvlJc w:val="left"/>
      <w:pPr>
        <w:ind w:left="5399" w:hanging="327"/>
      </w:pPr>
      <w:rPr>
        <w:rFonts w:hint="default"/>
        <w:lang w:val="en-US" w:eastAsia="en-US" w:bidi="ar-SA"/>
      </w:rPr>
    </w:lvl>
    <w:lvl w:ilvl="7">
      <w:numFmt w:val="bullet"/>
      <w:lvlText w:val="•"/>
      <w:lvlJc w:val="left"/>
      <w:pPr>
        <w:ind w:left="6256" w:hanging="327"/>
      </w:pPr>
      <w:rPr>
        <w:rFonts w:hint="default"/>
        <w:lang w:val="en-US" w:eastAsia="en-US" w:bidi="ar-SA"/>
      </w:rPr>
    </w:lvl>
    <w:lvl w:ilvl="8">
      <w:numFmt w:val="bullet"/>
      <w:lvlText w:val="•"/>
      <w:lvlJc w:val="left"/>
      <w:pPr>
        <w:ind w:left="7112" w:hanging="327"/>
      </w:pPr>
      <w:rPr>
        <w:rFonts w:hint="default"/>
        <w:lang w:val="en-US" w:eastAsia="en-US" w:bidi="ar-SA"/>
      </w:rPr>
    </w:lvl>
  </w:abstractNum>
  <w:abstractNum w:abstractNumId="157">
    <w:nsid w:val="7E58595F"/>
    <w:multiLevelType w:val="multilevel"/>
    <w:tmpl w:val="7E58595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EEB5082"/>
    <w:multiLevelType w:val="multilevel"/>
    <w:tmpl w:val="5A241D34"/>
    <w:lvl w:ilvl="0">
      <w:start w:val="1"/>
      <w:numFmt w:val="decimal"/>
      <w:lvlText w:val="%1"/>
      <w:lvlJc w:val="left"/>
      <w:pPr>
        <w:ind w:left="257" w:hanging="723"/>
      </w:pPr>
      <w:rPr>
        <w:rFonts w:hint="default"/>
        <w:w w:val="100"/>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160">
    <w:nsid w:val="7F65211C"/>
    <w:multiLevelType w:val="multilevel"/>
    <w:tmpl w:val="DB2E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157"/>
  </w:num>
  <w:num w:numId="3">
    <w:abstractNumId w:val="97"/>
  </w:num>
  <w:num w:numId="4">
    <w:abstractNumId w:val="55"/>
  </w:num>
  <w:num w:numId="5">
    <w:abstractNumId w:val="50"/>
  </w:num>
  <w:num w:numId="6">
    <w:abstractNumId w:val="160"/>
  </w:num>
  <w:num w:numId="7">
    <w:abstractNumId w:val="47"/>
  </w:num>
  <w:num w:numId="8">
    <w:abstractNumId w:val="142"/>
  </w:num>
  <w:num w:numId="9">
    <w:abstractNumId w:val="49"/>
  </w:num>
  <w:num w:numId="10">
    <w:abstractNumId w:val="35"/>
  </w:num>
  <w:num w:numId="11">
    <w:abstractNumId w:val="65"/>
  </w:num>
  <w:num w:numId="12">
    <w:abstractNumId w:val="48"/>
  </w:num>
  <w:num w:numId="13">
    <w:abstractNumId w:val="149"/>
  </w:num>
  <w:num w:numId="14">
    <w:abstractNumId w:val="37"/>
  </w:num>
  <w:num w:numId="15">
    <w:abstractNumId w:val="62"/>
  </w:num>
  <w:num w:numId="16">
    <w:abstractNumId w:val="137"/>
  </w:num>
  <w:num w:numId="17">
    <w:abstractNumId w:val="56"/>
  </w:num>
  <w:num w:numId="18">
    <w:abstractNumId w:val="102"/>
  </w:num>
  <w:num w:numId="19">
    <w:abstractNumId w:val="24"/>
  </w:num>
  <w:num w:numId="20">
    <w:abstractNumId w:val="76"/>
  </w:num>
  <w:num w:numId="21">
    <w:abstractNumId w:val="93"/>
  </w:num>
  <w:num w:numId="22">
    <w:abstractNumId w:val="67"/>
  </w:num>
  <w:num w:numId="23">
    <w:abstractNumId w:val="95"/>
  </w:num>
  <w:num w:numId="24">
    <w:abstractNumId w:val="130"/>
  </w:num>
  <w:num w:numId="25">
    <w:abstractNumId w:val="158"/>
  </w:num>
  <w:num w:numId="26">
    <w:abstractNumId w:val="74"/>
  </w:num>
  <w:num w:numId="27">
    <w:abstractNumId w:val="133"/>
  </w:num>
  <w:num w:numId="28">
    <w:abstractNumId w:val="148"/>
  </w:num>
  <w:num w:numId="29">
    <w:abstractNumId w:val="83"/>
  </w:num>
  <w:num w:numId="30">
    <w:abstractNumId w:val="73"/>
  </w:num>
  <w:num w:numId="31">
    <w:abstractNumId w:val="34"/>
  </w:num>
  <w:num w:numId="32">
    <w:abstractNumId w:val="33"/>
  </w:num>
  <w:num w:numId="33">
    <w:abstractNumId w:val="14"/>
  </w:num>
  <w:num w:numId="34">
    <w:abstractNumId w:val="51"/>
  </w:num>
  <w:num w:numId="35">
    <w:abstractNumId w:val="107"/>
  </w:num>
  <w:num w:numId="36">
    <w:abstractNumId w:val="132"/>
  </w:num>
  <w:num w:numId="37">
    <w:abstractNumId w:val="138"/>
  </w:num>
  <w:num w:numId="38">
    <w:abstractNumId w:val="104"/>
  </w:num>
  <w:num w:numId="39">
    <w:abstractNumId w:val="153"/>
  </w:num>
  <w:num w:numId="40">
    <w:abstractNumId w:val="86"/>
  </w:num>
  <w:num w:numId="41">
    <w:abstractNumId w:val="85"/>
  </w:num>
  <w:num w:numId="42">
    <w:abstractNumId w:val="135"/>
  </w:num>
  <w:num w:numId="43">
    <w:abstractNumId w:val="43"/>
  </w:num>
  <w:num w:numId="44">
    <w:abstractNumId w:val="21"/>
  </w:num>
  <w:num w:numId="45">
    <w:abstractNumId w:val="106"/>
  </w:num>
  <w:num w:numId="46">
    <w:abstractNumId w:val="108"/>
  </w:num>
  <w:num w:numId="47">
    <w:abstractNumId w:val="146"/>
  </w:num>
  <w:num w:numId="48">
    <w:abstractNumId w:val="23"/>
  </w:num>
  <w:num w:numId="49">
    <w:abstractNumId w:val="57"/>
  </w:num>
  <w:num w:numId="50">
    <w:abstractNumId w:val="139"/>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8"/>
  </w:num>
  <w:num w:numId="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1"/>
  </w:num>
  <w:num w:numId="55">
    <w:abstractNumId w:val="144"/>
  </w:num>
  <w:num w:numId="56">
    <w:abstractNumId w:val="131"/>
  </w:num>
  <w:num w:numId="57">
    <w:abstractNumId w:val="152"/>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31"/>
  </w:num>
  <w:num w:numId="61">
    <w:abstractNumId w:val="25"/>
  </w:num>
  <w:num w:numId="62">
    <w:abstractNumId w:val="80"/>
  </w:num>
  <w:num w:numId="63">
    <w:abstractNumId w:val="103"/>
  </w:num>
  <w:num w:numId="64">
    <w:abstractNumId w:val="100"/>
  </w:num>
  <w:num w:numId="65">
    <w:abstractNumId w:val="141"/>
  </w:num>
  <w:num w:numId="66">
    <w:abstractNumId w:val="79"/>
  </w:num>
  <w:num w:numId="67">
    <w:abstractNumId w:val="39"/>
  </w:num>
  <w:num w:numId="68">
    <w:abstractNumId w:val="84"/>
  </w:num>
  <w:num w:numId="69">
    <w:abstractNumId w:val="98"/>
  </w:num>
  <w:num w:numId="70">
    <w:abstractNumId w:val="127"/>
  </w:num>
  <w:num w:numId="71">
    <w:abstractNumId w:val="89"/>
  </w:num>
  <w:num w:numId="72">
    <w:abstractNumId w:val="20"/>
  </w:num>
  <w:num w:numId="73">
    <w:abstractNumId w:val="77"/>
  </w:num>
  <w:num w:numId="74">
    <w:abstractNumId w:val="128"/>
  </w:num>
  <w:num w:numId="75">
    <w:abstractNumId w:val="105"/>
  </w:num>
  <w:num w:numId="76">
    <w:abstractNumId w:val="61"/>
  </w:num>
  <w:num w:numId="77">
    <w:abstractNumId w:val="82"/>
  </w:num>
  <w:num w:numId="78">
    <w:abstractNumId w:val="92"/>
  </w:num>
  <w:num w:numId="79">
    <w:abstractNumId w:val="150"/>
  </w:num>
  <w:num w:numId="80">
    <w:abstractNumId w:val="143"/>
  </w:num>
  <w:num w:numId="81">
    <w:abstractNumId w:val="18"/>
  </w:num>
  <w:num w:numId="82">
    <w:abstractNumId w:val="72"/>
  </w:num>
  <w:num w:numId="83">
    <w:abstractNumId w:val="122"/>
  </w:num>
  <w:num w:numId="84">
    <w:abstractNumId w:val="46"/>
  </w:num>
  <w:num w:numId="85">
    <w:abstractNumId w:val="114"/>
  </w:num>
  <w:num w:numId="86">
    <w:abstractNumId w:val="11"/>
  </w:num>
  <w:num w:numId="87">
    <w:abstractNumId w:val="109"/>
  </w:num>
  <w:num w:numId="88">
    <w:abstractNumId w:val="125"/>
  </w:num>
  <w:num w:numId="89">
    <w:abstractNumId w:val="0"/>
  </w:num>
  <w:num w:numId="90">
    <w:abstractNumId w:val="117"/>
  </w:num>
  <w:num w:numId="91">
    <w:abstractNumId w:val="8"/>
  </w:num>
  <w:num w:numId="92">
    <w:abstractNumId w:val="88"/>
  </w:num>
  <w:num w:numId="93">
    <w:abstractNumId w:val="123"/>
  </w:num>
  <w:num w:numId="94">
    <w:abstractNumId w:val="60"/>
  </w:num>
  <w:num w:numId="95">
    <w:abstractNumId w:val="29"/>
  </w:num>
  <w:num w:numId="96">
    <w:abstractNumId w:val="45"/>
  </w:num>
  <w:num w:numId="97">
    <w:abstractNumId w:val="28"/>
  </w:num>
  <w:num w:numId="98">
    <w:abstractNumId w:val="71"/>
  </w:num>
  <w:num w:numId="99">
    <w:abstractNumId w:val="87"/>
  </w:num>
  <w:num w:numId="100">
    <w:abstractNumId w:val="75"/>
  </w:num>
  <w:num w:numId="101">
    <w:abstractNumId w:val="59"/>
  </w:num>
  <w:num w:numId="102">
    <w:abstractNumId w:val="5"/>
  </w:num>
  <w:num w:numId="103">
    <w:abstractNumId w:val="4"/>
  </w:num>
  <w:num w:numId="104">
    <w:abstractNumId w:val="22"/>
  </w:num>
  <w:num w:numId="105">
    <w:abstractNumId w:val="70"/>
  </w:num>
  <w:num w:numId="106">
    <w:abstractNumId w:val="145"/>
  </w:num>
  <w:num w:numId="107">
    <w:abstractNumId w:val="6"/>
  </w:num>
  <w:num w:numId="108">
    <w:abstractNumId w:val="58"/>
  </w:num>
  <w:num w:numId="109">
    <w:abstractNumId w:val="54"/>
  </w:num>
  <w:num w:numId="110">
    <w:abstractNumId w:val="53"/>
  </w:num>
  <w:num w:numId="111">
    <w:abstractNumId w:val="32"/>
  </w:num>
  <w:num w:numId="112">
    <w:abstractNumId w:val="154"/>
  </w:num>
  <w:num w:numId="113">
    <w:abstractNumId w:val="36"/>
  </w:num>
  <w:num w:numId="114">
    <w:abstractNumId w:val="41"/>
  </w:num>
  <w:num w:numId="115">
    <w:abstractNumId w:val="63"/>
  </w:num>
  <w:num w:numId="116">
    <w:abstractNumId w:val="19"/>
  </w:num>
  <w:num w:numId="117">
    <w:abstractNumId w:val="1"/>
  </w:num>
  <w:num w:numId="118">
    <w:abstractNumId w:val="78"/>
  </w:num>
  <w:num w:numId="119">
    <w:abstractNumId w:val="116"/>
  </w:num>
  <w:num w:numId="120">
    <w:abstractNumId w:val="111"/>
  </w:num>
  <w:num w:numId="121">
    <w:abstractNumId w:val="94"/>
  </w:num>
  <w:num w:numId="122">
    <w:abstractNumId w:val="124"/>
  </w:num>
  <w:num w:numId="123">
    <w:abstractNumId w:val="7"/>
  </w:num>
  <w:num w:numId="124">
    <w:abstractNumId w:val="112"/>
  </w:num>
  <w:num w:numId="125">
    <w:abstractNumId w:val="12"/>
  </w:num>
  <w:num w:numId="126">
    <w:abstractNumId w:val="66"/>
  </w:num>
  <w:num w:numId="127">
    <w:abstractNumId w:val="10"/>
  </w:num>
  <w:num w:numId="128">
    <w:abstractNumId w:val="9"/>
  </w:num>
  <w:num w:numId="129">
    <w:abstractNumId w:val="2"/>
  </w:num>
  <w:num w:numId="130">
    <w:abstractNumId w:val="110"/>
  </w:num>
  <w:num w:numId="131">
    <w:abstractNumId w:val="120"/>
  </w:num>
  <w:num w:numId="132">
    <w:abstractNumId w:val="119"/>
  </w:num>
  <w:num w:numId="133">
    <w:abstractNumId w:val="91"/>
  </w:num>
  <w:num w:numId="134">
    <w:abstractNumId w:val="64"/>
  </w:num>
  <w:num w:numId="135">
    <w:abstractNumId w:val="38"/>
  </w:num>
  <w:num w:numId="136">
    <w:abstractNumId w:val="42"/>
  </w:num>
  <w:num w:numId="137">
    <w:abstractNumId w:val="121"/>
  </w:num>
  <w:num w:numId="138">
    <w:abstractNumId w:val="30"/>
  </w:num>
  <w:num w:numId="139">
    <w:abstractNumId w:val="99"/>
  </w:num>
  <w:num w:numId="140">
    <w:abstractNumId w:val="27"/>
  </w:num>
  <w:num w:numId="141">
    <w:abstractNumId w:val="90"/>
  </w:num>
  <w:num w:numId="142">
    <w:abstractNumId w:val="96"/>
  </w:num>
  <w:num w:numId="143">
    <w:abstractNumId w:val="3"/>
  </w:num>
  <w:num w:numId="144">
    <w:abstractNumId w:val="156"/>
  </w:num>
  <w:num w:numId="145">
    <w:abstractNumId w:val="13"/>
  </w:num>
  <w:num w:numId="146">
    <w:abstractNumId w:val="129"/>
  </w:num>
  <w:num w:numId="147">
    <w:abstractNumId w:val="101"/>
  </w:num>
  <w:num w:numId="148">
    <w:abstractNumId w:val="113"/>
  </w:num>
  <w:num w:numId="149">
    <w:abstractNumId w:val="68"/>
  </w:num>
  <w:num w:numId="150">
    <w:abstractNumId w:val="159"/>
  </w:num>
  <w:num w:numId="151">
    <w:abstractNumId w:val="40"/>
  </w:num>
  <w:num w:numId="152">
    <w:abstractNumId w:val="81"/>
  </w:num>
  <w:num w:numId="153">
    <w:abstractNumId w:val="134"/>
  </w:num>
  <w:num w:numId="154">
    <w:abstractNumId w:val="52"/>
  </w:num>
  <w:num w:numId="155">
    <w:abstractNumId w:val="15"/>
  </w:num>
  <w:num w:numId="156">
    <w:abstractNumId w:val="126"/>
  </w:num>
  <w:num w:numId="157">
    <w:abstractNumId w:val="136"/>
  </w:num>
  <w:num w:numId="158">
    <w:abstractNumId w:val="155"/>
  </w:num>
  <w:num w:numId="159">
    <w:abstractNumId w:val="147"/>
  </w:num>
  <w:num w:numId="160">
    <w:abstractNumId w:val="115"/>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30541C"/>
    <w:rsid w:val="00154CFC"/>
    <w:rsid w:val="002A5C9E"/>
    <w:rsid w:val="0030541C"/>
    <w:rsid w:val="00345E0F"/>
    <w:rsid w:val="0044143C"/>
    <w:rsid w:val="00447870"/>
    <w:rsid w:val="00475A2D"/>
    <w:rsid w:val="006318B9"/>
    <w:rsid w:val="00684127"/>
    <w:rsid w:val="00693E0E"/>
    <w:rsid w:val="00876A1B"/>
    <w:rsid w:val="008A2924"/>
    <w:rsid w:val="008A6DDC"/>
    <w:rsid w:val="009C0C7C"/>
    <w:rsid w:val="009D1AA5"/>
    <w:rsid w:val="00A512F6"/>
    <w:rsid w:val="00A97C82"/>
    <w:rsid w:val="00B1552B"/>
    <w:rsid w:val="00C37062"/>
    <w:rsid w:val="00DC3F35"/>
    <w:rsid w:val="00E05565"/>
    <w:rsid w:val="00F05C24"/>
    <w:rsid w:val="00FC5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page number" w:uiPriority="0"/>
    <w:lsdException w:name="List Bullet"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3"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05565"/>
  </w:style>
  <w:style w:type="paragraph" w:styleId="Heading1">
    <w:name w:val="heading 1"/>
    <w:basedOn w:val="Normal"/>
    <w:next w:val="Normal"/>
    <w:link w:val="Heading1Char"/>
    <w:uiPriority w:val="1"/>
    <w:qFormat/>
    <w:rsid w:val="00B1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0541C"/>
    <w:pPr>
      <w:keepNext/>
      <w:widowControl w:val="0"/>
      <w:tabs>
        <w:tab w:val="left"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val="en-IN" w:eastAsia="ar-SA"/>
    </w:rPr>
  </w:style>
  <w:style w:type="paragraph" w:styleId="Heading3">
    <w:name w:val="heading 3"/>
    <w:basedOn w:val="Normal"/>
    <w:next w:val="Normal"/>
    <w:link w:val="Heading3Char"/>
    <w:uiPriority w:val="1"/>
    <w:qFormat/>
    <w:rsid w:val="00B1552B"/>
    <w:pPr>
      <w:keepNext/>
      <w:tabs>
        <w:tab w:val="left"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1"/>
    <w:qFormat/>
    <w:rsid w:val="00B1552B"/>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qFormat/>
    <w:rsid w:val="00B1552B"/>
    <w:pPr>
      <w:tabs>
        <w:tab w:val="left" w:pos="3600"/>
      </w:tabs>
      <w:spacing w:before="240" w:after="60" w:line="240" w:lineRule="auto"/>
      <w:ind w:left="3600" w:hanging="72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1552B"/>
    <w:pPr>
      <w:tabs>
        <w:tab w:val="left"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552B"/>
    <w:pPr>
      <w:tabs>
        <w:tab w:val="left" w:pos="5040"/>
      </w:tabs>
      <w:spacing w:before="240" w:after="60" w:line="240" w:lineRule="auto"/>
      <w:ind w:left="5040" w:hanging="7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1552B"/>
    <w:pPr>
      <w:tabs>
        <w:tab w:val="left" w:pos="5760"/>
      </w:tabs>
      <w:spacing w:before="240" w:after="60" w:line="240" w:lineRule="auto"/>
      <w:ind w:left="5760" w:hanging="72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1552B"/>
    <w:pPr>
      <w:tabs>
        <w:tab w:val="left"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541C"/>
    <w:rPr>
      <w:rFonts w:ascii="Nimbus Roman No9 L" w:eastAsia="Times New Roman" w:hAnsi="Nimbus Roman No9 L" w:cs="Times New Roman"/>
      <w:kern w:val="1"/>
      <w:sz w:val="28"/>
      <w:szCs w:val="20"/>
      <w:lang w:val="en-IN" w:eastAsia="ar-SA"/>
    </w:rPr>
  </w:style>
  <w:style w:type="character" w:customStyle="1" w:styleId="Heading1Char">
    <w:name w:val="Heading 1 Char"/>
    <w:basedOn w:val="DefaultParagraphFont"/>
    <w:link w:val="Heading1"/>
    <w:uiPriority w:val="1"/>
    <w:rsid w:val="00B1552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B1552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1"/>
    <w:qFormat/>
    <w:rsid w:val="00B1552B"/>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B155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1552B"/>
    <w:rPr>
      <w:rFonts w:ascii="Times New Roman" w:eastAsia="Times New Roman" w:hAnsi="Times New Roman" w:cs="Times New Roman"/>
      <w:b/>
      <w:bCs/>
    </w:rPr>
  </w:style>
  <w:style w:type="character" w:customStyle="1" w:styleId="Heading7Char">
    <w:name w:val="Heading 7 Char"/>
    <w:basedOn w:val="DefaultParagraphFont"/>
    <w:link w:val="Heading7"/>
    <w:rsid w:val="00B1552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552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1552B"/>
    <w:rPr>
      <w:rFonts w:ascii="Cambria" w:eastAsia="Times New Roman" w:hAnsi="Cambria" w:cs="Times New Roman"/>
    </w:rPr>
  </w:style>
  <w:style w:type="paragraph" w:styleId="BalloonText">
    <w:name w:val="Balloon Text"/>
    <w:basedOn w:val="Normal"/>
    <w:link w:val="BalloonTextChar"/>
    <w:unhideWhenUsed/>
    <w:qFormat/>
    <w:rsid w:val="00B1552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1552B"/>
    <w:rPr>
      <w:rFonts w:ascii="Tahoma" w:eastAsia="Times New Roman" w:hAnsi="Tahoma" w:cs="Times New Roman"/>
      <w:sz w:val="16"/>
      <w:szCs w:val="16"/>
    </w:rPr>
  </w:style>
  <w:style w:type="paragraph" w:styleId="BodyText">
    <w:name w:val="Body Text"/>
    <w:basedOn w:val="Normal"/>
    <w:link w:val="BodyTextChar"/>
    <w:uiPriority w:val="1"/>
    <w:qFormat/>
    <w:rsid w:val="00B1552B"/>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qFormat/>
    <w:rsid w:val="00B1552B"/>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qFormat/>
    <w:rsid w:val="00B1552B"/>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qFormat/>
    <w:rsid w:val="00B1552B"/>
    <w:rPr>
      <w:rFonts w:ascii="Calibri" w:eastAsia="Calibri" w:hAnsi="Calibri" w:cs="Times New Roman"/>
      <w:sz w:val="16"/>
      <w:szCs w:val="16"/>
    </w:rPr>
  </w:style>
  <w:style w:type="paragraph" w:styleId="BodyTextIndent">
    <w:name w:val="Body Text Indent"/>
    <w:basedOn w:val="Normal"/>
    <w:link w:val="BodyTextIndentChar"/>
    <w:qFormat/>
    <w:rsid w:val="00B1552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1552B"/>
    <w:rPr>
      <w:rFonts w:ascii="Times New Roman" w:eastAsia="Times New Roman" w:hAnsi="Times New Roman" w:cs="Times New Roman"/>
      <w:sz w:val="24"/>
      <w:szCs w:val="24"/>
    </w:rPr>
  </w:style>
  <w:style w:type="paragraph" w:styleId="Caption">
    <w:name w:val="caption"/>
    <w:basedOn w:val="Normal"/>
    <w:uiPriority w:val="35"/>
    <w:qFormat/>
    <w:rsid w:val="00B1552B"/>
    <w:pPr>
      <w:suppressLineNumbers/>
      <w:suppressAutoHyphens/>
      <w:spacing w:before="120" w:after="120"/>
    </w:pPr>
    <w:rPr>
      <w:rFonts w:ascii="Calibri" w:eastAsia="Times New Roman" w:hAnsi="Calibri" w:cs="FreeSans"/>
      <w:i/>
      <w:iCs/>
      <w:sz w:val="24"/>
      <w:szCs w:val="24"/>
    </w:rPr>
  </w:style>
  <w:style w:type="character" w:styleId="CommentReference">
    <w:name w:val="annotation reference"/>
    <w:uiPriority w:val="99"/>
    <w:unhideWhenUsed/>
    <w:rsid w:val="00B1552B"/>
    <w:rPr>
      <w:sz w:val="16"/>
      <w:szCs w:val="16"/>
    </w:rPr>
  </w:style>
  <w:style w:type="paragraph" w:styleId="CommentText">
    <w:name w:val="annotation text"/>
    <w:basedOn w:val="Normal"/>
    <w:link w:val="CommentTextChar"/>
    <w:unhideWhenUsed/>
    <w:qFormat/>
    <w:rsid w:val="00B1552B"/>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B1552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nhideWhenUsed/>
    <w:qFormat/>
    <w:rsid w:val="00B1552B"/>
    <w:rPr>
      <w:b/>
      <w:bCs/>
    </w:rPr>
  </w:style>
  <w:style w:type="character" w:customStyle="1" w:styleId="CommentSubjectChar">
    <w:name w:val="Comment Subject Char"/>
    <w:basedOn w:val="CommentTextChar"/>
    <w:link w:val="CommentSubject"/>
    <w:rsid w:val="00B1552B"/>
    <w:rPr>
      <w:b/>
      <w:bCs/>
    </w:rPr>
  </w:style>
  <w:style w:type="paragraph" w:styleId="DocumentMap">
    <w:name w:val="Document Map"/>
    <w:basedOn w:val="Normal"/>
    <w:link w:val="DocumentMapChar"/>
    <w:uiPriority w:val="99"/>
    <w:unhideWhenUsed/>
    <w:qFormat/>
    <w:rsid w:val="00B1552B"/>
    <w:pPr>
      <w:suppressAutoHyphens/>
      <w:spacing w:after="0" w:line="240" w:lineRule="auto"/>
    </w:pPr>
    <w:rPr>
      <w:rFonts w:ascii="Tahoma" w:eastAsia="Times New Roman" w:hAnsi="Tahoma" w:cs="Times New Roman"/>
      <w:sz w:val="16"/>
      <w:szCs w:val="16"/>
      <w:lang w:eastAsia="ar-SA"/>
    </w:rPr>
  </w:style>
  <w:style w:type="character" w:customStyle="1" w:styleId="DocumentMapChar">
    <w:name w:val="Document Map Char"/>
    <w:basedOn w:val="DefaultParagraphFont"/>
    <w:link w:val="DocumentMap"/>
    <w:uiPriority w:val="99"/>
    <w:rsid w:val="00B1552B"/>
    <w:rPr>
      <w:rFonts w:ascii="Tahoma" w:eastAsia="Times New Roman" w:hAnsi="Tahoma" w:cs="Times New Roman"/>
      <w:sz w:val="16"/>
      <w:szCs w:val="16"/>
      <w:lang w:eastAsia="ar-SA"/>
    </w:rPr>
  </w:style>
  <w:style w:type="character" w:styleId="Emphasis">
    <w:name w:val="Emphasis"/>
    <w:uiPriority w:val="20"/>
    <w:qFormat/>
    <w:rsid w:val="00B1552B"/>
    <w:rPr>
      <w:b/>
      <w:bCs/>
      <w:i w:val="0"/>
      <w:iCs w:val="0"/>
    </w:rPr>
  </w:style>
  <w:style w:type="character" w:styleId="FollowedHyperlink">
    <w:name w:val="FollowedHyperlink"/>
    <w:rsid w:val="00B1552B"/>
    <w:rPr>
      <w:color w:val="800080"/>
      <w:u w:val="single"/>
    </w:rPr>
  </w:style>
  <w:style w:type="paragraph" w:styleId="Footer">
    <w:name w:val="footer"/>
    <w:basedOn w:val="Normal"/>
    <w:link w:val="FooterChar"/>
    <w:uiPriority w:val="99"/>
    <w:unhideWhenUsed/>
    <w:qFormat/>
    <w:rsid w:val="00B1552B"/>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1552B"/>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qFormat/>
    <w:rsid w:val="00B1552B"/>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B1552B"/>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rsid w:val="00B1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1552B"/>
    <w:rPr>
      <w:rFonts w:ascii="Courier New" w:eastAsia="Times New Roman" w:hAnsi="Courier New" w:cs="Times New Roman"/>
      <w:sz w:val="20"/>
      <w:szCs w:val="20"/>
    </w:rPr>
  </w:style>
  <w:style w:type="character" w:styleId="Hyperlink">
    <w:name w:val="Hyperlink"/>
    <w:rsid w:val="00B1552B"/>
    <w:rPr>
      <w:color w:val="0000FF"/>
      <w:u w:val="single"/>
    </w:rPr>
  </w:style>
  <w:style w:type="paragraph" w:styleId="ListBullet">
    <w:name w:val="List Bullet"/>
    <w:basedOn w:val="Normal"/>
    <w:qFormat/>
    <w:rsid w:val="00B1552B"/>
    <w:pPr>
      <w:widowControl w:val="0"/>
      <w:tabs>
        <w:tab w:val="left" w:pos="360"/>
      </w:tabs>
      <w:autoSpaceDE w:val="0"/>
      <w:autoSpaceDN w:val="0"/>
      <w:spacing w:after="0" w:line="240" w:lineRule="auto"/>
      <w:ind w:left="360" w:hanging="360"/>
    </w:pPr>
    <w:rPr>
      <w:rFonts w:ascii="Times New Roman" w:eastAsia="Times New Roman" w:hAnsi="Times New Roman" w:cs="Times New Roman"/>
    </w:rPr>
  </w:style>
  <w:style w:type="paragraph" w:styleId="NormalWeb">
    <w:name w:val="Normal (Web)"/>
    <w:basedOn w:val="Normal"/>
    <w:uiPriority w:val="99"/>
    <w:qFormat/>
    <w:rsid w:val="00B1552B"/>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PageNumber">
    <w:name w:val="page number"/>
    <w:rsid w:val="00B1552B"/>
  </w:style>
  <w:style w:type="paragraph" w:styleId="PlainText">
    <w:name w:val="Plain Text"/>
    <w:aliases w:val="Char"/>
    <w:basedOn w:val="Normal"/>
    <w:link w:val="PlainTextChar"/>
    <w:qFormat/>
    <w:rsid w:val="00B1552B"/>
    <w:pPr>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aliases w:val="Char Char"/>
    <w:basedOn w:val="DefaultParagraphFont"/>
    <w:link w:val="PlainText"/>
    <w:rsid w:val="00B1552B"/>
    <w:rPr>
      <w:rFonts w:ascii="Courier New" w:eastAsia="Times New Roman" w:hAnsi="Courier New" w:cs="Times New Roman"/>
      <w:sz w:val="20"/>
      <w:szCs w:val="20"/>
      <w:lang w:eastAsia="ar-SA"/>
    </w:rPr>
  </w:style>
  <w:style w:type="character" w:styleId="Strong">
    <w:name w:val="Strong"/>
    <w:qFormat/>
    <w:rsid w:val="00B1552B"/>
    <w:rPr>
      <w:b/>
      <w:bCs/>
    </w:rPr>
  </w:style>
  <w:style w:type="paragraph" w:styleId="Subtitle">
    <w:name w:val="Subtitle"/>
    <w:basedOn w:val="Normal"/>
    <w:next w:val="Normal"/>
    <w:link w:val="SubtitleChar"/>
    <w:qFormat/>
    <w:rsid w:val="00B1552B"/>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B1552B"/>
    <w:rPr>
      <w:rFonts w:ascii="Cambria" w:eastAsia="Times New Roman" w:hAnsi="Cambria" w:cs="Times New Roman"/>
      <w:sz w:val="24"/>
      <w:szCs w:val="24"/>
      <w:lang w:eastAsia="ar-SA"/>
    </w:rPr>
  </w:style>
  <w:style w:type="table" w:styleId="TableGrid">
    <w:name w:val="Table Grid"/>
    <w:basedOn w:val="TableNormal"/>
    <w:uiPriority w:val="39"/>
    <w:qFormat/>
    <w:rsid w:val="00B1552B"/>
    <w:pPr>
      <w:spacing w:after="0" w:line="240" w:lineRule="auto"/>
    </w:pPr>
    <w:rPr>
      <w:rFonts w:ascii="Times New Roman" w:eastAsia="SimSun" w:hAnsi="Times New Roman"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Subtitle"/>
    <w:link w:val="TitleChar1"/>
    <w:qFormat/>
    <w:rsid w:val="00B1552B"/>
    <w:pPr>
      <w:spacing w:after="0" w:line="240" w:lineRule="auto"/>
      <w:jc w:val="center"/>
    </w:pPr>
    <w:rPr>
      <w:rFonts w:ascii="Arial" w:eastAsia="Times New Roman" w:hAnsi="Arial" w:cs="Times New Roman"/>
      <w:b/>
      <w:bCs/>
      <w:kern w:val="1"/>
      <w:sz w:val="20"/>
      <w:szCs w:val="24"/>
      <w:lang w:eastAsia="ar-SA"/>
    </w:rPr>
  </w:style>
  <w:style w:type="character" w:customStyle="1" w:styleId="TitleChar">
    <w:name w:val="Title Char"/>
    <w:basedOn w:val="DefaultParagraphFont"/>
    <w:link w:val="Title"/>
    <w:qFormat/>
    <w:rsid w:val="00B1552B"/>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B1552B"/>
    <w:rPr>
      <w:rFonts w:ascii="Arial" w:eastAsia="Times New Roman" w:hAnsi="Arial" w:cs="Times New Roman"/>
      <w:b/>
      <w:bCs/>
      <w:kern w:val="1"/>
      <w:sz w:val="20"/>
      <w:szCs w:val="24"/>
      <w:lang w:eastAsia="ar-SA"/>
    </w:rPr>
  </w:style>
  <w:style w:type="paragraph" w:styleId="TOC1">
    <w:name w:val="toc 1"/>
    <w:basedOn w:val="Normal"/>
    <w:next w:val="Normal"/>
    <w:uiPriority w:val="99"/>
    <w:semiHidden/>
    <w:qFormat/>
    <w:rsid w:val="00B1552B"/>
    <w:pPr>
      <w:spacing w:after="100"/>
    </w:pPr>
    <w:rPr>
      <w:rFonts w:ascii="Calibri" w:eastAsia="Times New Roman" w:hAnsi="Calibri" w:cs="Times New Roman"/>
      <w:lang w:val="en-IN" w:eastAsia="en-IN"/>
    </w:rPr>
  </w:style>
  <w:style w:type="paragraph" w:styleId="TOC2">
    <w:name w:val="toc 2"/>
    <w:basedOn w:val="Normal"/>
    <w:next w:val="Normal"/>
    <w:uiPriority w:val="99"/>
    <w:semiHidden/>
    <w:qFormat/>
    <w:rsid w:val="00B1552B"/>
    <w:pPr>
      <w:spacing w:after="100"/>
      <w:ind w:left="220"/>
    </w:pPr>
    <w:rPr>
      <w:rFonts w:ascii="Calibri" w:eastAsia="Times New Roman" w:hAnsi="Calibri" w:cs="Times New Roman"/>
      <w:lang w:val="en-IN" w:eastAsia="en-IN"/>
    </w:rPr>
  </w:style>
  <w:style w:type="character" w:customStyle="1" w:styleId="productdetailsvalues">
    <w:name w:val="product_details_values"/>
    <w:rsid w:val="00B1552B"/>
  </w:style>
  <w:style w:type="paragraph" w:styleId="NoSpacing">
    <w:name w:val="No Spacing"/>
    <w:link w:val="NoSpacingChar"/>
    <w:uiPriority w:val="1"/>
    <w:qFormat/>
    <w:rsid w:val="00B1552B"/>
    <w:pPr>
      <w:spacing w:after="0" w:line="240" w:lineRule="auto"/>
    </w:pPr>
    <w:rPr>
      <w:rFonts w:ascii="Times New Roman" w:eastAsia="SimSun" w:hAnsi="Times New Roman" w:cs="Times New Roman"/>
    </w:rPr>
  </w:style>
  <w:style w:type="character" w:customStyle="1" w:styleId="NoSpacingChar">
    <w:name w:val="No Spacing Char"/>
    <w:link w:val="NoSpacing"/>
    <w:locked/>
    <w:rsid w:val="00B1552B"/>
    <w:rPr>
      <w:rFonts w:ascii="Times New Roman" w:eastAsia="SimSun" w:hAnsi="Times New Roman" w:cs="Times New Roman"/>
    </w:rPr>
  </w:style>
  <w:style w:type="paragraph" w:styleId="ListParagraph">
    <w:name w:val="List Paragraph"/>
    <w:basedOn w:val="Normal"/>
    <w:link w:val="ListParagraphChar"/>
    <w:uiPriority w:val="34"/>
    <w:qFormat/>
    <w:rsid w:val="00B1552B"/>
    <w:pPr>
      <w:ind w:left="720"/>
      <w:contextualSpacing/>
    </w:pPr>
    <w:rPr>
      <w:rFonts w:ascii="Times New Roman" w:eastAsia="Times New Roman" w:hAnsi="Times New Roman" w:cs="Times New Roman"/>
    </w:rPr>
  </w:style>
  <w:style w:type="character" w:customStyle="1" w:styleId="ListParagraphChar">
    <w:name w:val="List Paragraph Char"/>
    <w:link w:val="ListParagraph"/>
    <w:uiPriority w:val="34"/>
    <w:locked/>
    <w:rsid w:val="00B1552B"/>
    <w:rPr>
      <w:rFonts w:ascii="Times New Roman" w:eastAsia="Times New Roman" w:hAnsi="Times New Roman" w:cs="Times New Roman"/>
    </w:rPr>
  </w:style>
  <w:style w:type="paragraph" w:customStyle="1" w:styleId="Default">
    <w:name w:val="Default"/>
    <w:link w:val="DefaultChar"/>
    <w:qFormat/>
    <w:rsid w:val="00B1552B"/>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link w:val="Default"/>
    <w:rsid w:val="00B1552B"/>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qFormat/>
    <w:rsid w:val="00B1552B"/>
    <w:rPr>
      <w:rFonts w:cs="Times New Roman"/>
    </w:rPr>
  </w:style>
  <w:style w:type="character" w:customStyle="1" w:styleId="CM43Char">
    <w:name w:val="CM43 Char"/>
    <w:link w:val="CM43"/>
    <w:rsid w:val="00B1552B"/>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qFormat/>
    <w:rsid w:val="00B1552B"/>
    <w:pPr>
      <w:spacing w:line="208" w:lineRule="atLeast"/>
    </w:pPr>
    <w:rPr>
      <w:rFonts w:cs="Times New Roman"/>
      <w:color w:val="auto"/>
    </w:rPr>
  </w:style>
  <w:style w:type="character" w:customStyle="1" w:styleId="shvl-byline">
    <w:name w:val="shvl-byline"/>
    <w:rsid w:val="00B1552B"/>
  </w:style>
  <w:style w:type="character" w:customStyle="1" w:styleId="contributornametrigger">
    <w:name w:val="contributornametrigger"/>
    <w:rsid w:val="00B1552B"/>
  </w:style>
  <w:style w:type="paragraph" w:customStyle="1" w:styleId="WW-Default12">
    <w:name w:val="WW-Default12"/>
    <w:qFormat/>
    <w:rsid w:val="00B1552B"/>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WW-Default">
    <w:name w:val="WW-Default"/>
    <w:qFormat/>
    <w:rsid w:val="00B1552B"/>
    <w:pPr>
      <w:suppressAutoHyphens/>
      <w:autoSpaceDE w:val="0"/>
      <w:spacing w:after="0" w:line="240" w:lineRule="auto"/>
    </w:pPr>
    <w:rPr>
      <w:rFonts w:ascii="Times New Roman" w:eastAsia="Arial" w:hAnsi="Times New Roman" w:cs="Calibri"/>
      <w:color w:val="000000"/>
      <w:sz w:val="24"/>
      <w:szCs w:val="24"/>
      <w:lang w:eastAsia="ar-SA"/>
    </w:rPr>
  </w:style>
  <w:style w:type="character" w:customStyle="1" w:styleId="apple-style-span">
    <w:name w:val="apple-style-span"/>
    <w:rsid w:val="00B1552B"/>
  </w:style>
  <w:style w:type="paragraph" w:customStyle="1" w:styleId="DefaultLTGliederung1">
    <w:name w:val="Default~LT~Gliederung 1"/>
    <w:qFormat/>
    <w:rsid w:val="00B155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qFormat/>
    <w:rsid w:val="00B1552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qFormat/>
    <w:rsid w:val="00B1552B"/>
  </w:style>
  <w:style w:type="character" w:customStyle="1" w:styleId="Tableofcontents2">
    <w:name w:val="Table of contents (2)"/>
    <w:rsid w:val="00B1552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link w:val="Bodytext20"/>
    <w:rsid w:val="00B1552B"/>
    <w:rPr>
      <w:rFonts w:ascii="Times New Roman" w:eastAsia="Times New Roman" w:hAnsi="Times New Roman"/>
      <w:shd w:val="clear" w:color="auto" w:fill="FFFFFF"/>
    </w:rPr>
  </w:style>
  <w:style w:type="paragraph" w:customStyle="1" w:styleId="Bodytext20">
    <w:name w:val="Body text (2)"/>
    <w:basedOn w:val="Normal"/>
    <w:link w:val="Bodytext2"/>
    <w:qFormat/>
    <w:rsid w:val="00B1552B"/>
    <w:pPr>
      <w:widowControl w:val="0"/>
      <w:shd w:val="clear" w:color="auto" w:fill="FFFFFF"/>
      <w:spacing w:after="60" w:line="274" w:lineRule="exact"/>
      <w:ind w:hanging="740"/>
    </w:pPr>
    <w:rPr>
      <w:rFonts w:ascii="Times New Roman" w:eastAsia="Times New Roman" w:hAnsi="Times New Roman"/>
    </w:rPr>
  </w:style>
  <w:style w:type="character" w:customStyle="1" w:styleId="Bodytext2Bold">
    <w:name w:val="Body text (2) + Bold"/>
    <w:rsid w:val="00B1552B"/>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qFormat/>
    <w:rsid w:val="00B1552B"/>
    <w:pPr>
      <w:spacing w:after="205"/>
    </w:pPr>
    <w:rPr>
      <w:rFonts w:ascii="Times New Roman" w:eastAsia="Times New Roman" w:hAnsi="Times New Roman" w:cs="Times New Roman"/>
      <w:color w:val="auto"/>
      <w:lang w:val="en-US" w:eastAsia="en-US"/>
    </w:rPr>
  </w:style>
  <w:style w:type="character" w:customStyle="1" w:styleId="Bodytext2Italic">
    <w:name w:val="Body text (2) + Italic"/>
    <w:rsid w:val="00B1552B"/>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rsid w:val="00B1552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3NotBold">
    <w:name w:val="Body text (3) + Not Bold"/>
    <w:rsid w:val="00B1552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6225755327639671540gmail-msolistparagraph">
    <w:name w:val="m_6225755327639671540gmail-msolistparagraph"/>
    <w:basedOn w:val="Normal"/>
    <w:qFormat/>
    <w:rsid w:val="00B155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rsid w:val="00B1552B"/>
  </w:style>
  <w:style w:type="paragraph" w:customStyle="1" w:styleId="normal0">
    <w:name w:val="normal"/>
    <w:rsid w:val="00B1552B"/>
    <w:pPr>
      <w:spacing w:after="0" w:line="240" w:lineRule="auto"/>
    </w:pPr>
    <w:rPr>
      <w:rFonts w:ascii="Times New Roman" w:eastAsia="Times New Roman" w:hAnsi="Times New Roman" w:cs="Times New Roman"/>
      <w:color w:val="000000"/>
      <w:sz w:val="24"/>
      <w:szCs w:val="24"/>
    </w:rPr>
  </w:style>
  <w:style w:type="character" w:customStyle="1" w:styleId="Tableofcontents">
    <w:name w:val="Table of contents_"/>
    <w:link w:val="Tableofcontents0"/>
    <w:uiPriority w:val="99"/>
    <w:locked/>
    <w:rsid w:val="00B1552B"/>
    <w:rPr>
      <w:rFonts w:ascii="Times New Roman" w:hAnsi="Times New Roman"/>
      <w:shd w:val="clear" w:color="auto" w:fill="FFFFFF"/>
    </w:rPr>
  </w:style>
  <w:style w:type="paragraph" w:customStyle="1" w:styleId="Tableofcontents0">
    <w:name w:val="Table of contents"/>
    <w:basedOn w:val="Normal"/>
    <w:link w:val="Tableofcontents"/>
    <w:uiPriority w:val="99"/>
    <w:qFormat/>
    <w:rsid w:val="00B1552B"/>
    <w:pPr>
      <w:widowControl w:val="0"/>
      <w:shd w:val="clear" w:color="auto" w:fill="FFFFFF"/>
      <w:spacing w:before="1440" w:after="0" w:line="317" w:lineRule="exact"/>
      <w:jc w:val="both"/>
    </w:pPr>
    <w:rPr>
      <w:rFonts w:ascii="Times New Roman" w:hAnsi="Times New Roman"/>
    </w:rPr>
  </w:style>
  <w:style w:type="character" w:customStyle="1" w:styleId="Tableofcontents3">
    <w:name w:val="Table of contents (3)_"/>
    <w:link w:val="Tableofcontents30"/>
    <w:uiPriority w:val="99"/>
    <w:locked/>
    <w:rsid w:val="00B1552B"/>
    <w:rPr>
      <w:rFonts w:ascii="Times New Roman" w:hAnsi="Times New Roman"/>
      <w:i/>
      <w:iCs/>
      <w:sz w:val="26"/>
      <w:szCs w:val="26"/>
      <w:shd w:val="clear" w:color="auto" w:fill="FFFFFF"/>
    </w:rPr>
  </w:style>
  <w:style w:type="paragraph" w:customStyle="1" w:styleId="Tableofcontents30">
    <w:name w:val="Table of contents (3)"/>
    <w:basedOn w:val="Normal"/>
    <w:link w:val="Tableofcontents3"/>
    <w:uiPriority w:val="99"/>
    <w:qFormat/>
    <w:rsid w:val="00B1552B"/>
    <w:pPr>
      <w:widowControl w:val="0"/>
      <w:shd w:val="clear" w:color="auto" w:fill="FFFFFF"/>
      <w:spacing w:before="60" w:after="0" w:line="240" w:lineRule="atLeast"/>
      <w:jc w:val="center"/>
    </w:pPr>
    <w:rPr>
      <w:rFonts w:ascii="Times New Roman" w:hAnsi="Times New Roman"/>
      <w:i/>
      <w:iCs/>
      <w:sz w:val="26"/>
      <w:szCs w:val="26"/>
    </w:rPr>
  </w:style>
  <w:style w:type="character" w:customStyle="1" w:styleId="Bodytext4">
    <w:name w:val="Body text (4)_"/>
    <w:link w:val="Bodytext40"/>
    <w:uiPriority w:val="99"/>
    <w:locked/>
    <w:rsid w:val="00B1552B"/>
    <w:rPr>
      <w:rFonts w:ascii="Times New Roman" w:hAnsi="Times New Roman"/>
      <w:i/>
      <w:iCs/>
      <w:sz w:val="26"/>
      <w:szCs w:val="26"/>
      <w:shd w:val="clear" w:color="auto" w:fill="FFFFFF"/>
    </w:rPr>
  </w:style>
  <w:style w:type="paragraph" w:customStyle="1" w:styleId="Bodytext40">
    <w:name w:val="Body text (4)"/>
    <w:basedOn w:val="Normal"/>
    <w:link w:val="Bodytext4"/>
    <w:uiPriority w:val="99"/>
    <w:qFormat/>
    <w:rsid w:val="00B1552B"/>
    <w:pPr>
      <w:widowControl w:val="0"/>
      <w:shd w:val="clear" w:color="auto" w:fill="FFFFFF"/>
      <w:spacing w:after="0" w:line="306" w:lineRule="exact"/>
      <w:jc w:val="center"/>
    </w:pPr>
    <w:rPr>
      <w:rFonts w:ascii="Times New Roman" w:hAnsi="Times New Roman"/>
      <w:i/>
      <w:iCs/>
      <w:sz w:val="26"/>
      <w:szCs w:val="26"/>
    </w:rPr>
  </w:style>
  <w:style w:type="paragraph" w:customStyle="1" w:styleId="Paragraphs">
    <w:name w:val="Paragraphs"/>
    <w:basedOn w:val="Normal"/>
    <w:uiPriority w:val="99"/>
    <w:qFormat/>
    <w:rsid w:val="00B1552B"/>
    <w:pPr>
      <w:widowControl w:val="0"/>
      <w:autoSpaceDE w:val="0"/>
      <w:autoSpaceDN w:val="0"/>
      <w:adjustRightInd w:val="0"/>
      <w:spacing w:after="240" w:line="240" w:lineRule="auto"/>
      <w:ind w:left="634"/>
    </w:pPr>
    <w:rPr>
      <w:rFonts w:ascii="Verdana" w:eastAsia="Times New Roman" w:hAnsi="Verdana" w:cs="Verdana"/>
      <w:kern w:val="2"/>
      <w:szCs w:val="32"/>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uiPriority w:val="99"/>
    <w:rsid w:val="00B1552B"/>
    <w:rPr>
      <w:rFonts w:ascii="Times New Roman" w:hAnsi="Times New Roman" w:cs="Times New Roman" w:hint="default"/>
    </w:rPr>
  </w:style>
  <w:style w:type="character" w:customStyle="1" w:styleId="il">
    <w:name w:val="il"/>
    <w:uiPriority w:val="99"/>
    <w:rsid w:val="00B1552B"/>
    <w:rPr>
      <w:rFonts w:ascii="Times New Roman" w:hAnsi="Times New Roman" w:cs="Times New Roman" w:hint="default"/>
    </w:rPr>
  </w:style>
  <w:style w:type="character" w:customStyle="1" w:styleId="mw-headline">
    <w:name w:val="mw-headline"/>
    <w:uiPriority w:val="99"/>
    <w:rsid w:val="00B1552B"/>
    <w:rPr>
      <w:rFonts w:ascii="Times New Roman" w:hAnsi="Times New Roman" w:cs="Times New Roman" w:hint="default"/>
    </w:rPr>
  </w:style>
  <w:style w:type="table" w:customStyle="1" w:styleId="TableGrid1">
    <w:name w:val="Table Grid1"/>
    <w:uiPriority w:val="99"/>
    <w:rsid w:val="00B1552B"/>
    <w:pPr>
      <w:spacing w:after="0" w:line="240" w:lineRule="auto"/>
    </w:pPr>
    <w:rPr>
      <w:rFonts w:ascii="Times New Roman" w:eastAsia="Times New Roman" w:hAnsi="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B1552B"/>
    <w:pPr>
      <w:outlineLvl w:val="9"/>
    </w:pPr>
    <w:rPr>
      <w:rFonts w:ascii="Cambria" w:eastAsia="Times New Roman" w:hAnsi="Cambria" w:cs="Times New Roman"/>
      <w:color w:val="365F91"/>
      <w:lang w:eastAsia="ja-JP"/>
    </w:rPr>
  </w:style>
  <w:style w:type="paragraph" w:customStyle="1" w:styleId="TextBody">
    <w:name w:val="Text Body"/>
    <w:basedOn w:val="Normal"/>
    <w:qFormat/>
    <w:rsid w:val="00B1552B"/>
    <w:pPr>
      <w:suppressAutoHyphens/>
      <w:spacing w:after="0" w:line="240" w:lineRule="auto"/>
      <w:jc w:val="both"/>
    </w:pPr>
    <w:rPr>
      <w:rFonts w:ascii="Times New Roman" w:eastAsia="Times New Roman" w:hAnsi="Times New Roman" w:cs="Calibri"/>
      <w:sz w:val="24"/>
      <w:szCs w:val="24"/>
      <w:lang w:val="en-GB" w:eastAsia="ar-SA"/>
    </w:rPr>
  </w:style>
  <w:style w:type="paragraph" w:customStyle="1" w:styleId="TableContents">
    <w:name w:val="Table Contents"/>
    <w:basedOn w:val="Normal"/>
    <w:qFormat/>
    <w:rsid w:val="00B1552B"/>
    <w:pPr>
      <w:widowControl w:val="0"/>
      <w:suppressLineNumbers/>
      <w:suppressAutoHyphens/>
      <w:spacing w:after="0" w:line="240" w:lineRule="auto"/>
      <w:textAlignment w:val="baseline"/>
    </w:pPr>
    <w:rPr>
      <w:rFonts w:ascii="Nimbus Roman No9 L" w:eastAsia="Times New Roman" w:hAnsi="Nimbus Roman No9 L" w:cs="Nimbus Roman No9 L"/>
      <w:sz w:val="24"/>
      <w:szCs w:val="20"/>
      <w:lang w:val="en-IN" w:eastAsia="ar-SA"/>
    </w:rPr>
  </w:style>
  <w:style w:type="paragraph" w:customStyle="1" w:styleId="FrameContents">
    <w:name w:val="Frame Contents"/>
    <w:basedOn w:val="Normal"/>
    <w:qFormat/>
    <w:rsid w:val="00B1552B"/>
    <w:pPr>
      <w:suppressAutoHyphens/>
    </w:pPr>
    <w:rPr>
      <w:rFonts w:ascii="Calibri" w:eastAsia="Times New Roman" w:hAnsi="Calibri" w:cs="Times New Roman"/>
    </w:rPr>
  </w:style>
  <w:style w:type="character" w:customStyle="1" w:styleId="productdetail-authorsmain">
    <w:name w:val="productdetail-authorsmain"/>
    <w:rsid w:val="00B1552B"/>
  </w:style>
  <w:style w:type="paragraph" w:customStyle="1" w:styleId="LO-normal">
    <w:name w:val="LO-normal"/>
    <w:qFormat/>
    <w:rsid w:val="00B1552B"/>
    <w:pPr>
      <w:widowControl w:val="0"/>
      <w:suppressAutoHyphens/>
      <w:spacing w:after="0" w:line="240" w:lineRule="auto"/>
    </w:pPr>
    <w:rPr>
      <w:rFonts w:ascii="Liberation Serif" w:eastAsia="Liberation Serif" w:hAnsi="Liberation Serif" w:cs="Liberation Serif"/>
      <w:color w:val="000000"/>
      <w:sz w:val="24"/>
      <w:szCs w:val="24"/>
    </w:rPr>
  </w:style>
  <w:style w:type="character" w:customStyle="1" w:styleId="st">
    <w:name w:val="st"/>
    <w:rsid w:val="00B1552B"/>
  </w:style>
  <w:style w:type="paragraph" w:customStyle="1" w:styleId="TableParagraph">
    <w:name w:val="Table Paragraph"/>
    <w:basedOn w:val="Normal"/>
    <w:uiPriority w:val="1"/>
    <w:qFormat/>
    <w:rsid w:val="00B1552B"/>
    <w:pPr>
      <w:widowControl w:val="0"/>
      <w:autoSpaceDE w:val="0"/>
      <w:autoSpaceDN w:val="0"/>
      <w:spacing w:after="0" w:line="240" w:lineRule="auto"/>
    </w:pPr>
    <w:rPr>
      <w:rFonts w:ascii="Times New Roman" w:eastAsia="Times New Roman" w:hAnsi="Times New Roman" w:cs="Times New Roman"/>
    </w:rPr>
  </w:style>
  <w:style w:type="paragraph" w:customStyle="1" w:styleId="Other">
    <w:name w:val="Other"/>
    <w:basedOn w:val="Normal"/>
    <w:qFormat/>
    <w:rsid w:val="00B1552B"/>
    <w:pPr>
      <w:widowControl w:val="0"/>
      <w:autoSpaceDE w:val="0"/>
      <w:autoSpaceDN w:val="0"/>
      <w:spacing w:after="0" w:line="240" w:lineRule="auto"/>
    </w:pPr>
    <w:rPr>
      <w:rFonts w:ascii="Calibri" w:eastAsia="Calibri" w:hAnsi="Calibri" w:cs="Calibri"/>
    </w:rPr>
  </w:style>
  <w:style w:type="paragraph" w:customStyle="1" w:styleId="Heading10">
    <w:name w:val="Heading #1"/>
    <w:basedOn w:val="Normal"/>
    <w:qFormat/>
    <w:rsid w:val="00B1552B"/>
    <w:pPr>
      <w:widowControl w:val="0"/>
      <w:autoSpaceDE w:val="0"/>
      <w:autoSpaceDN w:val="0"/>
      <w:spacing w:after="580" w:line="240" w:lineRule="auto"/>
      <w:jc w:val="center"/>
      <w:outlineLvl w:val="0"/>
    </w:pPr>
    <w:rPr>
      <w:rFonts w:ascii="Calibri" w:eastAsia="Calibri" w:hAnsi="Calibri" w:cs="Calibri"/>
      <w:b/>
      <w:bCs/>
      <w:sz w:val="32"/>
      <w:szCs w:val="32"/>
    </w:rPr>
  </w:style>
  <w:style w:type="character" w:customStyle="1" w:styleId="f">
    <w:name w:val="f"/>
    <w:qFormat/>
    <w:rsid w:val="00B1552B"/>
  </w:style>
  <w:style w:type="paragraph" w:customStyle="1" w:styleId="Normal1">
    <w:name w:val="Normal1"/>
    <w:qFormat/>
    <w:rsid w:val="00B1552B"/>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unhideWhenUsed/>
    <w:qFormat/>
    <w:rsid w:val="00B1552B"/>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Style11">
    <w:name w:val="_Style 11"/>
    <w:basedOn w:val="TableNormal1"/>
    <w:qFormat/>
    <w:rsid w:val="00B1552B"/>
    <w:tblPr>
      <w:tblCellMar>
        <w:top w:w="0" w:type="dxa"/>
        <w:left w:w="115" w:type="dxa"/>
        <w:bottom w:w="0" w:type="dxa"/>
        <w:right w:w="115" w:type="dxa"/>
      </w:tblCellMar>
    </w:tblPr>
  </w:style>
  <w:style w:type="table" w:customStyle="1" w:styleId="Style14">
    <w:name w:val="_Style 14"/>
    <w:basedOn w:val="TableNormal1"/>
    <w:qFormat/>
    <w:rsid w:val="00B1552B"/>
    <w:tblPr>
      <w:tblCellMar>
        <w:top w:w="0" w:type="dxa"/>
        <w:left w:w="115" w:type="dxa"/>
        <w:bottom w:w="0" w:type="dxa"/>
        <w:right w:w="115" w:type="dxa"/>
      </w:tblCellMar>
    </w:tblPr>
  </w:style>
  <w:style w:type="table" w:customStyle="1" w:styleId="Style15">
    <w:name w:val="_Style 15"/>
    <w:basedOn w:val="TableNormal1"/>
    <w:qFormat/>
    <w:rsid w:val="00B1552B"/>
    <w:tblPr>
      <w:tblCellMar>
        <w:top w:w="0" w:type="dxa"/>
        <w:left w:w="115" w:type="dxa"/>
        <w:bottom w:w="0" w:type="dxa"/>
        <w:right w:w="115" w:type="dxa"/>
      </w:tblCellMar>
    </w:tblPr>
  </w:style>
  <w:style w:type="character" w:customStyle="1" w:styleId="PlainTextChar1">
    <w:name w:val="Plain Text Char1"/>
    <w:aliases w:val="Char Char1"/>
    <w:uiPriority w:val="99"/>
    <w:semiHidden/>
    <w:rsid w:val="00B1552B"/>
    <w:rPr>
      <w:rFonts w:ascii="Consolas" w:hAnsi="Consolas" w:cs="Calibri"/>
      <w:sz w:val="21"/>
      <w:szCs w:val="21"/>
      <w:lang w:val="en-US"/>
    </w:rPr>
  </w:style>
  <w:style w:type="paragraph" w:styleId="Revision">
    <w:name w:val="Revision"/>
    <w:uiPriority w:val="99"/>
    <w:semiHidden/>
    <w:qFormat/>
    <w:rsid w:val="00B1552B"/>
    <w:pPr>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Normal"/>
    <w:uiPriority w:val="99"/>
    <w:qFormat/>
    <w:rsid w:val="00B155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irst">
    <w:name w:val="first"/>
    <w:basedOn w:val="Normal"/>
    <w:uiPriority w:val="99"/>
    <w:qFormat/>
    <w:rsid w:val="00B155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Normal2">
    <w:name w:val="Normal2"/>
    <w:uiPriority w:val="99"/>
    <w:qFormat/>
    <w:rsid w:val="00B1552B"/>
    <w:pPr>
      <w:spacing w:after="0" w:line="240" w:lineRule="auto"/>
    </w:pPr>
    <w:rPr>
      <w:rFonts w:ascii="Times New Roman" w:eastAsia="Times New Roman" w:hAnsi="Times New Roman" w:cs="Times New Roman"/>
      <w:color w:val="000000"/>
      <w:sz w:val="24"/>
      <w:szCs w:val="24"/>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en.wikipedia.org/wiki/Radiological_protec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Ionizing_radi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2688</TotalTime>
  <Pages>217</Pages>
  <Words>38773</Words>
  <Characters>221009</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tvnr</dc:creator>
  <cp:keywords/>
  <dc:description/>
  <cp:lastModifiedBy>tvnr</cp:lastModifiedBy>
  <cp:revision>20</cp:revision>
  <cp:lastPrinted>2022-04-11T06:21:00Z</cp:lastPrinted>
  <dcterms:created xsi:type="dcterms:W3CDTF">2022-04-09T10:16:00Z</dcterms:created>
  <dcterms:modified xsi:type="dcterms:W3CDTF">2022-04-27T07:15:00Z</dcterms:modified>
</cp:coreProperties>
</file>